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019E3">
      <w:pPr>
        <w:jc w:val="right"/>
        <w:rPr>
          <w:rFonts w:hint="eastAsia" w:ascii="宋体" w:hAnsi="宋体"/>
          <w:sz w:val="36"/>
        </w:rPr>
      </w:pPr>
      <w:r>
        <w:rPr>
          <w:rFonts w:hint="eastAsia" w:ascii="宋体" w:hAnsi="宋体"/>
          <w:sz w:val="36"/>
        </w:rPr>
        <w:t xml:space="preserve"> </w:t>
      </w:r>
    </w:p>
    <w:p w14:paraId="3CF5DC11">
      <w:pPr>
        <w:jc w:val="right"/>
        <w:rPr>
          <w:rFonts w:hint="eastAsia" w:ascii="宋体" w:hAnsi="宋体"/>
          <w:sz w:val="36"/>
        </w:rPr>
      </w:pPr>
      <w:r>
        <w:rPr>
          <w:rFonts w:hint="eastAsia" w:ascii="宋体" w:hAnsi="宋体"/>
          <w:sz w:val="36"/>
        </w:rPr>
        <w:t>编号：</w:t>
      </w:r>
      <w:bookmarkStart w:id="191" w:name="_GoBack"/>
      <w:r>
        <w:rPr>
          <w:rFonts w:ascii="宋体" w:hAnsi="宋体"/>
          <w:sz w:val="36"/>
        </w:rPr>
        <w:t>JSZC-321000-YZRX-G2025-0003</w:t>
      </w:r>
      <w:bookmarkEnd w:id="191"/>
    </w:p>
    <w:p w14:paraId="72C2E964">
      <w:pPr>
        <w:jc w:val="center"/>
        <w:rPr>
          <w:rFonts w:hint="eastAsia" w:ascii="宋体" w:hAnsi="宋体"/>
          <w:sz w:val="36"/>
        </w:rPr>
      </w:pPr>
    </w:p>
    <w:p w14:paraId="4655750C">
      <w:pPr>
        <w:jc w:val="center"/>
        <w:rPr>
          <w:rFonts w:hint="eastAsia" w:ascii="宋体" w:hAnsi="宋体"/>
          <w:spacing w:val="-6"/>
          <w:sz w:val="36"/>
        </w:rPr>
      </w:pPr>
      <w:r>
        <w:rPr>
          <w:rFonts w:hint="eastAsia" w:ascii="宋体" w:hAnsi="宋体"/>
          <w:spacing w:val="-6"/>
          <w:sz w:val="36"/>
        </w:rPr>
        <w:t>扬州市中心血站</w:t>
      </w:r>
    </w:p>
    <w:p w14:paraId="644FC3AE">
      <w:pPr>
        <w:jc w:val="center"/>
        <w:rPr>
          <w:rFonts w:hint="eastAsia" w:ascii="宋体" w:hAnsi="宋体"/>
          <w:spacing w:val="-6"/>
          <w:sz w:val="36"/>
        </w:rPr>
      </w:pPr>
      <w:r>
        <w:rPr>
          <w:rFonts w:hint="eastAsia" w:ascii="宋体" w:hAnsi="宋体"/>
          <w:spacing w:val="-6"/>
          <w:sz w:val="36"/>
        </w:rPr>
        <w:t>关于全自动核酸血筛流水线检测系统采购项目</w:t>
      </w:r>
    </w:p>
    <w:p w14:paraId="7C73AA2B">
      <w:pPr>
        <w:jc w:val="center"/>
        <w:rPr>
          <w:rFonts w:hint="eastAsia" w:ascii="宋体" w:hAnsi="宋体"/>
          <w:sz w:val="36"/>
        </w:rPr>
      </w:pPr>
      <w:r>
        <w:rPr>
          <w:rFonts w:hint="eastAsia" w:ascii="宋体" w:hAnsi="宋体"/>
          <w:sz w:val="36"/>
        </w:rPr>
        <w:t>公开招标文件</w:t>
      </w:r>
    </w:p>
    <w:p w14:paraId="15D1A390"/>
    <w:p w14:paraId="531D1E50">
      <w:r>
        <w:drawing>
          <wp:inline distT="0" distB="0" distL="0" distR="0">
            <wp:extent cx="5274310" cy="4122420"/>
            <wp:effectExtent l="0" t="0" r="2540" b="0"/>
            <wp:docPr id="1" name="图片 1" descr="建筑与房屋的城市空拍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建筑与房屋的城市空拍图&#10;&#10;描述已自动生成"/>
                    <pic:cNvPicPr>
                      <a:picLocks noChangeAspect="1"/>
                    </pic:cNvPicPr>
                  </pic:nvPicPr>
                  <pic:blipFill>
                    <a:blip r:embed="rId10"/>
                    <a:stretch>
                      <a:fillRect/>
                    </a:stretch>
                  </pic:blipFill>
                  <pic:spPr>
                    <a:xfrm>
                      <a:off x="0" y="0"/>
                      <a:ext cx="5274310" cy="4122420"/>
                    </a:xfrm>
                    <a:prstGeom prst="rect">
                      <a:avLst/>
                    </a:prstGeom>
                  </pic:spPr>
                </pic:pic>
              </a:graphicData>
            </a:graphic>
          </wp:inline>
        </w:drawing>
      </w:r>
    </w:p>
    <w:p w14:paraId="14B98E04"/>
    <w:p w14:paraId="6BA9C726">
      <w:pPr>
        <w:jc w:val="center"/>
        <w:rPr>
          <w:rFonts w:hint="eastAsia" w:ascii="宋体" w:hAnsi="宋体"/>
          <w:sz w:val="36"/>
        </w:rPr>
      </w:pPr>
    </w:p>
    <w:p w14:paraId="691CE9DD">
      <w:pPr>
        <w:jc w:val="center"/>
        <w:rPr>
          <w:rFonts w:hint="eastAsia" w:ascii="宋体" w:hAnsi="宋体"/>
          <w:sz w:val="36"/>
        </w:rPr>
      </w:pPr>
      <w:r>
        <w:rPr>
          <w:rFonts w:hint="eastAsia" w:ascii="宋体" w:hAnsi="宋体"/>
          <w:sz w:val="36"/>
        </w:rPr>
        <w:t>扬州仁信工程管理有限公司</w:t>
      </w:r>
    </w:p>
    <w:p w14:paraId="1144EE1B">
      <w:pPr>
        <w:jc w:val="center"/>
        <w:rPr>
          <w:rFonts w:hint="eastAsia" w:ascii="宋体" w:hAnsi="宋体"/>
          <w:sz w:val="36"/>
        </w:rPr>
      </w:pPr>
      <w:r>
        <w:rPr>
          <w:rFonts w:ascii="宋体" w:hAnsi="宋体"/>
          <w:sz w:val="36"/>
        </w:rPr>
        <w:t>2025年03月12日</w:t>
      </w:r>
    </w:p>
    <w:p w14:paraId="1461A09B">
      <w:r>
        <w:rPr/>
        <w:br w:type="page" w:clear="all"/>
      </w:r>
    </w:p>
    <w:p w14:paraId="03088F1C">
      <w:pPr>
        <w:jc w:val="center"/>
        <w:rPr>
          <w:rFonts w:hint="eastAsia" w:ascii="宋体" w:hAnsi="宋体"/>
          <w:sz w:val="32"/>
        </w:rPr>
      </w:pPr>
      <w:r>
        <w:rPr>
          <w:rFonts w:hint="eastAsia" w:ascii="宋体" w:hAnsi="宋体"/>
          <w:sz w:val="32"/>
        </w:rPr>
        <w:t>目 录</w:t>
      </w:r>
    </w:p>
    <w:p w14:paraId="171F39D9">
      <w:pPr>
        <w:pStyle w:val="28"/>
        <w:tabs>
          <w:tab w:val="right" w:leader="dot" w:pos="8296"/>
        </w:tabs>
        <w:rPr>
          <w:rFonts w:hint="eastAsia" w:ascii="宋体" w:hAnsi="宋体" w:cstheme="minorBidi"/>
          <w:sz w:val="32"/>
          <w:szCs w:val="32"/>
          <w14:ligatures w14:val="standardContextual"/>
        </w:rPr>
      </w:pPr>
      <w:r>
        <w:rPr>
          <w:rFonts w:hint="eastAsia" w:ascii="宋体" w:hAnsi="宋体"/>
          <w:sz w:val="32"/>
          <w:szCs w:val="32"/>
        </w:rPr>
        <w:fldChar w:fldCharType="begin"/>
      </w:r>
      <w:r>
        <w:rPr>
          <w:rFonts w:hint="eastAsia" w:ascii="宋体" w:hAnsi="宋体"/>
          <w:sz w:val="32"/>
          <w:szCs w:val="32"/>
        </w:rPr>
        <w:instrText xml:space="preserve"> TOC \o "1-3" \f </w:instrText>
      </w:r>
      <w:r>
        <w:rPr>
          <w:rFonts w:hint="eastAsia" w:ascii="宋体" w:hAnsi="宋体"/>
          <w:sz w:val="32"/>
          <w:szCs w:val="32"/>
        </w:rPr>
        <w:fldChar w:fldCharType="separate"/>
      </w:r>
      <w:r>
        <w:rPr>
          <w:rFonts w:ascii="宋体" w:hAnsi="宋体"/>
          <w:sz w:val="32"/>
          <w:szCs w:val="32"/>
        </w:rPr>
        <w:t>第一章 招标公告</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_Toc166489812 \h </w:instrText>
      </w:r>
      <w:r>
        <w:rPr>
          <w:rFonts w:ascii="宋体" w:hAnsi="宋体"/>
          <w:sz w:val="32"/>
          <w:szCs w:val="32"/>
        </w:rPr>
        <w:fldChar w:fldCharType="separate"/>
      </w:r>
      <w:r>
        <w:rPr>
          <w:rFonts w:hint="eastAsia" w:ascii="宋体" w:hAnsi="宋体"/>
          <w:sz w:val="32"/>
          <w:szCs w:val="32"/>
        </w:rPr>
        <w:t>3</w:t>
      </w:r>
      <w:r>
        <w:rPr>
          <w:rFonts w:ascii="宋体" w:hAnsi="宋体"/>
          <w:sz w:val="32"/>
          <w:szCs w:val="32"/>
        </w:rPr>
        <w:fldChar w:fldCharType="end"/>
      </w:r>
    </w:p>
    <w:p w14:paraId="1B7352B9">
      <w:pPr>
        <w:pStyle w:val="28"/>
        <w:tabs>
          <w:tab w:val="right" w:leader="dot" w:pos="8296"/>
        </w:tabs>
        <w:rPr>
          <w:rFonts w:hint="eastAsia" w:ascii="宋体" w:hAnsi="宋体" w:cstheme="minorBidi"/>
          <w:sz w:val="32"/>
          <w:szCs w:val="32"/>
          <w14:ligatures w14:val="standardContextual"/>
        </w:rPr>
      </w:pPr>
      <w:r>
        <w:rPr>
          <w:rFonts w:ascii="宋体" w:hAnsi="宋体"/>
          <w:sz w:val="32"/>
          <w:szCs w:val="32"/>
        </w:rPr>
        <w:t>第二章 投标人须知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_Toc166489813 \h </w:instrText>
      </w:r>
      <w:r>
        <w:rPr>
          <w:rFonts w:ascii="宋体" w:hAnsi="宋体"/>
          <w:sz w:val="32"/>
          <w:szCs w:val="32"/>
        </w:rPr>
        <w:fldChar w:fldCharType="separate"/>
      </w:r>
      <w:r>
        <w:rPr>
          <w:rFonts w:hint="eastAsia" w:ascii="宋体" w:hAnsi="宋体"/>
          <w:sz w:val="32"/>
          <w:szCs w:val="32"/>
        </w:rPr>
        <w:t>6</w:t>
      </w:r>
      <w:r>
        <w:rPr>
          <w:rFonts w:ascii="宋体" w:hAnsi="宋体"/>
          <w:sz w:val="32"/>
          <w:szCs w:val="32"/>
        </w:rPr>
        <w:fldChar w:fldCharType="end"/>
      </w:r>
    </w:p>
    <w:p w14:paraId="4CC33B5D">
      <w:pPr>
        <w:pStyle w:val="28"/>
        <w:tabs>
          <w:tab w:val="right" w:leader="dot" w:pos="8296"/>
        </w:tabs>
        <w:rPr>
          <w:rFonts w:hint="eastAsia" w:ascii="宋体" w:hAnsi="宋体" w:cstheme="minorBidi"/>
          <w:sz w:val="32"/>
          <w:szCs w:val="32"/>
          <w14:ligatures w14:val="standardContextual"/>
        </w:rPr>
      </w:pPr>
      <w:r>
        <w:rPr>
          <w:rFonts w:ascii="宋体" w:hAnsi="宋体"/>
          <w:sz w:val="32"/>
          <w:szCs w:val="32"/>
        </w:rPr>
        <w:t>第三章 合同文本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_Toc166489814 \h </w:instrText>
      </w:r>
      <w:r>
        <w:rPr>
          <w:rFonts w:ascii="宋体" w:hAnsi="宋体"/>
          <w:sz w:val="32"/>
          <w:szCs w:val="32"/>
        </w:rPr>
        <w:fldChar w:fldCharType="separate"/>
      </w:r>
      <w:r>
        <w:rPr>
          <w:rFonts w:hint="eastAsia" w:ascii="宋体" w:hAnsi="宋体"/>
          <w:sz w:val="32"/>
          <w:szCs w:val="32"/>
        </w:rPr>
        <w:t>17</w:t>
      </w:r>
      <w:r>
        <w:rPr>
          <w:rFonts w:ascii="宋体" w:hAnsi="宋体"/>
          <w:sz w:val="32"/>
          <w:szCs w:val="32"/>
        </w:rPr>
        <w:fldChar w:fldCharType="end"/>
      </w:r>
    </w:p>
    <w:p w14:paraId="47613C42">
      <w:pPr>
        <w:pStyle w:val="28"/>
        <w:tabs>
          <w:tab w:val="right" w:leader="dot" w:pos="8296"/>
        </w:tabs>
        <w:rPr>
          <w:rFonts w:hint="eastAsia" w:ascii="宋体" w:hAnsi="宋体" w:cstheme="minorBidi"/>
          <w:sz w:val="32"/>
          <w:szCs w:val="32"/>
          <w14:ligatures w14:val="standardContextual"/>
        </w:rPr>
      </w:pPr>
      <w:r>
        <w:rPr>
          <w:rFonts w:ascii="宋体" w:hAnsi="宋体"/>
          <w:sz w:val="32"/>
          <w:szCs w:val="32"/>
        </w:rPr>
        <w:t>第四章 采购需求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_Toc166489815 \h </w:instrText>
      </w:r>
      <w:r>
        <w:rPr>
          <w:rFonts w:ascii="宋体" w:hAnsi="宋体"/>
          <w:sz w:val="32"/>
          <w:szCs w:val="32"/>
        </w:rPr>
        <w:fldChar w:fldCharType="separate"/>
      </w:r>
      <w:r>
        <w:rPr>
          <w:rFonts w:hint="eastAsia" w:ascii="宋体" w:hAnsi="宋体"/>
          <w:sz w:val="32"/>
          <w:szCs w:val="32"/>
        </w:rPr>
        <w:t>34</w:t>
      </w:r>
      <w:r>
        <w:rPr>
          <w:rFonts w:ascii="宋体" w:hAnsi="宋体"/>
          <w:sz w:val="32"/>
          <w:szCs w:val="32"/>
        </w:rPr>
        <w:fldChar w:fldCharType="end"/>
      </w:r>
    </w:p>
    <w:p w14:paraId="4EC2E446">
      <w:pPr>
        <w:pStyle w:val="28"/>
        <w:tabs>
          <w:tab w:val="right" w:leader="dot" w:pos="8296"/>
        </w:tabs>
        <w:rPr>
          <w:rFonts w:hint="eastAsia" w:ascii="宋体" w:hAnsi="宋体" w:cstheme="minorBidi"/>
          <w:sz w:val="32"/>
          <w:szCs w:val="32"/>
          <w14:ligatures w14:val="standardContextual"/>
        </w:rPr>
      </w:pPr>
      <w:r>
        <w:rPr>
          <w:rFonts w:ascii="宋体" w:hAnsi="宋体"/>
          <w:sz w:val="32"/>
          <w:szCs w:val="32"/>
        </w:rPr>
        <w:t>第五章 评标方法与评标标准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_Toc166489816 \h </w:instrText>
      </w:r>
      <w:r>
        <w:rPr>
          <w:rFonts w:ascii="宋体" w:hAnsi="宋体"/>
          <w:sz w:val="32"/>
          <w:szCs w:val="32"/>
        </w:rPr>
        <w:fldChar w:fldCharType="separate"/>
      </w:r>
      <w:r>
        <w:rPr>
          <w:rFonts w:hint="eastAsia" w:ascii="宋体" w:hAnsi="宋体"/>
          <w:sz w:val="32"/>
          <w:szCs w:val="32"/>
        </w:rPr>
        <w:t>40</w:t>
      </w:r>
      <w:r>
        <w:rPr>
          <w:rFonts w:ascii="宋体" w:hAnsi="宋体"/>
          <w:sz w:val="32"/>
          <w:szCs w:val="32"/>
        </w:rPr>
        <w:fldChar w:fldCharType="end"/>
      </w:r>
    </w:p>
    <w:p w14:paraId="3CAD0B9C">
      <w:pPr>
        <w:pStyle w:val="28"/>
        <w:tabs>
          <w:tab w:val="right" w:leader="dot" w:pos="8296"/>
        </w:tabs>
        <w:rPr>
          <w:rFonts w:hint="eastAsia" w:ascii="宋体" w:hAnsi="宋体" w:cstheme="minorBidi"/>
          <w:sz w:val="32"/>
          <w:szCs w:val="32"/>
          <w14:ligatures w14:val="standardContextual"/>
        </w:rPr>
      </w:pPr>
      <w:r>
        <w:rPr>
          <w:rFonts w:ascii="宋体" w:hAnsi="宋体"/>
          <w:sz w:val="32"/>
          <w:szCs w:val="32"/>
        </w:rPr>
        <w:t>第六章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_Toc166489817 \h </w:instrText>
      </w:r>
      <w:r>
        <w:rPr>
          <w:rFonts w:ascii="宋体" w:hAnsi="宋体"/>
          <w:sz w:val="32"/>
          <w:szCs w:val="32"/>
        </w:rPr>
        <w:fldChar w:fldCharType="separate"/>
      </w:r>
      <w:r>
        <w:rPr>
          <w:rFonts w:hint="eastAsia" w:ascii="宋体" w:hAnsi="宋体"/>
          <w:sz w:val="32"/>
          <w:szCs w:val="32"/>
        </w:rPr>
        <w:t>43</w:t>
      </w:r>
      <w:r>
        <w:rPr>
          <w:rFonts w:ascii="宋体" w:hAnsi="宋体"/>
          <w:sz w:val="32"/>
          <w:szCs w:val="32"/>
        </w:rPr>
        <w:fldChar w:fldCharType="end"/>
      </w:r>
    </w:p>
    <w:p w14:paraId="3D70F394">
      <w:pPr>
        <w:rPr>
          <w:rFonts w:hint="eastAsia" w:ascii="宋体" w:hAnsi="宋体"/>
          <w:sz w:val="28"/>
        </w:rPr>
      </w:pPr>
      <w:r>
        <w:rPr>
          <w:rFonts w:hint="eastAsia" w:ascii="宋体" w:hAnsi="宋体"/>
          <w:sz w:val="32"/>
          <w:szCs w:val="32"/>
        </w:rPr>
        <w:fldChar w:fldCharType="end"/>
      </w:r>
    </w:p>
    <w:p w14:paraId="5E3FFDFC">
      <w:r>
        <w:rPr>
          <w:rFonts w:hint="eastAsia" w:ascii="宋体" w:hAnsi="宋体"/>
          <w:sz w:val="28"/>
        </w:rPr>
        <w:br w:type="page" w:clear="all"/>
      </w:r>
    </w:p>
    <w:p w14:paraId="2DAFC8C2">
      <w:pPr>
        <w:pStyle w:val="3"/>
        <w:jc w:val="center"/>
        <w:rPr>
          <w:rFonts w:hint="eastAsia" w:ascii="宋体" w:hAnsi="宋体"/>
          <w:sz w:val="36"/>
          <w:szCs w:val="36"/>
        </w:rPr>
      </w:pPr>
      <w:bookmarkStart w:id="0" w:name="_Toc55204177"/>
      <w:bookmarkStart w:id="1" w:name="_Toc166489812"/>
      <w:r>
        <w:rPr>
          <w:rFonts w:hint="eastAsia" w:ascii="宋体" w:hAnsi="宋体"/>
          <w:sz w:val="36"/>
          <w:szCs w:val="36"/>
        </w:rPr>
        <w:t xml:space="preserve">第一章 </w:t>
      </w:r>
      <w:bookmarkEnd w:id="0"/>
      <w:r>
        <w:rPr>
          <w:rFonts w:hint="eastAsia" w:ascii="宋体" w:hAnsi="宋体"/>
          <w:sz w:val="36"/>
          <w:szCs w:val="36"/>
        </w:rPr>
        <w:t>招标公告</w:t>
      </w:r>
      <w:bookmarkEnd w:id="1"/>
    </w:p>
    <w:p w14:paraId="2BDB469C">
      <w:pPr>
        <w:pBdr>
          <w:top w:val="single" w:color="auto" w:sz="4" w:space="1"/>
          <w:left w:val="single" w:color="auto" w:sz="4" w:space="4"/>
          <w:bottom w:val="single" w:color="auto" w:sz="4" w:space="1"/>
          <w:right w:val="single" w:color="auto" w:sz="4" w:space="4"/>
        </w:pBdr>
        <w:spacing w:line="360" w:lineRule="auto"/>
        <w:ind w:firstLine="420"/>
        <w:rPr>
          <w:rFonts w:hint="eastAsia" w:ascii="宋体" w:hAnsi="宋体"/>
        </w:rPr>
      </w:pPr>
      <w:bookmarkStart w:id="2" w:name="_Toc28359002"/>
      <w:bookmarkStart w:id="3" w:name="_Toc35393790"/>
      <w:bookmarkStart w:id="4" w:name="_Toc35393621"/>
      <w:bookmarkStart w:id="5" w:name="_Toc38985263"/>
      <w:bookmarkStart w:id="6" w:name="_Toc28359079"/>
      <w:bookmarkStart w:id="7" w:name="_Hlk24379207"/>
      <w:bookmarkStart w:id="8" w:name="_Hlk126063624"/>
      <w:r>
        <w:rPr>
          <w:rFonts w:hint="eastAsia" w:ascii="宋体" w:hAnsi="宋体"/>
        </w:rPr>
        <w:t xml:space="preserve">项目概况 </w:t>
      </w:r>
    </w:p>
    <w:p w14:paraId="6CF1BB9A">
      <w:pPr>
        <w:pBdr>
          <w:top w:val="single" w:color="auto" w:sz="4" w:space="1"/>
          <w:left w:val="single" w:color="auto" w:sz="4" w:space="4"/>
          <w:bottom w:val="single" w:color="auto" w:sz="4" w:space="1"/>
          <w:right w:val="single" w:color="auto" w:sz="4" w:space="4"/>
        </w:pBdr>
        <w:spacing w:line="360" w:lineRule="auto"/>
        <w:ind w:firstLine="420"/>
        <w:rPr>
          <w:rFonts w:hint="eastAsia" w:ascii="宋体" w:hAnsi="宋体"/>
        </w:rPr>
      </w:pPr>
      <w:r>
        <w:rPr>
          <w:rFonts w:hint="eastAsia" w:ascii="宋体" w:hAnsi="宋体"/>
        </w:rPr>
        <w:t>扬州市中心血站关于全自动核酸血筛流水线检测系统采购项目 JSZC-321000-YZRX-G2025-0003 招标项目的潜在投标人应在</w:t>
      </w:r>
      <w:bookmarkStart w:id="9" w:name="_Hlk166490028"/>
      <w:r>
        <w:rPr>
          <w:rFonts w:hint="eastAsia" w:ascii="宋体" w:hAnsi="宋体"/>
        </w:rPr>
        <w:t>“中国政府采购网”、</w:t>
      </w:r>
      <w:bookmarkEnd w:id="9"/>
      <w:r>
        <w:rPr>
          <w:rFonts w:hint="eastAsia" w:ascii="宋体" w:hAnsi="宋体"/>
        </w:rPr>
        <w:t>“江苏政府采购网”、“扬州市政府采购网”获取招标文件，并于2025-04-02 14:30（北京时间）前递交投标文件。</w:t>
      </w:r>
    </w:p>
    <w:p w14:paraId="382B7B22">
      <w:pPr>
        <w:tabs>
          <w:tab w:val="left" w:pos="266"/>
        </w:tabs>
        <w:spacing w:line="360" w:lineRule="auto"/>
        <w:rPr>
          <w:rFonts w:hint="eastAsia" w:ascii="宋体" w:hAnsi="宋体" w:cs="宋体"/>
          <w:b/>
          <w:bCs/>
        </w:rPr>
      </w:pPr>
      <w:bookmarkStart w:id="10" w:name="_Hlk163808901"/>
      <w:r>
        <w:rPr>
          <w:rFonts w:hint="eastAsia" w:ascii="宋体" w:hAnsi="宋体" w:cs="宋体"/>
          <w:b/>
          <w:bCs/>
        </w:rPr>
        <w:t>一、项目基本情况</w:t>
      </w:r>
      <w:bookmarkEnd w:id="2"/>
      <w:bookmarkEnd w:id="3"/>
      <w:bookmarkEnd w:id="4"/>
      <w:bookmarkEnd w:id="5"/>
      <w:bookmarkEnd w:id="6"/>
    </w:p>
    <w:bookmarkEnd w:id="7"/>
    <w:p w14:paraId="115E9785">
      <w:pPr>
        <w:spacing w:line="360" w:lineRule="auto"/>
        <w:ind w:firstLine="420"/>
        <w:rPr>
          <w:rFonts w:hint="eastAsia" w:ascii="宋体" w:hAnsi="宋体"/>
        </w:rPr>
      </w:pPr>
      <w:bookmarkStart w:id="11" w:name="_Toc28359003"/>
      <w:bookmarkStart w:id="12" w:name="_Toc38985264"/>
      <w:bookmarkStart w:id="13" w:name="_Toc35393622"/>
      <w:bookmarkStart w:id="14" w:name="_Toc35393791"/>
      <w:bookmarkStart w:id="15" w:name="_Toc28359080"/>
      <w:r>
        <w:rPr>
          <w:rFonts w:hint="eastAsia" w:ascii="宋体" w:hAnsi="宋体"/>
        </w:rPr>
        <w:t>项目编号：JSZC-321000-YZRX-G2025-0003</w:t>
      </w:r>
    </w:p>
    <w:p w14:paraId="71587546">
      <w:pPr>
        <w:spacing w:line="360" w:lineRule="auto"/>
        <w:ind w:firstLine="420"/>
        <w:rPr>
          <w:rFonts w:hint="eastAsia" w:ascii="宋体" w:hAnsi="宋体"/>
        </w:rPr>
      </w:pPr>
      <w:r>
        <w:rPr>
          <w:rFonts w:hint="eastAsia" w:ascii="宋体" w:hAnsi="宋体"/>
        </w:rPr>
        <w:t>项目名称：扬州市中心血站关于全自动核酸血筛流水线检测系统采购项目</w:t>
      </w:r>
    </w:p>
    <w:p w14:paraId="494A4802">
      <w:pPr>
        <w:spacing w:line="360" w:lineRule="auto"/>
        <w:ind w:firstLine="420"/>
        <w:rPr>
          <w:rFonts w:hint="eastAsia" w:ascii="宋体" w:hAnsi="宋体"/>
        </w:rPr>
      </w:pPr>
      <w:r>
        <w:rPr>
          <w:rFonts w:hint="eastAsia" w:ascii="宋体" w:hAnsi="宋体"/>
        </w:rPr>
        <w:t>预算金额：100.000000万元</w:t>
      </w:r>
    </w:p>
    <w:p w14:paraId="6191D318">
      <w:pPr>
        <w:spacing w:line="360" w:lineRule="auto"/>
        <w:ind w:firstLine="420"/>
        <w:rPr>
          <w:rFonts w:hint="eastAsia" w:ascii="宋体" w:hAnsi="宋体"/>
        </w:rPr>
      </w:pPr>
      <w:r>
        <w:rPr>
          <w:rFonts w:hint="eastAsia" w:ascii="宋体" w:hAnsi="宋体"/>
        </w:rPr>
        <w:t>最高限价（如有）：100.00万元</w:t>
      </w:r>
    </w:p>
    <w:p w14:paraId="2279DC50">
      <w:pPr>
        <w:spacing w:line="360" w:lineRule="auto"/>
        <w:ind w:firstLine="420"/>
        <w:rPr>
          <w:rFonts w:hint="eastAsia" w:ascii="宋体" w:hAnsi="宋体"/>
        </w:rPr>
      </w:pPr>
      <w:r>
        <w:rPr>
          <w:rFonts w:hint="eastAsia" w:ascii="宋体" w:hAnsi="宋体"/>
        </w:rPr>
        <w:t>采购需求：</w:t>
      </w:r>
    </w:p>
    <w:p w14:paraId="767B9BDC">
      <w:pPr>
        <w:spacing w:line="360" w:lineRule="auto"/>
        <w:ind w:firstLine="420"/>
        <w:rPr>
          <w:rFonts w:hint="eastAsia" w:ascii="宋体" w:hAnsi="宋体"/>
        </w:rPr>
      </w:pPr>
      <w:r>
        <w:rPr>
          <w:rFonts w:hint="eastAsia" w:ascii="宋体" w:hAnsi="宋体"/>
        </w:rPr>
        <w:t>为提高血液质量和输血安全，显著缩短病毒检测“窗口期”，有效提升临床用血安全水平，核酸检测具有高度的敏感性和特异性，已成为提高血液安全性的关键手段。因现有一套核酸检测系统已经运行10年，设备老化，故障频繁，检测效率低下，且生物安全防护措施不足，存在一定安全隐患，计划采购一套新的核酸血筛检测系统，从而更好的提高血液检测的准确性和效率，确保血液质量和安全。详细内容见本招标文件第四章。</w:t>
      </w:r>
    </w:p>
    <w:p w14:paraId="00620225">
      <w:pPr>
        <w:tabs>
          <w:tab w:val="left" w:pos="266"/>
        </w:tabs>
        <w:spacing w:line="360" w:lineRule="auto"/>
        <w:ind w:firstLine="420"/>
        <w:rPr>
          <w:rFonts w:hint="eastAsia" w:ascii="宋体" w:hAnsi="宋体"/>
        </w:rPr>
      </w:pPr>
      <w:r>
        <w:rPr>
          <w:rFonts w:hint="eastAsia" w:ascii="宋体" w:hAnsi="宋体"/>
        </w:rPr>
        <w:t>合同履行期限：合同签订之日起30天。</w:t>
      </w:r>
    </w:p>
    <w:p w14:paraId="101F809A">
      <w:pPr>
        <w:tabs>
          <w:tab w:val="left" w:pos="266"/>
        </w:tabs>
        <w:spacing w:line="360" w:lineRule="auto"/>
        <w:ind w:firstLine="420"/>
        <w:rPr>
          <w:rFonts w:hint="eastAsia" w:ascii="宋体" w:hAnsi="宋体"/>
          <w:u w:val="single"/>
        </w:rPr>
      </w:pPr>
      <w:r>
        <w:rPr>
          <w:rFonts w:hint="eastAsia" w:ascii="宋体" w:hAnsi="宋体"/>
        </w:rPr>
        <w:t>本项目（是/否）接受联合体投标：否</w:t>
      </w:r>
    </w:p>
    <w:p w14:paraId="1207A0F9">
      <w:pPr>
        <w:tabs>
          <w:tab w:val="left" w:pos="266"/>
        </w:tabs>
        <w:spacing w:line="360" w:lineRule="auto"/>
        <w:rPr>
          <w:rFonts w:hint="eastAsia" w:ascii="宋体" w:hAnsi="宋体" w:cs="宋体"/>
          <w:b/>
          <w:bCs/>
        </w:rPr>
      </w:pPr>
      <w:r>
        <w:rPr>
          <w:rFonts w:hint="eastAsia" w:ascii="宋体" w:hAnsi="宋体" w:cs="宋体"/>
          <w:b/>
          <w:bCs/>
        </w:rPr>
        <w:t>二、申请人的资格要求：</w:t>
      </w:r>
      <w:bookmarkEnd w:id="11"/>
      <w:bookmarkEnd w:id="12"/>
      <w:bookmarkEnd w:id="13"/>
      <w:bookmarkEnd w:id="14"/>
      <w:bookmarkEnd w:id="15"/>
    </w:p>
    <w:p w14:paraId="1F998386">
      <w:pPr>
        <w:spacing w:line="360" w:lineRule="auto"/>
        <w:ind w:firstLine="420"/>
        <w:rPr>
          <w:rFonts w:hint="eastAsia" w:ascii="宋体" w:hAnsi="宋体"/>
        </w:rPr>
      </w:pPr>
      <w:bookmarkStart w:id="16" w:name="_Toc35393623"/>
      <w:bookmarkStart w:id="17" w:name="_Toc38985265"/>
      <w:bookmarkStart w:id="18" w:name="_Toc28359004"/>
      <w:bookmarkStart w:id="19" w:name="_Toc35393792"/>
      <w:bookmarkStart w:id="20" w:name="_Toc28359081"/>
      <w:r>
        <w:rPr>
          <w:rFonts w:hint="eastAsia" w:ascii="宋体" w:hAnsi="宋体"/>
        </w:rPr>
        <w:t>（一）满足《中华人民共和国政府采购法》第二十二条规定；</w:t>
      </w:r>
    </w:p>
    <w:p w14:paraId="1E4D80D1">
      <w:pPr>
        <w:spacing w:line="360" w:lineRule="auto"/>
        <w:ind w:firstLine="420"/>
        <w:rPr>
          <w:rFonts w:hint="eastAsia" w:ascii="宋体" w:hAnsi="宋体"/>
          <w:i/>
          <w:iCs/>
          <w:u w:val="single"/>
        </w:rPr>
      </w:pPr>
      <w:r>
        <w:rPr>
          <w:rFonts w:hint="eastAsia" w:ascii="宋体" w:hAnsi="宋体"/>
          <w:i/>
          <w:iCs/>
          <w:u w:val="single"/>
        </w:rPr>
        <w:t>1.法人或者其他组织的营业执照等证明文件，自然人的身份证明。</w:t>
      </w:r>
    </w:p>
    <w:p w14:paraId="709D1D44">
      <w:pPr>
        <w:spacing w:line="360" w:lineRule="auto"/>
        <w:ind w:firstLine="420"/>
        <w:rPr>
          <w:rFonts w:hint="eastAsia" w:ascii="宋体" w:hAnsi="宋体"/>
          <w:i/>
          <w:iCs/>
          <w:u w:val="single"/>
        </w:rPr>
      </w:pPr>
      <w:r>
        <w:rPr>
          <w:rFonts w:hint="eastAsia" w:ascii="宋体" w:hAnsi="宋体"/>
          <w:i/>
          <w:iCs/>
          <w:u w:val="single"/>
        </w:rPr>
        <w:t>2.2023年度或者2024年度的财务状况报告（成立不满一年不需提供）。</w:t>
      </w:r>
    </w:p>
    <w:p w14:paraId="47583927">
      <w:pPr>
        <w:spacing w:line="360" w:lineRule="auto"/>
        <w:ind w:firstLine="420"/>
        <w:rPr>
          <w:rFonts w:hint="eastAsia" w:ascii="宋体" w:hAnsi="宋体"/>
          <w:i/>
          <w:iCs/>
          <w:u w:val="single"/>
        </w:rPr>
      </w:pPr>
      <w:r>
        <w:rPr>
          <w:rFonts w:hint="eastAsia" w:ascii="宋体" w:hAnsi="宋体"/>
          <w:i/>
          <w:iCs/>
          <w:u w:val="single"/>
        </w:rPr>
        <w:t>3.依法缴纳税收和社会保障资金的相关材料（提供提交投标文件截止时间前一年内至少一个月依法缴纳税收及缴纳社会保障资金的证明材料。投标人依法享受缓缴、免缴税收、社会保障资金的提供证明材料。）</w:t>
      </w:r>
    </w:p>
    <w:p w14:paraId="046C9CDE">
      <w:pPr>
        <w:spacing w:line="360" w:lineRule="auto"/>
        <w:ind w:firstLine="420"/>
        <w:rPr>
          <w:rFonts w:hint="eastAsia" w:ascii="宋体" w:hAnsi="宋体"/>
          <w:i/>
          <w:iCs/>
          <w:u w:val="single"/>
        </w:rPr>
      </w:pPr>
      <w:r>
        <w:rPr>
          <w:rFonts w:hint="eastAsia" w:ascii="宋体" w:hAnsi="宋体"/>
          <w:i/>
          <w:iCs/>
          <w:u w:val="single"/>
        </w:rPr>
        <w:t>4.具备履行合同所必需的设备和专业技术能力的书面声明。</w:t>
      </w:r>
    </w:p>
    <w:p w14:paraId="773DE78C">
      <w:pPr>
        <w:spacing w:line="360" w:lineRule="auto"/>
        <w:ind w:firstLine="420"/>
        <w:rPr>
          <w:rFonts w:hint="eastAsia" w:ascii="宋体" w:hAnsi="宋体"/>
          <w:i/>
          <w:iCs/>
          <w:u w:val="single"/>
        </w:rPr>
      </w:pPr>
      <w:r>
        <w:rPr>
          <w:rFonts w:hint="eastAsia" w:ascii="宋体" w:hAnsi="宋体"/>
          <w:i/>
          <w:iCs/>
          <w:u w:val="single"/>
        </w:rPr>
        <w:t>5.参加政府采购活动前3年内在经营活动中没有重大违法记录的书面声明。</w:t>
      </w:r>
    </w:p>
    <w:p w14:paraId="534B577D">
      <w:pPr>
        <w:spacing w:line="360" w:lineRule="auto"/>
        <w:ind w:firstLine="420"/>
        <w:rPr>
          <w:rFonts w:hint="eastAsia" w:ascii="宋体" w:hAnsi="宋体"/>
          <w:i/>
          <w:iCs/>
          <w:u w:val="single"/>
        </w:rPr>
      </w:pPr>
      <w:r>
        <w:rPr>
          <w:rFonts w:hint="eastAsia" w:ascii="宋体" w:hAnsi="宋体"/>
          <w:i/>
          <w:iCs/>
          <w:u w:val="single"/>
        </w:rPr>
        <w:t>6.供应商信用承诺书。</w:t>
      </w:r>
    </w:p>
    <w:p w14:paraId="579924CD">
      <w:pPr>
        <w:spacing w:line="360" w:lineRule="auto"/>
        <w:ind w:firstLine="420"/>
        <w:rPr>
          <w:rFonts w:hint="eastAsia" w:ascii="宋体" w:hAnsi="宋体"/>
          <w:i/>
          <w:iCs/>
          <w:u w:val="single"/>
        </w:rPr>
      </w:pPr>
      <w:r>
        <w:rPr>
          <w:rFonts w:hint="eastAsia" w:ascii="宋体" w:hAnsi="宋体"/>
          <w:i/>
          <w:iCs/>
          <w:u w:val="single"/>
        </w:rPr>
        <w:t>7.法人授权书。</w:t>
      </w:r>
    </w:p>
    <w:p w14:paraId="07BBC558">
      <w:pPr>
        <w:spacing w:line="360" w:lineRule="auto"/>
        <w:ind w:firstLine="420"/>
        <w:rPr>
          <w:rFonts w:hint="eastAsia" w:ascii="宋体" w:hAnsi="宋体"/>
          <w:i/>
          <w:iCs/>
          <w:u w:val="single"/>
        </w:rPr>
      </w:pPr>
      <w:r>
        <w:rPr>
          <w:rFonts w:hint="eastAsia" w:ascii="宋体" w:hAnsi="宋体"/>
          <w:i/>
          <w:iCs/>
          <w:u w:val="single"/>
        </w:rPr>
        <w:t>8.投标函。</w:t>
      </w:r>
    </w:p>
    <w:p w14:paraId="5B52DDDC">
      <w:pPr>
        <w:spacing w:line="360" w:lineRule="auto"/>
        <w:ind w:firstLine="420"/>
        <w:rPr>
          <w:rFonts w:hint="eastAsia" w:ascii="宋体" w:hAnsi="宋体"/>
          <w:i/>
          <w:iCs/>
          <w:u w:val="single"/>
        </w:rPr>
      </w:pPr>
      <w:r>
        <w:rPr>
          <w:rFonts w:hint="eastAsia" w:ascii="宋体" w:hAnsi="宋体"/>
        </w:rPr>
        <w:t>9.未被“信用中国”网站（www.creditchina.gov.cn）、“中国政府采购网”(www.ccgp.gov.cn)列入失信被执行人、重大税收违法案件当事人名单、政府采购严重违法失信行为记录名单及其他不符合《中华人民共和国政府采购法》第二十二条规定条件的信用记录。（投标文件中无需提供证明材料）</w:t>
      </w:r>
    </w:p>
    <w:p w14:paraId="3A266547">
      <w:pPr>
        <w:spacing w:line="360" w:lineRule="auto"/>
        <w:ind w:firstLine="420"/>
        <w:rPr>
          <w:rFonts w:hint="eastAsia" w:ascii="宋体" w:hAnsi="宋体"/>
        </w:rPr>
      </w:pPr>
      <w:r>
        <w:rPr>
          <w:rFonts w:hint="eastAsia" w:ascii="宋体" w:hAnsi="宋体"/>
        </w:rPr>
        <w:t>（二）落实政府采购政策需满足的资格要求：</w:t>
      </w:r>
    </w:p>
    <w:p w14:paraId="170B6A9A">
      <w:pPr>
        <w:spacing w:line="360" w:lineRule="auto"/>
        <w:ind w:firstLine="420"/>
        <w:rPr>
          <w:rFonts w:hint="eastAsia" w:ascii="宋体" w:hAnsi="宋体"/>
        </w:rPr>
      </w:pPr>
      <w:r>
        <w:rPr>
          <w:rFonts w:hint="eastAsia" w:ascii="宋体" w:hAnsi="宋体"/>
          <w:i/>
          <w:u w:val="single"/>
        </w:rPr>
        <w:t>根据《政府采购促进中小企业发展管理办法》的规定，本项目专门面向中小企业采购，供应商参加投标时须提供《中小企业声明函》（格式详见第六章），《中小企业声明函》不符合要求或未提供的，本项目投标响应文件无效。</w:t>
      </w:r>
    </w:p>
    <w:p w14:paraId="6D6D84F2">
      <w:pPr>
        <w:tabs>
          <w:tab w:val="left" w:pos="266"/>
        </w:tabs>
        <w:spacing w:line="360" w:lineRule="auto"/>
        <w:ind w:firstLine="420"/>
        <w:rPr>
          <w:rFonts w:hint="eastAsia" w:ascii="宋体" w:hAnsi="宋体"/>
        </w:rPr>
      </w:pPr>
      <w:r>
        <w:rPr>
          <w:rFonts w:hint="eastAsia" w:ascii="宋体" w:hAnsi="宋体"/>
        </w:rPr>
        <w:t>（三）本项目的特定资格要求：</w:t>
      </w:r>
    </w:p>
    <w:p w14:paraId="7EED161A">
      <w:pPr>
        <w:spacing w:line="360" w:lineRule="auto"/>
        <w:ind w:firstLine="420"/>
        <w:rPr>
          <w:rFonts w:hint="eastAsia" w:ascii="宋体" w:hAnsi="宋体"/>
          <w:b/>
          <w:bCs/>
          <w:i/>
          <w:iCs/>
          <w:szCs w:val="21"/>
          <w:u w:val="single"/>
        </w:rPr>
      </w:pPr>
      <w:r>
        <w:rPr>
          <w:rFonts w:ascii="宋体" w:hAnsi="宋体"/>
          <w:i/>
          <w:iCs/>
          <w:szCs w:val="21"/>
          <w:u w:val="single"/>
        </w:rPr>
        <w:t>1</w:t>
      </w:r>
      <w:r>
        <w:rPr>
          <w:rFonts w:hint="eastAsia" w:ascii="宋体" w:hAnsi="宋体"/>
          <w:i/>
          <w:iCs/>
          <w:szCs w:val="21"/>
          <w:u w:val="single"/>
        </w:rPr>
        <w:t>.投标产品按国家规定须医疗器械注册证的，投标人提供投标产品的《医疗器械注册证》</w:t>
      </w:r>
      <w:r>
        <w:rPr>
          <w:rFonts w:hint="eastAsia" w:ascii="宋体" w:hAnsi="宋体"/>
          <w:b/>
          <w:bCs/>
          <w:i/>
          <w:iCs/>
          <w:szCs w:val="21"/>
          <w:u w:val="single"/>
        </w:rPr>
        <w:t>（原件扫描上传）；</w:t>
      </w:r>
    </w:p>
    <w:p w14:paraId="4A069368">
      <w:pPr>
        <w:spacing w:line="360" w:lineRule="auto"/>
        <w:ind w:firstLine="420"/>
        <w:rPr>
          <w:rFonts w:hint="eastAsia" w:ascii="宋体" w:hAnsi="宋体"/>
          <w:b/>
          <w:bCs/>
          <w:i/>
          <w:iCs/>
          <w:szCs w:val="21"/>
          <w:u w:val="single"/>
        </w:rPr>
      </w:pPr>
      <w:r>
        <w:rPr>
          <w:rFonts w:ascii="宋体" w:hAnsi="宋体"/>
          <w:i/>
          <w:iCs/>
          <w:szCs w:val="21"/>
          <w:u w:val="single"/>
        </w:rPr>
        <w:t>2</w:t>
      </w:r>
      <w:r>
        <w:rPr>
          <w:rFonts w:hint="eastAsia" w:ascii="宋体" w:hAnsi="宋体"/>
          <w:i/>
          <w:iCs/>
          <w:szCs w:val="21"/>
          <w:u w:val="single"/>
        </w:rPr>
        <w:t>.投标人为医疗器械经营企业的，根据投标产品的类别，提供投标人的《医疗器械经营许可证》或者对应类别的《医疗器械经营备案凭证》</w:t>
      </w:r>
      <w:r>
        <w:rPr>
          <w:rFonts w:hint="eastAsia" w:ascii="宋体" w:hAnsi="宋体"/>
          <w:b/>
          <w:bCs/>
          <w:i/>
          <w:iCs/>
          <w:szCs w:val="21"/>
          <w:u w:val="single"/>
        </w:rPr>
        <w:t>（原件扫描上传）；</w:t>
      </w:r>
    </w:p>
    <w:p w14:paraId="0C6E5399">
      <w:pPr>
        <w:spacing w:line="360" w:lineRule="auto"/>
        <w:ind w:firstLine="420"/>
        <w:rPr>
          <w:rFonts w:hint="eastAsia" w:ascii="宋体" w:hAnsi="宋体"/>
          <w:b/>
          <w:bCs/>
          <w:i/>
          <w:iCs/>
          <w:szCs w:val="21"/>
          <w:u w:val="single"/>
        </w:rPr>
      </w:pPr>
      <w:r>
        <w:rPr>
          <w:rFonts w:hint="eastAsia" w:ascii="宋体" w:hAnsi="宋体"/>
          <w:i/>
          <w:iCs/>
          <w:szCs w:val="21"/>
          <w:u w:val="single"/>
        </w:rPr>
        <w:t>3.投标人为医疗器械生产企业的，提供《医疗器械生产许可证》</w:t>
      </w:r>
      <w:r>
        <w:rPr>
          <w:rFonts w:hint="eastAsia" w:ascii="宋体" w:hAnsi="宋体"/>
          <w:b/>
          <w:bCs/>
          <w:i/>
          <w:iCs/>
          <w:szCs w:val="21"/>
          <w:u w:val="single"/>
        </w:rPr>
        <w:t>（原件扫描上传）。</w:t>
      </w:r>
    </w:p>
    <w:p w14:paraId="5EFBB554">
      <w:pPr>
        <w:tabs>
          <w:tab w:val="left" w:pos="266"/>
        </w:tabs>
        <w:spacing w:line="360" w:lineRule="auto"/>
        <w:rPr>
          <w:rFonts w:hint="eastAsia" w:ascii="宋体" w:hAnsi="宋体" w:cs="宋体"/>
          <w:b/>
          <w:bCs/>
        </w:rPr>
      </w:pPr>
      <w:r>
        <w:rPr>
          <w:rFonts w:hint="eastAsia" w:ascii="宋体" w:hAnsi="宋体" w:cs="宋体"/>
          <w:b/>
          <w:bCs/>
        </w:rPr>
        <w:t>三、获取招标文件</w:t>
      </w:r>
      <w:bookmarkEnd w:id="16"/>
      <w:bookmarkEnd w:id="17"/>
      <w:bookmarkEnd w:id="18"/>
      <w:bookmarkEnd w:id="19"/>
      <w:bookmarkEnd w:id="20"/>
    </w:p>
    <w:p w14:paraId="66AC8A82">
      <w:pPr>
        <w:tabs>
          <w:tab w:val="left" w:pos="266"/>
        </w:tabs>
        <w:spacing w:line="360" w:lineRule="auto"/>
        <w:ind w:firstLine="420"/>
        <w:rPr>
          <w:rFonts w:hint="eastAsia" w:ascii="宋体" w:hAnsi="宋体" w:cs="宋体"/>
        </w:rPr>
      </w:pPr>
      <w:bookmarkStart w:id="21" w:name="_Toc28359082"/>
      <w:bookmarkStart w:id="22" w:name="_Toc28359005"/>
      <w:bookmarkStart w:id="23" w:name="_Toc35393793"/>
      <w:bookmarkStart w:id="24" w:name="_Toc38985266"/>
      <w:bookmarkStart w:id="25" w:name="_Toc35393624"/>
      <w:r>
        <w:rPr>
          <w:rFonts w:hint="eastAsia" w:ascii="宋体" w:hAnsi="宋体" w:cs="宋体"/>
        </w:rPr>
        <w:t>时间：自招标文件公告发布之日起5个工作日</w:t>
      </w:r>
    </w:p>
    <w:p w14:paraId="7F89B76F">
      <w:pPr>
        <w:tabs>
          <w:tab w:val="left" w:pos="266"/>
        </w:tabs>
        <w:spacing w:line="360" w:lineRule="auto"/>
        <w:ind w:firstLine="420"/>
        <w:rPr>
          <w:rFonts w:hint="eastAsia" w:ascii="宋体" w:hAnsi="宋体" w:cs="宋体"/>
        </w:rPr>
      </w:pPr>
      <w:r>
        <w:rPr>
          <w:rFonts w:hint="eastAsia" w:ascii="宋体" w:hAnsi="宋体" w:cs="宋体"/>
        </w:rPr>
        <w:t>地点：</w:t>
      </w:r>
      <w:r>
        <w:rPr>
          <w:rFonts w:hint="eastAsia" w:ascii="宋体" w:hAnsi="宋体"/>
        </w:rPr>
        <w:t>“中国政府采购网”、</w:t>
      </w:r>
      <w:r>
        <w:rPr>
          <w:rFonts w:hint="eastAsia" w:ascii="宋体" w:hAnsi="宋体" w:cs="宋体"/>
        </w:rPr>
        <w:t xml:space="preserve">“江苏政府采购网”、“扬州市政府采购网” </w:t>
      </w:r>
    </w:p>
    <w:p w14:paraId="3EAD72B1">
      <w:pPr>
        <w:tabs>
          <w:tab w:val="left" w:pos="266"/>
        </w:tabs>
        <w:spacing w:line="360" w:lineRule="auto"/>
        <w:ind w:firstLine="420"/>
        <w:rPr>
          <w:rFonts w:hint="eastAsia" w:ascii="宋体" w:hAnsi="宋体" w:cs="宋体"/>
        </w:rPr>
      </w:pPr>
      <w:r>
        <w:rPr>
          <w:rFonts w:hint="eastAsia" w:ascii="宋体" w:hAnsi="宋体" w:cs="宋体"/>
        </w:rPr>
        <w:t>方式：自行免费下载</w:t>
      </w:r>
    </w:p>
    <w:p w14:paraId="3B68C0B9">
      <w:pPr>
        <w:tabs>
          <w:tab w:val="left" w:pos="266"/>
        </w:tabs>
        <w:spacing w:line="360" w:lineRule="auto"/>
        <w:ind w:firstLine="420"/>
        <w:rPr>
          <w:rFonts w:hint="eastAsia" w:ascii="宋体" w:hAnsi="宋体" w:cs="宋体"/>
        </w:rPr>
      </w:pPr>
      <w:r>
        <w:rPr>
          <w:rFonts w:hint="eastAsia" w:ascii="宋体" w:hAnsi="宋体" w:cs="宋体"/>
        </w:rPr>
        <w:t>售价：0.00元</w:t>
      </w:r>
    </w:p>
    <w:p w14:paraId="5006EE7D">
      <w:pPr>
        <w:tabs>
          <w:tab w:val="left" w:pos="266"/>
        </w:tabs>
        <w:spacing w:line="360" w:lineRule="auto"/>
        <w:rPr>
          <w:rFonts w:hint="eastAsia" w:ascii="宋体" w:hAnsi="宋体" w:cs="宋体"/>
          <w:b/>
          <w:bCs/>
        </w:rPr>
      </w:pPr>
      <w:r>
        <w:rPr>
          <w:rFonts w:hint="eastAsia" w:ascii="宋体" w:hAnsi="宋体" w:cs="宋体"/>
          <w:b/>
          <w:bCs/>
        </w:rPr>
        <w:t>四、提交投标文件</w:t>
      </w:r>
      <w:bookmarkEnd w:id="21"/>
      <w:bookmarkEnd w:id="22"/>
      <w:r>
        <w:rPr>
          <w:rFonts w:hint="eastAsia" w:ascii="宋体" w:hAnsi="宋体" w:cs="宋体"/>
          <w:b/>
          <w:bCs/>
        </w:rPr>
        <w:t>截止时间、开标时间和地点</w:t>
      </w:r>
      <w:bookmarkEnd w:id="23"/>
      <w:bookmarkEnd w:id="24"/>
      <w:bookmarkEnd w:id="25"/>
    </w:p>
    <w:p w14:paraId="14BB9CA3">
      <w:pPr>
        <w:tabs>
          <w:tab w:val="left" w:pos="266"/>
        </w:tabs>
        <w:spacing w:line="360" w:lineRule="auto"/>
        <w:ind w:firstLine="420"/>
        <w:rPr>
          <w:rFonts w:hint="eastAsia" w:ascii="宋体" w:hAnsi="宋体"/>
          <w:bCs/>
        </w:rPr>
      </w:pPr>
      <w:bookmarkStart w:id="26" w:name="_Toc35393794"/>
      <w:bookmarkStart w:id="27" w:name="_Toc28359084"/>
      <w:bookmarkStart w:id="28" w:name="_Toc35393625"/>
      <w:bookmarkStart w:id="29" w:name="_Toc28359007"/>
      <w:bookmarkStart w:id="30" w:name="_Toc38985267"/>
      <w:r>
        <w:rPr>
          <w:rFonts w:hint="eastAsia" w:ascii="宋体" w:hAnsi="宋体"/>
          <w:bCs/>
        </w:rPr>
        <w:t>2025-04-02 14:30（北京时间）</w:t>
      </w:r>
    </w:p>
    <w:p w14:paraId="4480E004">
      <w:pPr>
        <w:tabs>
          <w:tab w:val="left" w:pos="266"/>
        </w:tabs>
        <w:spacing w:line="360" w:lineRule="auto"/>
        <w:ind w:firstLine="420"/>
        <w:rPr>
          <w:rFonts w:hint="eastAsia" w:ascii="宋体" w:hAnsi="宋体"/>
          <w:b/>
          <w:bCs/>
        </w:rPr>
      </w:pPr>
      <w:r>
        <w:rPr>
          <w:rFonts w:hint="eastAsia" w:ascii="宋体" w:hAnsi="宋体"/>
          <w:bCs/>
        </w:rPr>
        <w:t>地点：“苏采云”政府采购交易系统。</w:t>
      </w:r>
    </w:p>
    <w:p w14:paraId="303093B1">
      <w:pPr>
        <w:tabs>
          <w:tab w:val="left" w:pos="266"/>
        </w:tabs>
        <w:spacing w:line="360" w:lineRule="auto"/>
        <w:rPr>
          <w:rFonts w:hint="eastAsia" w:ascii="宋体" w:hAnsi="宋体" w:cs="宋体"/>
          <w:b/>
          <w:bCs/>
        </w:rPr>
      </w:pPr>
      <w:r>
        <w:rPr>
          <w:rFonts w:hint="eastAsia" w:ascii="宋体" w:hAnsi="宋体" w:cs="宋体"/>
          <w:b/>
          <w:bCs/>
        </w:rPr>
        <w:t>五、公告期限</w:t>
      </w:r>
      <w:bookmarkEnd w:id="26"/>
      <w:bookmarkEnd w:id="27"/>
      <w:bookmarkEnd w:id="28"/>
      <w:bookmarkEnd w:id="29"/>
      <w:bookmarkEnd w:id="30"/>
    </w:p>
    <w:p w14:paraId="4EFFDFE9">
      <w:pPr>
        <w:spacing w:line="360" w:lineRule="auto"/>
        <w:ind w:firstLine="420"/>
        <w:rPr>
          <w:rFonts w:hint="eastAsia" w:ascii="宋体" w:hAnsi="宋体" w:cs="宋体"/>
        </w:rPr>
      </w:pPr>
      <w:bookmarkStart w:id="31" w:name="_Toc35393626"/>
      <w:bookmarkStart w:id="32" w:name="_Toc38985268"/>
      <w:bookmarkStart w:id="33" w:name="_Toc35393795"/>
      <w:r>
        <w:rPr>
          <w:rFonts w:hint="eastAsia" w:ascii="宋体" w:hAnsi="宋体" w:cs="宋体"/>
        </w:rPr>
        <w:t>自本公告发布之日起5个工作日。</w:t>
      </w:r>
    </w:p>
    <w:p w14:paraId="4DDA3D53">
      <w:pPr>
        <w:tabs>
          <w:tab w:val="left" w:pos="266"/>
        </w:tabs>
        <w:spacing w:line="360" w:lineRule="auto"/>
        <w:rPr>
          <w:rFonts w:hint="eastAsia" w:ascii="宋体" w:hAnsi="宋体" w:cs="宋体"/>
          <w:b/>
          <w:bCs/>
        </w:rPr>
      </w:pPr>
      <w:r>
        <w:rPr>
          <w:rFonts w:hint="eastAsia" w:ascii="宋体" w:hAnsi="宋体" w:cs="宋体"/>
          <w:b/>
          <w:bCs/>
        </w:rPr>
        <w:t>六、其他补充事宜</w:t>
      </w:r>
      <w:bookmarkEnd w:id="31"/>
      <w:bookmarkEnd w:id="32"/>
      <w:bookmarkEnd w:id="33"/>
    </w:p>
    <w:p w14:paraId="4B90C108">
      <w:pPr>
        <w:spacing w:line="360" w:lineRule="auto"/>
        <w:ind w:firstLine="420"/>
        <w:rPr>
          <w:rFonts w:hint="eastAsia" w:ascii="宋体" w:hAnsi="宋体"/>
          <w:szCs w:val="21"/>
        </w:rPr>
      </w:pPr>
      <w:bookmarkStart w:id="34" w:name="_Toc35393627"/>
      <w:bookmarkStart w:id="35" w:name="_Toc35393796"/>
      <w:bookmarkStart w:id="36" w:name="_Toc28359085"/>
      <w:bookmarkStart w:id="37" w:name="_Toc38985269"/>
      <w:bookmarkStart w:id="38" w:name="_Toc28359008"/>
      <w:r>
        <w:rPr>
          <w:rFonts w:hint="eastAsia" w:ascii="宋体" w:hAnsi="宋体"/>
          <w:szCs w:val="21"/>
        </w:rPr>
        <w:t>1.有关本次招标的事项若存在变动或修改，敬请及时关注扬州仁信工程管理有限公司在</w:t>
      </w:r>
      <w:r>
        <w:rPr>
          <w:rFonts w:hint="eastAsia" w:ascii="宋体" w:hAnsi="宋体"/>
        </w:rPr>
        <w:t>“中国政府采购网”、</w:t>
      </w:r>
      <w:r>
        <w:rPr>
          <w:rFonts w:hint="eastAsia" w:ascii="宋体" w:hAnsi="宋体"/>
          <w:szCs w:val="21"/>
        </w:rPr>
        <w:t>“江苏政府采购网”、“扬州市政府采购网”发布的更正公告。</w:t>
      </w:r>
    </w:p>
    <w:p w14:paraId="01BB0C08">
      <w:pPr>
        <w:spacing w:line="360" w:lineRule="auto"/>
        <w:ind w:firstLine="420"/>
        <w:rPr>
          <w:rFonts w:hint="eastAsia" w:ascii="宋体" w:hAnsi="宋体"/>
          <w:szCs w:val="21"/>
        </w:rPr>
      </w:pPr>
      <w:r>
        <w:rPr>
          <w:rFonts w:hint="eastAsia" w:ascii="宋体" w:hAnsi="宋体"/>
          <w:szCs w:val="21"/>
        </w:rPr>
        <w:t>2.本次招标不收取投标保证金。</w:t>
      </w:r>
    </w:p>
    <w:p w14:paraId="6A05E4EC">
      <w:pPr>
        <w:pStyle w:val="199"/>
        <w:spacing w:line="360" w:lineRule="auto"/>
        <w:ind w:firstLine="420"/>
        <w:rPr>
          <w:rFonts w:hint="eastAsia" w:ascii="宋体" w:hAnsi="宋体"/>
          <w:bCs/>
          <w:sz w:val="21"/>
          <w:szCs w:val="21"/>
        </w:rPr>
      </w:pPr>
      <w:r>
        <w:rPr>
          <w:rStyle w:val="47"/>
          <w:rFonts w:hint="eastAsia" w:ascii="宋体" w:hAnsi="宋体"/>
          <w:sz w:val="21"/>
          <w:szCs w:val="21"/>
          <w:u w:val="single"/>
        </w:rPr>
        <w:t>3.本项目招标文件中所有斜体下划线部分为实质性条款，如不满足，则为无效投标。</w:t>
      </w:r>
    </w:p>
    <w:p w14:paraId="53A23A8C">
      <w:pPr>
        <w:tabs>
          <w:tab w:val="left" w:pos="266"/>
        </w:tabs>
        <w:spacing w:line="360" w:lineRule="auto"/>
        <w:rPr>
          <w:rFonts w:hint="eastAsia" w:ascii="宋体" w:hAnsi="宋体" w:cs="宋体"/>
          <w:b/>
          <w:bCs/>
        </w:rPr>
      </w:pPr>
      <w:r>
        <w:rPr>
          <w:rFonts w:hint="eastAsia" w:ascii="宋体" w:hAnsi="宋体" w:cs="宋体"/>
          <w:b/>
          <w:bCs/>
        </w:rPr>
        <w:t>七、</w:t>
      </w:r>
      <w:bookmarkEnd w:id="34"/>
      <w:bookmarkEnd w:id="35"/>
      <w:bookmarkEnd w:id="36"/>
      <w:bookmarkEnd w:id="37"/>
      <w:bookmarkEnd w:id="38"/>
      <w:r>
        <w:rPr>
          <w:rFonts w:hint="eastAsia" w:ascii="宋体" w:hAnsi="宋体" w:cs="宋体"/>
          <w:b/>
          <w:bCs/>
        </w:rPr>
        <w:t>对本次招标提出询问，请按以下方式联系。</w:t>
      </w:r>
    </w:p>
    <w:p w14:paraId="25BE538F">
      <w:pPr>
        <w:widowControl/>
        <w:spacing w:line="360" w:lineRule="auto"/>
        <w:ind w:firstLine="420"/>
        <w:jc w:val="left"/>
        <w:rPr>
          <w:rFonts w:hint="eastAsia" w:ascii="宋体" w:hAnsi="宋体" w:cs="宋体"/>
          <w:szCs w:val="21"/>
        </w:rPr>
      </w:pPr>
      <w:r>
        <w:rPr>
          <w:rFonts w:hint="eastAsia" w:ascii="宋体" w:hAnsi="宋体" w:cs="宋体"/>
        </w:rPr>
        <w:t>1.采购人信息</w:t>
      </w:r>
    </w:p>
    <w:p w14:paraId="3E19B94D">
      <w:pPr>
        <w:spacing w:line="360" w:lineRule="auto"/>
        <w:ind w:firstLine="420"/>
        <w:jc w:val="left"/>
        <w:rPr>
          <w:rFonts w:hint="eastAsia" w:ascii="宋体" w:hAnsi="宋体" w:cs="宋体"/>
        </w:rPr>
      </w:pPr>
      <w:bookmarkStart w:id="39" w:name="_Toc28359009"/>
      <w:bookmarkStart w:id="40" w:name="_Toc28359086"/>
      <w:r>
        <w:rPr>
          <w:rFonts w:hint="eastAsia" w:ascii="宋体" w:hAnsi="宋体" w:cs="宋体"/>
        </w:rPr>
        <w:t>单位名称：扬州市中心血站</w:t>
      </w:r>
    </w:p>
    <w:p w14:paraId="6F0F1D1C">
      <w:pPr>
        <w:spacing w:line="360" w:lineRule="auto"/>
        <w:ind w:firstLine="420"/>
        <w:jc w:val="left"/>
        <w:rPr>
          <w:rFonts w:hint="eastAsia" w:ascii="宋体" w:hAnsi="宋体" w:cs="宋体"/>
        </w:rPr>
      </w:pPr>
      <w:r>
        <w:rPr>
          <w:rFonts w:hint="eastAsia" w:ascii="宋体" w:hAnsi="宋体" w:cs="宋体"/>
        </w:rPr>
        <w:t>单位地址：扬州市玉人路11号</w:t>
      </w:r>
    </w:p>
    <w:p w14:paraId="2612CC3B">
      <w:pPr>
        <w:spacing w:line="360" w:lineRule="auto"/>
        <w:ind w:firstLine="420"/>
        <w:jc w:val="left"/>
        <w:rPr>
          <w:rFonts w:hint="eastAsia" w:ascii="宋体" w:hAnsi="宋体" w:cs="宋体"/>
        </w:rPr>
      </w:pPr>
      <w:r>
        <w:rPr>
          <w:rFonts w:hint="eastAsia" w:ascii="宋体" w:hAnsi="宋体" w:cs="宋体"/>
        </w:rPr>
        <w:t>联系人：</w:t>
      </w:r>
      <w:r>
        <w:rPr>
          <w:rFonts w:ascii="宋体" w:hAnsi="宋体" w:eastAsia="宋体" w:cs="宋体"/>
          <w:color w:val="000000"/>
          <w:sz w:val="21"/>
        </w:rPr>
        <w:t>胥灏</w:t>
      </w:r>
    </w:p>
    <w:p w14:paraId="06FE6D26">
      <w:pPr>
        <w:spacing w:line="360" w:lineRule="auto"/>
        <w:ind w:firstLine="420"/>
        <w:jc w:val="left"/>
        <w:rPr>
          <w:rFonts w:hint="eastAsia" w:ascii="宋体" w:hAnsi="宋体" w:cs="宋体"/>
        </w:rPr>
      </w:pPr>
      <w:r>
        <w:rPr>
          <w:rFonts w:hint="eastAsia" w:ascii="宋体" w:hAnsi="宋体" w:cs="宋体"/>
        </w:rPr>
        <w:t>联系电话：</w:t>
      </w:r>
      <w:r>
        <w:rPr>
          <w:rFonts w:ascii="宋体" w:hAnsi="宋体" w:eastAsia="宋体" w:cs="宋体"/>
          <w:color w:val="000000"/>
          <w:sz w:val="21"/>
        </w:rPr>
        <w:t>0514-87959923</w:t>
      </w:r>
    </w:p>
    <w:p w14:paraId="00242BC2">
      <w:pPr>
        <w:spacing w:line="360" w:lineRule="auto"/>
        <w:ind w:firstLine="420"/>
        <w:jc w:val="left"/>
        <w:rPr>
          <w:rFonts w:hint="eastAsia" w:ascii="宋体" w:hAnsi="宋体" w:cs="宋体"/>
        </w:rPr>
      </w:pPr>
      <w:r>
        <w:rPr>
          <w:rFonts w:hint="eastAsia" w:ascii="宋体" w:hAnsi="宋体" w:cs="宋体"/>
        </w:rPr>
        <w:t>2.</w:t>
      </w:r>
      <w:bookmarkEnd w:id="39"/>
      <w:bookmarkEnd w:id="40"/>
      <w:r>
        <w:rPr>
          <w:rFonts w:hint="eastAsia" w:ascii="宋体" w:hAnsi="宋体" w:cs="宋体"/>
        </w:rPr>
        <w:t>采购代理机构信息（如有）</w:t>
      </w:r>
    </w:p>
    <w:p w14:paraId="047C58DE">
      <w:pPr>
        <w:tabs>
          <w:tab w:val="left" w:pos="266"/>
        </w:tabs>
        <w:spacing w:line="360" w:lineRule="auto"/>
        <w:ind w:firstLine="420"/>
        <w:rPr>
          <w:rFonts w:hint="eastAsia" w:ascii="宋体" w:hAnsi="宋体" w:cs="宋体"/>
        </w:rPr>
      </w:pPr>
      <w:bookmarkStart w:id="41" w:name="_Toc28359087"/>
      <w:bookmarkStart w:id="42" w:name="_Toc28359010"/>
      <w:r>
        <w:rPr>
          <w:rFonts w:hint="eastAsia" w:ascii="宋体" w:hAnsi="宋体" w:cs="宋体"/>
        </w:rPr>
        <w:t>单位名称：</w:t>
      </w:r>
      <w:bookmarkStart w:id="43" w:name="_Hlk124170020"/>
      <w:r>
        <w:rPr>
          <w:rFonts w:hint="eastAsia" w:ascii="宋体" w:hAnsi="宋体" w:cs="宋体"/>
        </w:rPr>
        <w:t>扬州仁信工程管理有限公司</w:t>
      </w:r>
      <w:bookmarkEnd w:id="43"/>
    </w:p>
    <w:p w14:paraId="491BD199">
      <w:pPr>
        <w:tabs>
          <w:tab w:val="left" w:pos="266"/>
        </w:tabs>
        <w:spacing w:line="360" w:lineRule="auto"/>
        <w:ind w:firstLine="420"/>
        <w:rPr>
          <w:rFonts w:hint="eastAsia" w:ascii="宋体" w:hAnsi="宋体" w:cs="宋体"/>
        </w:rPr>
      </w:pPr>
      <w:r>
        <w:rPr>
          <w:rFonts w:hint="eastAsia" w:ascii="宋体" w:hAnsi="宋体" w:cs="宋体"/>
        </w:rPr>
        <w:t>单位地址：扬州市邗江区黄金坝路5号2楼西侧</w:t>
      </w:r>
    </w:p>
    <w:p w14:paraId="5AB39242">
      <w:pPr>
        <w:tabs>
          <w:tab w:val="left" w:pos="266"/>
        </w:tabs>
        <w:spacing w:line="360" w:lineRule="auto"/>
        <w:ind w:firstLine="420"/>
        <w:rPr>
          <w:rFonts w:hint="eastAsia" w:ascii="宋体" w:hAnsi="宋体" w:cs="宋体"/>
        </w:rPr>
      </w:pPr>
      <w:r>
        <w:rPr>
          <w:rFonts w:hint="eastAsia" w:ascii="宋体" w:hAnsi="宋体" w:cs="宋体"/>
        </w:rPr>
        <w:t>联系人：陈工</w:t>
      </w:r>
    </w:p>
    <w:p w14:paraId="693EA7FC">
      <w:pPr>
        <w:tabs>
          <w:tab w:val="left" w:pos="266"/>
        </w:tabs>
        <w:spacing w:line="360" w:lineRule="auto"/>
        <w:ind w:firstLine="420"/>
        <w:rPr>
          <w:rFonts w:hint="eastAsia" w:ascii="宋体" w:hAnsi="宋体" w:cs="宋体"/>
        </w:rPr>
      </w:pPr>
      <w:r>
        <w:rPr>
          <w:rFonts w:hint="eastAsia" w:ascii="宋体" w:hAnsi="宋体" w:cs="宋体"/>
        </w:rPr>
        <w:t>联系电话：</w:t>
      </w:r>
      <w:bookmarkStart w:id="44" w:name="_Hlk124170052"/>
      <w:r>
        <w:rPr>
          <w:rFonts w:ascii="宋体" w:hAnsi="宋体" w:cs="宋体"/>
        </w:rPr>
        <w:t>0514-82101606</w:t>
      </w:r>
      <w:bookmarkEnd w:id="44"/>
    </w:p>
    <w:p w14:paraId="058F5BC2">
      <w:pPr>
        <w:tabs>
          <w:tab w:val="left" w:pos="266"/>
        </w:tabs>
        <w:spacing w:line="360" w:lineRule="auto"/>
        <w:ind w:firstLine="420"/>
        <w:rPr>
          <w:rFonts w:hint="eastAsia" w:ascii="宋体" w:hAnsi="宋体" w:cs="宋体"/>
        </w:rPr>
      </w:pPr>
      <w:r>
        <w:rPr>
          <w:rFonts w:hint="eastAsia" w:ascii="宋体" w:hAnsi="宋体" w:cs="宋体"/>
        </w:rPr>
        <w:t xml:space="preserve">3.项目联系方式 </w:t>
      </w:r>
    </w:p>
    <w:p w14:paraId="5CB548A5">
      <w:pPr>
        <w:tabs>
          <w:tab w:val="left" w:pos="266"/>
        </w:tabs>
        <w:spacing w:line="360" w:lineRule="auto"/>
        <w:ind w:firstLine="420"/>
        <w:rPr>
          <w:rFonts w:hint="eastAsia" w:ascii="宋体" w:hAnsi="宋体" w:cs="宋体"/>
        </w:rPr>
      </w:pPr>
      <w:r>
        <w:rPr>
          <w:rFonts w:hint="eastAsia" w:ascii="宋体" w:hAnsi="宋体" w:cs="宋体"/>
        </w:rPr>
        <w:t xml:space="preserve">项目联系人：陈工 </w:t>
      </w:r>
    </w:p>
    <w:p w14:paraId="08B961DE">
      <w:pPr>
        <w:tabs>
          <w:tab w:val="left" w:pos="266"/>
        </w:tabs>
        <w:spacing w:line="360" w:lineRule="auto"/>
        <w:ind w:firstLine="420"/>
        <w:rPr>
          <w:rFonts w:hint="eastAsia" w:ascii="宋体" w:hAnsi="宋体" w:cs="宋体"/>
        </w:rPr>
      </w:pPr>
      <w:r>
        <w:rPr>
          <w:rFonts w:hint="eastAsia" w:ascii="宋体" w:hAnsi="宋体" w:cs="宋体"/>
        </w:rPr>
        <w:t>电话：</w:t>
      </w:r>
      <w:r>
        <w:rPr>
          <w:rFonts w:ascii="宋体" w:hAnsi="宋体" w:cs="宋体"/>
        </w:rPr>
        <w:t>130920</w:t>
      </w:r>
      <w:r>
        <w:rPr>
          <w:rFonts w:hint="eastAsia" w:ascii="宋体" w:hAnsi="宋体" w:cs="宋体"/>
        </w:rPr>
        <w:t>95037</w:t>
      </w:r>
      <w:bookmarkEnd w:id="8"/>
      <w:bookmarkEnd w:id="10"/>
      <w:bookmarkEnd w:id="41"/>
      <w:bookmarkEnd w:id="42"/>
    </w:p>
    <w:p w14:paraId="17E304F9">
      <w:r>
        <w:rPr/>
        <w:br w:type="page" w:clear="all"/>
      </w:r>
    </w:p>
    <w:p w14:paraId="1A7EFEDB">
      <w:pPr>
        <w:pStyle w:val="3"/>
        <w:jc w:val="center"/>
        <w:rPr>
          <w:rFonts w:hint="eastAsia" w:ascii="宋体" w:hAnsi="宋体"/>
          <w:sz w:val="36"/>
          <w:szCs w:val="36"/>
        </w:rPr>
      </w:pPr>
      <w:bookmarkStart w:id="45" w:name="_Toc166489813"/>
      <w:bookmarkStart w:id="46" w:name="_Toc55204178"/>
      <w:r>
        <w:rPr>
          <w:rFonts w:hint="eastAsia" w:ascii="宋体" w:hAnsi="宋体"/>
          <w:sz w:val="36"/>
          <w:szCs w:val="36"/>
        </w:rPr>
        <w:t>第二章 投标人须知</w:t>
      </w:r>
      <w:bookmarkEnd w:id="45"/>
      <w:bookmarkEnd w:id="46"/>
    </w:p>
    <w:p w14:paraId="40FBDC03">
      <w:pPr>
        <w:pStyle w:val="198"/>
        <w:spacing w:before="0" w:after="0"/>
        <w:ind w:firstLine="420"/>
        <w:rPr>
          <w:rFonts w:hint="eastAsia" w:ascii="宋体" w:hAnsi="宋体"/>
          <w:sz w:val="21"/>
          <w:szCs w:val="21"/>
        </w:rPr>
      </w:pPr>
      <w:bookmarkStart w:id="47" w:name="_Toc16938519"/>
      <w:bookmarkStart w:id="48" w:name="_Toc513029203"/>
      <w:bookmarkStart w:id="49" w:name="_Toc20823275"/>
      <w:bookmarkStart w:id="50" w:name="_Toc120614214"/>
      <w:r>
        <w:rPr>
          <w:rFonts w:hint="eastAsia" w:ascii="宋体" w:hAnsi="宋体"/>
          <w:sz w:val="21"/>
          <w:szCs w:val="21"/>
        </w:rPr>
        <w:t>一、总则</w:t>
      </w:r>
      <w:bookmarkEnd w:id="47"/>
      <w:bookmarkEnd w:id="48"/>
      <w:bookmarkEnd w:id="49"/>
      <w:bookmarkEnd w:id="50"/>
    </w:p>
    <w:p w14:paraId="2ADFD0BF">
      <w:pPr>
        <w:pStyle w:val="198"/>
        <w:spacing w:before="0" w:after="0"/>
        <w:ind w:firstLine="422"/>
        <w:rPr>
          <w:rFonts w:hint="eastAsia" w:ascii="宋体" w:hAnsi="宋体" w:cs="Arial"/>
          <w:b/>
          <w:bCs/>
          <w:sz w:val="21"/>
          <w:szCs w:val="21"/>
        </w:rPr>
      </w:pPr>
      <w:bookmarkStart w:id="51" w:name="_Hlt16619475"/>
      <w:bookmarkEnd w:id="51"/>
      <w:bookmarkStart w:id="52" w:name="_Toc458694821"/>
      <w:bookmarkStart w:id="53" w:name="_Toc20823276"/>
      <w:bookmarkStart w:id="54" w:name="_Toc16938520"/>
      <w:bookmarkStart w:id="55" w:name="_Toc513029204"/>
      <w:r>
        <w:rPr>
          <w:rFonts w:hint="eastAsia" w:ascii="宋体" w:hAnsi="宋体" w:cs="Arial"/>
          <w:b/>
          <w:bCs/>
          <w:sz w:val="21"/>
          <w:szCs w:val="21"/>
        </w:rPr>
        <w:t>1</w:t>
      </w:r>
      <w:bookmarkEnd w:id="52"/>
      <w:r>
        <w:rPr>
          <w:rFonts w:hint="eastAsia" w:ascii="宋体" w:hAnsi="宋体" w:cs="Arial"/>
          <w:b/>
          <w:bCs/>
          <w:sz w:val="21"/>
          <w:szCs w:val="21"/>
        </w:rPr>
        <w:t>、招标方式</w:t>
      </w:r>
      <w:bookmarkEnd w:id="53"/>
      <w:bookmarkEnd w:id="54"/>
      <w:bookmarkEnd w:id="55"/>
    </w:p>
    <w:p w14:paraId="12261A02">
      <w:pPr>
        <w:pStyle w:val="198"/>
        <w:spacing w:before="0" w:after="0"/>
        <w:ind w:firstLine="420"/>
        <w:rPr>
          <w:rFonts w:hint="eastAsia" w:ascii="宋体" w:hAnsi="宋体"/>
          <w:sz w:val="21"/>
          <w:szCs w:val="21"/>
        </w:rPr>
      </w:pPr>
      <w:r>
        <w:rPr>
          <w:rFonts w:hint="eastAsia" w:ascii="宋体" w:hAnsi="宋体"/>
          <w:sz w:val="21"/>
          <w:szCs w:val="21"/>
        </w:rPr>
        <w:t>1.1 本次招标采取公开招标方式，本招标文件仅适用于招标公告中所述项目。</w:t>
      </w:r>
    </w:p>
    <w:p w14:paraId="1F43D939">
      <w:pPr>
        <w:pStyle w:val="198"/>
        <w:spacing w:before="0" w:after="0"/>
        <w:ind w:firstLine="422"/>
        <w:rPr>
          <w:rFonts w:hint="eastAsia" w:ascii="宋体" w:hAnsi="宋体" w:cs="Arial"/>
          <w:b/>
          <w:bCs/>
          <w:sz w:val="21"/>
          <w:szCs w:val="21"/>
        </w:rPr>
      </w:pPr>
      <w:bookmarkStart w:id="56" w:name="_Toc513029205"/>
      <w:bookmarkStart w:id="57" w:name="_Toc16938521"/>
      <w:bookmarkStart w:id="58" w:name="_Toc20823277"/>
      <w:r>
        <w:rPr>
          <w:rFonts w:hint="eastAsia" w:ascii="宋体" w:hAnsi="宋体" w:cs="Arial"/>
          <w:b/>
          <w:bCs/>
          <w:sz w:val="21"/>
          <w:szCs w:val="21"/>
        </w:rPr>
        <w:t>2、合格的投标人</w:t>
      </w:r>
      <w:bookmarkEnd w:id="56"/>
      <w:bookmarkEnd w:id="57"/>
      <w:bookmarkEnd w:id="58"/>
    </w:p>
    <w:p w14:paraId="793944B6">
      <w:pPr>
        <w:pStyle w:val="198"/>
        <w:spacing w:before="0" w:after="0"/>
        <w:ind w:firstLine="420"/>
        <w:rPr>
          <w:rFonts w:hint="eastAsia" w:ascii="宋体" w:hAnsi="宋体"/>
          <w:sz w:val="21"/>
          <w:szCs w:val="21"/>
        </w:rPr>
      </w:pPr>
      <w:r>
        <w:rPr>
          <w:rFonts w:hint="eastAsia" w:ascii="宋体" w:hAnsi="宋体"/>
          <w:sz w:val="21"/>
          <w:szCs w:val="21"/>
        </w:rPr>
        <w:t>2.1满足招标公告中供应商的资格要求的规定。</w:t>
      </w:r>
    </w:p>
    <w:p w14:paraId="4FF3A8AE">
      <w:pPr>
        <w:pStyle w:val="198"/>
        <w:spacing w:before="0" w:after="0"/>
        <w:ind w:firstLine="420"/>
        <w:rPr>
          <w:rFonts w:hint="eastAsia" w:ascii="宋体" w:hAnsi="宋体"/>
          <w:sz w:val="21"/>
          <w:szCs w:val="21"/>
        </w:rPr>
      </w:pPr>
      <w:r>
        <w:rPr>
          <w:rFonts w:hint="eastAsia" w:ascii="宋体" w:hAnsi="宋体"/>
          <w:sz w:val="21"/>
          <w:szCs w:val="21"/>
        </w:rPr>
        <w:t>2.2 满足本文件实质性要求和条件的规定。</w:t>
      </w:r>
    </w:p>
    <w:p w14:paraId="37FF0D0D">
      <w:pPr>
        <w:pStyle w:val="198"/>
        <w:spacing w:before="0" w:after="0"/>
        <w:ind w:firstLine="422"/>
        <w:rPr>
          <w:rFonts w:hint="eastAsia" w:ascii="宋体" w:hAnsi="宋体" w:cs="Arial"/>
          <w:b/>
          <w:bCs/>
          <w:sz w:val="21"/>
          <w:szCs w:val="21"/>
        </w:rPr>
      </w:pPr>
      <w:bookmarkStart w:id="59" w:name="_Toc20823278"/>
      <w:bookmarkStart w:id="60" w:name="_Toc513029206"/>
      <w:bookmarkStart w:id="61" w:name="_Toc16938522"/>
      <w:r>
        <w:rPr>
          <w:rFonts w:hint="eastAsia" w:ascii="宋体" w:hAnsi="宋体" w:cs="Arial"/>
          <w:b/>
          <w:bCs/>
          <w:sz w:val="21"/>
          <w:szCs w:val="21"/>
        </w:rPr>
        <w:t>3、适用法律</w:t>
      </w:r>
      <w:bookmarkEnd w:id="59"/>
      <w:bookmarkEnd w:id="60"/>
      <w:bookmarkEnd w:id="61"/>
    </w:p>
    <w:p w14:paraId="50C02568">
      <w:pPr>
        <w:pStyle w:val="198"/>
        <w:spacing w:before="0" w:after="0"/>
        <w:ind w:firstLine="420"/>
        <w:rPr>
          <w:rFonts w:hint="eastAsia" w:ascii="宋体" w:hAnsi="宋体"/>
          <w:sz w:val="21"/>
          <w:szCs w:val="21"/>
        </w:rPr>
      </w:pPr>
      <w:r>
        <w:rPr>
          <w:rFonts w:hint="eastAsia" w:ascii="宋体" w:hAnsi="宋体"/>
          <w:sz w:val="21"/>
          <w:szCs w:val="21"/>
        </w:rPr>
        <w:t>3.1 本次招标及由此产生的合同受中华人民共和国有关的法律法规制约和保护</w:t>
      </w:r>
      <w:r>
        <w:rPr>
          <w:rFonts w:ascii="宋体" w:hAnsi="宋体"/>
          <w:sz w:val="21"/>
          <w:szCs w:val="21"/>
        </w:rPr>
        <w:t>。</w:t>
      </w:r>
    </w:p>
    <w:p w14:paraId="49A9B08E">
      <w:pPr>
        <w:pStyle w:val="198"/>
        <w:spacing w:before="0" w:after="0"/>
        <w:ind w:firstLine="422"/>
        <w:rPr>
          <w:rFonts w:hint="eastAsia" w:ascii="宋体" w:hAnsi="宋体" w:cs="Arial"/>
          <w:b/>
          <w:bCs/>
          <w:sz w:val="21"/>
          <w:szCs w:val="21"/>
        </w:rPr>
      </w:pPr>
      <w:bookmarkStart w:id="62" w:name="_Toc462564067"/>
      <w:bookmarkStart w:id="63" w:name="_Toc16938523"/>
      <w:bookmarkStart w:id="64" w:name="_Toc20823279"/>
      <w:bookmarkStart w:id="65" w:name="_Toc513029207"/>
      <w:r>
        <w:rPr>
          <w:rFonts w:hint="eastAsia" w:ascii="宋体" w:hAnsi="宋体" w:cs="Arial"/>
          <w:b/>
          <w:bCs/>
          <w:sz w:val="21"/>
          <w:szCs w:val="21"/>
        </w:rPr>
        <w:t>4、投标费用</w:t>
      </w:r>
      <w:bookmarkEnd w:id="62"/>
      <w:bookmarkEnd w:id="63"/>
      <w:bookmarkEnd w:id="64"/>
      <w:bookmarkEnd w:id="65"/>
    </w:p>
    <w:p w14:paraId="0BD3328C">
      <w:pPr>
        <w:pStyle w:val="198"/>
        <w:spacing w:before="0" w:after="0"/>
        <w:ind w:firstLine="420"/>
        <w:rPr>
          <w:rFonts w:hint="eastAsia" w:ascii="宋体" w:hAnsi="宋体"/>
          <w:sz w:val="21"/>
          <w:szCs w:val="21"/>
        </w:rPr>
      </w:pPr>
      <w:r>
        <w:rPr>
          <w:rFonts w:hint="eastAsia" w:ascii="宋体" w:hAnsi="宋体"/>
          <w:sz w:val="21"/>
          <w:szCs w:val="21"/>
        </w:rPr>
        <w:t>4.1 投标人应自行承担所有与参加投标有关的费用，无论投标过程中的做法和结果如何，扬州仁信工程管理有限公司（以下简称代理机构）在任何情况下均无义务和责任承担这些费用。</w:t>
      </w:r>
    </w:p>
    <w:p w14:paraId="7D923F13">
      <w:pPr>
        <w:pStyle w:val="198"/>
        <w:spacing w:before="0" w:after="0"/>
        <w:ind w:firstLine="420"/>
        <w:rPr>
          <w:rFonts w:hint="eastAsia" w:ascii="宋体" w:hAnsi="宋体"/>
          <w:sz w:val="21"/>
          <w:szCs w:val="21"/>
        </w:rPr>
      </w:pPr>
      <w:r>
        <w:rPr>
          <w:rFonts w:hint="eastAsia" w:ascii="宋体" w:hAnsi="宋体"/>
          <w:sz w:val="21"/>
          <w:szCs w:val="21"/>
        </w:rPr>
        <w:t>4.2本次采购由中标人在领取中标通知书前参照《招标代理服务收费管理暂行办法》(计价格【2002】1980号文)货物类标准的四五折一次性支付给招标代理机构代理服务费。</w:t>
      </w:r>
    </w:p>
    <w:p w14:paraId="1B7E607B">
      <w:pPr>
        <w:pStyle w:val="198"/>
        <w:spacing w:before="0" w:after="0"/>
        <w:ind w:firstLine="420"/>
        <w:rPr>
          <w:rFonts w:hint="eastAsia" w:ascii="宋体" w:hAnsi="宋体"/>
          <w:sz w:val="21"/>
          <w:szCs w:val="21"/>
        </w:rPr>
      </w:pPr>
      <w:r>
        <w:rPr>
          <w:rFonts w:ascii="宋体" w:hAnsi="宋体"/>
          <w:sz w:val="21"/>
          <w:szCs w:val="21"/>
        </w:rPr>
        <w:t>（1）代理服务费</w:t>
      </w:r>
      <w:r>
        <w:rPr>
          <w:rFonts w:hint="eastAsia" w:ascii="宋体" w:hAnsi="宋体"/>
          <w:sz w:val="21"/>
          <w:szCs w:val="21"/>
        </w:rPr>
        <w:t>为：中标金额*1.5%*45%；</w:t>
      </w:r>
    </w:p>
    <w:p w14:paraId="4974752E">
      <w:pPr>
        <w:pStyle w:val="198"/>
        <w:spacing w:before="0" w:after="0"/>
        <w:ind w:firstLine="420"/>
        <w:rPr>
          <w:rFonts w:hint="eastAsia" w:ascii="宋体" w:hAnsi="宋体"/>
          <w:sz w:val="21"/>
          <w:szCs w:val="21"/>
        </w:rPr>
      </w:pPr>
      <w:r>
        <w:rPr>
          <w:rFonts w:ascii="宋体" w:hAnsi="宋体"/>
          <w:sz w:val="21"/>
          <w:szCs w:val="21"/>
        </w:rPr>
        <w:t>（2）代理服务费以人民币支付；</w:t>
      </w:r>
    </w:p>
    <w:p w14:paraId="2A374C79">
      <w:pPr>
        <w:pStyle w:val="198"/>
        <w:spacing w:before="0" w:after="0"/>
        <w:ind w:firstLine="420"/>
        <w:rPr>
          <w:rFonts w:hint="eastAsia" w:ascii="宋体" w:hAnsi="宋体"/>
          <w:sz w:val="21"/>
          <w:szCs w:val="21"/>
        </w:rPr>
      </w:pPr>
      <w:r>
        <w:rPr>
          <w:rFonts w:ascii="宋体" w:hAnsi="宋体"/>
          <w:sz w:val="21"/>
          <w:szCs w:val="21"/>
        </w:rPr>
        <w:t xml:space="preserve">（3）代理服务费一次性以电汇、转账等非现金形式支付； </w:t>
      </w:r>
    </w:p>
    <w:p w14:paraId="443E3270">
      <w:pPr>
        <w:pStyle w:val="198"/>
        <w:spacing w:before="0" w:after="0"/>
        <w:ind w:firstLine="420"/>
        <w:rPr>
          <w:rFonts w:hint="eastAsia" w:ascii="宋体" w:hAnsi="宋体"/>
          <w:sz w:val="21"/>
          <w:szCs w:val="21"/>
        </w:rPr>
      </w:pPr>
      <w:r>
        <w:rPr>
          <w:rFonts w:ascii="宋体" w:hAnsi="宋体"/>
          <w:sz w:val="21"/>
          <w:szCs w:val="21"/>
        </w:rPr>
        <w:t>（4）招标代理服务费不在投标报价中单列，包含在投标总价中，由中标</w:t>
      </w:r>
      <w:r>
        <w:rPr>
          <w:rFonts w:hint="eastAsia" w:ascii="宋体" w:hAnsi="宋体"/>
          <w:sz w:val="21"/>
          <w:szCs w:val="21"/>
        </w:rPr>
        <w:t>人</w:t>
      </w:r>
      <w:r>
        <w:rPr>
          <w:rFonts w:ascii="宋体" w:hAnsi="宋体"/>
          <w:sz w:val="21"/>
          <w:szCs w:val="21"/>
        </w:rPr>
        <w:t>支付给代理机构。</w:t>
      </w:r>
    </w:p>
    <w:p w14:paraId="35CF667D">
      <w:pPr>
        <w:pStyle w:val="198"/>
        <w:spacing w:before="0" w:after="0"/>
        <w:ind w:firstLine="420"/>
        <w:rPr>
          <w:rFonts w:hint="eastAsia" w:ascii="宋体" w:hAnsi="宋体"/>
          <w:sz w:val="21"/>
          <w:szCs w:val="21"/>
        </w:rPr>
      </w:pPr>
      <w:r>
        <w:rPr>
          <w:rFonts w:ascii="宋体" w:hAnsi="宋体"/>
          <w:sz w:val="21"/>
          <w:szCs w:val="21"/>
        </w:rPr>
        <w:t>招标代理服务费开户银行：</w:t>
      </w:r>
      <w:r>
        <w:rPr>
          <w:rFonts w:hint="eastAsia" w:ascii="宋体" w:hAnsi="宋体"/>
          <w:sz w:val="21"/>
          <w:szCs w:val="21"/>
        </w:rPr>
        <w:t>中国工商银行扬州市汶河支行</w:t>
      </w:r>
    </w:p>
    <w:p w14:paraId="2F08EA1C">
      <w:pPr>
        <w:pStyle w:val="198"/>
        <w:spacing w:before="0" w:after="0"/>
        <w:ind w:firstLine="420"/>
        <w:rPr>
          <w:rFonts w:hint="eastAsia" w:ascii="宋体" w:hAnsi="宋体"/>
          <w:sz w:val="21"/>
          <w:szCs w:val="21"/>
        </w:rPr>
      </w:pPr>
      <w:r>
        <w:rPr>
          <w:rFonts w:ascii="宋体" w:hAnsi="宋体"/>
          <w:sz w:val="21"/>
          <w:szCs w:val="21"/>
        </w:rPr>
        <w:t>开户名称：</w:t>
      </w:r>
      <w:r>
        <w:rPr>
          <w:rFonts w:hint="eastAsia" w:ascii="宋体" w:hAnsi="宋体"/>
          <w:sz w:val="21"/>
          <w:szCs w:val="21"/>
        </w:rPr>
        <w:t>扬州仁信工程管理有限公司</w:t>
      </w:r>
    </w:p>
    <w:p w14:paraId="0DBB3282">
      <w:pPr>
        <w:pStyle w:val="198"/>
        <w:spacing w:before="0" w:after="0"/>
        <w:ind w:firstLine="420"/>
        <w:rPr>
          <w:rFonts w:hint="eastAsia" w:ascii="宋体" w:hAnsi="宋体"/>
          <w:sz w:val="21"/>
          <w:szCs w:val="21"/>
        </w:rPr>
      </w:pPr>
      <w:r>
        <w:rPr>
          <w:rFonts w:ascii="宋体" w:hAnsi="宋体"/>
          <w:sz w:val="21"/>
          <w:szCs w:val="21"/>
        </w:rPr>
        <w:t>开户</w:t>
      </w:r>
      <w:r>
        <w:rPr>
          <w:rFonts w:hint="eastAsia" w:ascii="宋体" w:hAnsi="宋体"/>
          <w:sz w:val="21"/>
          <w:szCs w:val="21"/>
        </w:rPr>
        <w:t>账</w:t>
      </w:r>
      <w:r>
        <w:rPr>
          <w:rFonts w:ascii="宋体" w:hAnsi="宋体"/>
          <w:sz w:val="21"/>
          <w:szCs w:val="21"/>
        </w:rPr>
        <w:t>号：1108020909100123170</w:t>
      </w:r>
    </w:p>
    <w:p w14:paraId="085592D1">
      <w:pPr>
        <w:pStyle w:val="198"/>
        <w:spacing w:before="0" w:after="0"/>
        <w:ind w:firstLine="420"/>
        <w:rPr>
          <w:rFonts w:hint="eastAsia" w:ascii="宋体" w:hAnsi="宋体"/>
          <w:sz w:val="21"/>
          <w:szCs w:val="21"/>
        </w:rPr>
      </w:pPr>
      <w:r>
        <w:rPr>
          <w:rFonts w:ascii="宋体" w:hAnsi="宋体"/>
          <w:sz w:val="21"/>
          <w:szCs w:val="21"/>
        </w:rPr>
        <w:t>4.</w:t>
      </w:r>
      <w:r>
        <w:rPr>
          <w:rFonts w:hint="eastAsia" w:ascii="宋体" w:hAnsi="宋体"/>
          <w:sz w:val="21"/>
          <w:szCs w:val="21"/>
        </w:rPr>
        <w:t>3专家评审费暂定500元/人，如有外地评委或评审时间较长，将增加相应费用，按实结算，不提供发票。</w:t>
      </w:r>
    </w:p>
    <w:p w14:paraId="46CFE324">
      <w:pPr>
        <w:pStyle w:val="198"/>
        <w:spacing w:before="0" w:after="0"/>
        <w:ind w:firstLine="422"/>
        <w:rPr>
          <w:rFonts w:hint="eastAsia" w:ascii="宋体" w:hAnsi="宋体" w:cs="Arial"/>
          <w:b/>
          <w:bCs/>
          <w:sz w:val="21"/>
          <w:szCs w:val="21"/>
        </w:rPr>
      </w:pPr>
      <w:r>
        <w:rPr>
          <w:rFonts w:hint="eastAsia" w:ascii="宋体" w:hAnsi="宋体" w:cs="Arial"/>
          <w:b/>
          <w:bCs/>
          <w:sz w:val="21"/>
          <w:szCs w:val="21"/>
        </w:rPr>
        <w:t>5、招标文件的约束力</w:t>
      </w:r>
    </w:p>
    <w:p w14:paraId="08F0FE1B">
      <w:pPr>
        <w:pStyle w:val="198"/>
        <w:spacing w:before="0" w:after="0"/>
        <w:ind w:firstLine="420"/>
        <w:rPr>
          <w:rFonts w:hint="eastAsia" w:ascii="宋体" w:hAnsi="宋体"/>
          <w:sz w:val="21"/>
          <w:szCs w:val="21"/>
        </w:rPr>
      </w:pPr>
      <w:r>
        <w:rPr>
          <w:rFonts w:hint="eastAsia" w:ascii="宋体" w:hAnsi="宋体"/>
          <w:sz w:val="21"/>
          <w:szCs w:val="21"/>
        </w:rPr>
        <w:t>5.1 投标人一旦参加本项目采购活动，即被认为接受了本招标文件的规定和约束。</w:t>
      </w:r>
    </w:p>
    <w:p w14:paraId="13C8B7E3">
      <w:pPr>
        <w:pStyle w:val="198"/>
        <w:spacing w:before="0" w:after="0"/>
        <w:ind w:firstLine="420"/>
        <w:rPr>
          <w:rFonts w:hint="eastAsia" w:ascii="宋体" w:hAnsi="宋体"/>
          <w:sz w:val="21"/>
          <w:szCs w:val="21"/>
        </w:rPr>
      </w:pPr>
      <w:bookmarkStart w:id="66" w:name="_Toc20823281"/>
      <w:bookmarkStart w:id="67" w:name="_Toc513029209"/>
      <w:bookmarkStart w:id="68" w:name="_Toc120614215"/>
      <w:bookmarkStart w:id="69" w:name="_Toc16938525"/>
      <w:r>
        <w:rPr>
          <w:rFonts w:hint="eastAsia" w:ascii="宋体" w:hAnsi="宋体"/>
          <w:sz w:val="21"/>
          <w:szCs w:val="21"/>
        </w:rPr>
        <w:t>二、招标文件</w:t>
      </w:r>
      <w:bookmarkEnd w:id="66"/>
      <w:bookmarkEnd w:id="67"/>
      <w:bookmarkEnd w:id="68"/>
      <w:bookmarkEnd w:id="69"/>
    </w:p>
    <w:p w14:paraId="5B8DE5FC">
      <w:pPr>
        <w:pStyle w:val="198"/>
        <w:spacing w:before="0" w:after="0"/>
        <w:ind w:firstLine="422"/>
        <w:rPr>
          <w:rFonts w:hint="eastAsia" w:ascii="宋体" w:hAnsi="宋体" w:cs="Arial"/>
          <w:b/>
          <w:bCs/>
          <w:sz w:val="21"/>
          <w:szCs w:val="21"/>
        </w:rPr>
      </w:pPr>
      <w:bookmarkStart w:id="70" w:name="_Toc513029210"/>
      <w:bookmarkStart w:id="71" w:name="_Toc20823282"/>
      <w:bookmarkStart w:id="72" w:name="_Toc16938526"/>
      <w:r>
        <w:rPr>
          <w:rFonts w:hint="eastAsia" w:ascii="宋体" w:hAnsi="宋体" w:cs="Arial"/>
          <w:b/>
          <w:bCs/>
          <w:sz w:val="21"/>
          <w:szCs w:val="21"/>
        </w:rPr>
        <w:t>6、招标文件构成</w:t>
      </w:r>
      <w:bookmarkEnd w:id="70"/>
      <w:bookmarkEnd w:id="71"/>
      <w:bookmarkEnd w:id="72"/>
    </w:p>
    <w:p w14:paraId="1882299D">
      <w:pPr>
        <w:pStyle w:val="198"/>
        <w:spacing w:before="0" w:after="0"/>
        <w:ind w:firstLine="420"/>
        <w:rPr>
          <w:rFonts w:hint="eastAsia" w:ascii="宋体" w:hAnsi="宋体"/>
          <w:sz w:val="21"/>
          <w:szCs w:val="21"/>
        </w:rPr>
      </w:pPr>
      <w:r>
        <w:rPr>
          <w:rFonts w:hint="eastAsia" w:ascii="宋体" w:hAnsi="宋体"/>
          <w:sz w:val="21"/>
          <w:szCs w:val="21"/>
        </w:rPr>
        <w:t>6.1 招标文件由以下部分组成：</w:t>
      </w:r>
    </w:p>
    <w:p w14:paraId="53500A16">
      <w:pPr>
        <w:pStyle w:val="198"/>
        <w:spacing w:before="0" w:after="0"/>
        <w:ind w:firstLine="420"/>
        <w:rPr>
          <w:rFonts w:hint="eastAsia" w:ascii="宋体" w:hAnsi="宋体"/>
          <w:sz w:val="21"/>
          <w:szCs w:val="21"/>
        </w:rPr>
      </w:pPr>
      <w:r>
        <w:rPr>
          <w:rFonts w:hint="eastAsia" w:ascii="宋体" w:hAnsi="宋体"/>
          <w:sz w:val="21"/>
          <w:szCs w:val="21"/>
        </w:rPr>
        <w:t>（1）招标公告</w:t>
      </w:r>
    </w:p>
    <w:p w14:paraId="4968ED1E">
      <w:pPr>
        <w:pStyle w:val="198"/>
        <w:spacing w:before="0" w:after="0"/>
        <w:ind w:firstLine="420"/>
        <w:rPr>
          <w:rFonts w:hint="eastAsia" w:ascii="宋体" w:hAnsi="宋体"/>
          <w:sz w:val="21"/>
          <w:szCs w:val="21"/>
        </w:rPr>
      </w:pPr>
      <w:r>
        <w:rPr>
          <w:rFonts w:hint="eastAsia" w:ascii="宋体" w:hAnsi="宋体"/>
          <w:sz w:val="21"/>
          <w:szCs w:val="21"/>
        </w:rPr>
        <w:t>（2）投标人须知</w:t>
      </w:r>
    </w:p>
    <w:p w14:paraId="7B19B472">
      <w:pPr>
        <w:pStyle w:val="198"/>
        <w:spacing w:before="0" w:after="0"/>
        <w:ind w:firstLine="420"/>
        <w:rPr>
          <w:rFonts w:hint="eastAsia" w:ascii="宋体" w:hAnsi="宋体"/>
          <w:sz w:val="21"/>
          <w:szCs w:val="21"/>
        </w:rPr>
      </w:pPr>
      <w:r>
        <w:rPr>
          <w:rFonts w:hint="eastAsia" w:ascii="宋体" w:hAnsi="宋体"/>
          <w:sz w:val="21"/>
          <w:szCs w:val="21"/>
        </w:rPr>
        <w:t>（3）合同文本</w:t>
      </w:r>
    </w:p>
    <w:p w14:paraId="5391742A">
      <w:pPr>
        <w:pStyle w:val="198"/>
        <w:spacing w:before="0" w:after="0"/>
        <w:ind w:firstLine="420"/>
        <w:rPr>
          <w:rFonts w:hint="eastAsia" w:ascii="宋体" w:hAnsi="宋体"/>
          <w:sz w:val="21"/>
          <w:szCs w:val="21"/>
        </w:rPr>
      </w:pPr>
      <w:r>
        <w:rPr>
          <w:rFonts w:hint="eastAsia" w:ascii="宋体" w:hAnsi="宋体"/>
          <w:sz w:val="21"/>
          <w:szCs w:val="21"/>
        </w:rPr>
        <w:t>（4）采购需求</w:t>
      </w:r>
    </w:p>
    <w:p w14:paraId="41EC8B8E">
      <w:pPr>
        <w:pStyle w:val="198"/>
        <w:spacing w:before="0" w:after="0"/>
        <w:ind w:firstLine="420"/>
        <w:rPr>
          <w:rFonts w:hint="eastAsia" w:ascii="宋体" w:hAnsi="宋体"/>
          <w:sz w:val="21"/>
          <w:szCs w:val="21"/>
        </w:rPr>
      </w:pPr>
      <w:r>
        <w:rPr>
          <w:rFonts w:hint="eastAsia" w:ascii="宋体" w:hAnsi="宋体"/>
          <w:sz w:val="21"/>
          <w:szCs w:val="21"/>
        </w:rPr>
        <w:t>（5）评标方法与评标标准</w:t>
      </w:r>
    </w:p>
    <w:p w14:paraId="1806FA08">
      <w:pPr>
        <w:pStyle w:val="198"/>
        <w:spacing w:before="0" w:after="0"/>
        <w:ind w:firstLine="420"/>
        <w:rPr>
          <w:rFonts w:hint="eastAsia" w:ascii="宋体" w:hAnsi="宋体"/>
          <w:sz w:val="21"/>
          <w:szCs w:val="21"/>
        </w:rPr>
      </w:pPr>
      <w:r>
        <w:rPr>
          <w:rFonts w:hint="eastAsia" w:ascii="宋体" w:hAnsi="宋体"/>
          <w:sz w:val="21"/>
          <w:szCs w:val="21"/>
        </w:rPr>
        <w:t>（6）投标文件格式</w:t>
      </w:r>
    </w:p>
    <w:p w14:paraId="683AFE19">
      <w:pPr>
        <w:pStyle w:val="198"/>
        <w:spacing w:before="0" w:after="0"/>
        <w:ind w:firstLine="420"/>
        <w:rPr>
          <w:rFonts w:hint="eastAsia" w:ascii="宋体" w:hAnsi="宋体"/>
          <w:sz w:val="21"/>
          <w:szCs w:val="21"/>
        </w:rPr>
      </w:pPr>
      <w:r>
        <w:rPr>
          <w:rFonts w:hint="eastAsia" w:ascii="宋体" w:hAnsi="宋体"/>
          <w:sz w:val="21"/>
          <w:szCs w:val="21"/>
        </w:rPr>
        <w:t>请仔细检查招标文件是否齐全，如有缺漏请立即与代理机构联系解决。</w:t>
      </w:r>
    </w:p>
    <w:p w14:paraId="4EE9B74E">
      <w:pPr>
        <w:pStyle w:val="198"/>
        <w:spacing w:before="0" w:after="0"/>
        <w:ind w:firstLine="420"/>
        <w:rPr>
          <w:rFonts w:hint="eastAsia" w:ascii="宋体" w:hAnsi="宋体"/>
          <w:sz w:val="21"/>
          <w:szCs w:val="21"/>
        </w:rPr>
      </w:pPr>
      <w:r>
        <w:rPr>
          <w:rFonts w:hint="eastAsia" w:ascii="宋体" w:hAnsi="宋体"/>
          <w:sz w:val="21"/>
          <w:szCs w:val="21"/>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3EA16B9">
      <w:pPr>
        <w:pStyle w:val="198"/>
        <w:spacing w:before="0" w:after="0"/>
        <w:ind w:firstLine="422"/>
        <w:rPr>
          <w:rFonts w:hint="eastAsia" w:ascii="宋体" w:hAnsi="宋体" w:cs="Arial"/>
          <w:b/>
          <w:bCs/>
          <w:sz w:val="21"/>
          <w:szCs w:val="21"/>
        </w:rPr>
      </w:pPr>
      <w:bookmarkStart w:id="73" w:name="_Toc462564070"/>
      <w:bookmarkStart w:id="74" w:name="_Toc20823283"/>
      <w:bookmarkStart w:id="75" w:name="_Toc513029211"/>
      <w:bookmarkStart w:id="76" w:name="_Toc16938527"/>
      <w:r>
        <w:rPr>
          <w:rFonts w:hint="eastAsia" w:ascii="宋体" w:hAnsi="宋体" w:cs="Arial"/>
          <w:b/>
          <w:bCs/>
          <w:sz w:val="21"/>
          <w:szCs w:val="21"/>
        </w:rPr>
        <w:t>7、招标文件的澄清</w:t>
      </w:r>
      <w:bookmarkEnd w:id="73"/>
      <w:bookmarkEnd w:id="74"/>
      <w:bookmarkEnd w:id="75"/>
      <w:bookmarkEnd w:id="76"/>
    </w:p>
    <w:p w14:paraId="5E4E25AC">
      <w:pPr>
        <w:pStyle w:val="198"/>
        <w:spacing w:before="0" w:after="0"/>
        <w:ind w:firstLine="420"/>
        <w:rPr>
          <w:rFonts w:hint="eastAsia" w:ascii="宋体" w:hAnsi="宋体"/>
          <w:sz w:val="21"/>
          <w:szCs w:val="21"/>
        </w:rPr>
      </w:pPr>
      <w:r>
        <w:rPr>
          <w:rFonts w:hint="eastAsia" w:ascii="宋体" w:hAnsi="宋体"/>
          <w:sz w:val="21"/>
          <w:szCs w:val="21"/>
        </w:rPr>
        <w:t>7.1 任何要求对招标文件进行澄清的投标人，应在投标截止期十日前按招标公告中的通讯地址，以书面形式通知代理机构。</w:t>
      </w:r>
    </w:p>
    <w:p w14:paraId="74863735">
      <w:pPr>
        <w:pStyle w:val="198"/>
        <w:spacing w:before="0" w:after="0"/>
        <w:ind w:firstLine="422"/>
        <w:rPr>
          <w:rFonts w:hint="eastAsia" w:ascii="宋体" w:hAnsi="宋体" w:cs="Arial"/>
          <w:b/>
          <w:bCs/>
          <w:sz w:val="21"/>
          <w:szCs w:val="21"/>
        </w:rPr>
      </w:pPr>
      <w:bookmarkStart w:id="77" w:name="_Toc20823284"/>
      <w:bookmarkStart w:id="78" w:name="_Toc513029212"/>
      <w:bookmarkStart w:id="79" w:name="_Toc462564071"/>
      <w:bookmarkStart w:id="80" w:name="_Toc16938528"/>
      <w:r>
        <w:rPr>
          <w:rFonts w:hint="eastAsia" w:ascii="宋体" w:hAnsi="宋体" w:cs="Arial"/>
          <w:b/>
          <w:bCs/>
          <w:sz w:val="21"/>
          <w:szCs w:val="21"/>
        </w:rPr>
        <w:t>8、招标文件的修改</w:t>
      </w:r>
      <w:bookmarkEnd w:id="77"/>
      <w:bookmarkEnd w:id="78"/>
      <w:bookmarkEnd w:id="79"/>
      <w:bookmarkEnd w:id="80"/>
    </w:p>
    <w:p w14:paraId="7FA0443C">
      <w:pPr>
        <w:pStyle w:val="198"/>
        <w:spacing w:before="0" w:after="0"/>
        <w:ind w:firstLine="420"/>
        <w:rPr>
          <w:rFonts w:hint="eastAsia" w:ascii="宋体" w:hAnsi="宋体"/>
          <w:sz w:val="21"/>
          <w:szCs w:val="21"/>
        </w:rPr>
      </w:pPr>
      <w:r>
        <w:rPr>
          <w:rFonts w:hint="eastAsia" w:ascii="宋体" w:hAnsi="宋体"/>
          <w:sz w:val="21"/>
          <w:szCs w:val="21"/>
        </w:rPr>
        <w:t>8.1 在投标截止时间前，代理机构可以对招标文件进行修改。</w:t>
      </w:r>
    </w:p>
    <w:p w14:paraId="7F131AA5">
      <w:pPr>
        <w:pStyle w:val="198"/>
        <w:spacing w:before="0" w:after="0"/>
        <w:ind w:firstLine="420"/>
        <w:rPr>
          <w:rFonts w:hint="eastAsia" w:ascii="宋体" w:hAnsi="宋体"/>
          <w:sz w:val="21"/>
          <w:szCs w:val="21"/>
        </w:rPr>
      </w:pPr>
      <w:r>
        <w:rPr>
          <w:rFonts w:hint="eastAsia" w:ascii="宋体" w:hAnsi="宋体"/>
          <w:sz w:val="21"/>
          <w:szCs w:val="21"/>
        </w:rPr>
        <w:t>8.2 代理机构有权按照法定的要求推迟投标截止日期和开标日期。</w:t>
      </w:r>
    </w:p>
    <w:p w14:paraId="37DDE856">
      <w:pPr>
        <w:pStyle w:val="198"/>
        <w:spacing w:before="0" w:after="0"/>
        <w:ind w:firstLine="420"/>
        <w:rPr>
          <w:rFonts w:hint="eastAsia" w:ascii="宋体" w:hAnsi="宋体"/>
          <w:sz w:val="21"/>
          <w:szCs w:val="21"/>
        </w:rPr>
      </w:pPr>
      <w:r>
        <w:rPr>
          <w:rFonts w:hint="eastAsia" w:ascii="宋体" w:hAnsi="宋体"/>
          <w:sz w:val="21"/>
          <w:szCs w:val="21"/>
        </w:rPr>
        <w:t>8.3 招标文件的修改将在中国政府采购网、江苏政府采购网</w:t>
      </w:r>
      <w:r>
        <w:rPr>
          <w:rFonts w:hint="eastAsia" w:ascii="宋体" w:hAnsi="宋体" w:cs="宋体"/>
          <w:sz w:val="21"/>
          <w:szCs w:val="21"/>
        </w:rPr>
        <w:t>、扬州市政府采购网</w:t>
      </w:r>
      <w:r>
        <w:rPr>
          <w:rFonts w:hint="eastAsia" w:ascii="宋体" w:hAnsi="宋体"/>
          <w:sz w:val="21"/>
          <w:szCs w:val="21"/>
        </w:rPr>
        <w:t>公布，补充文件将作为招标文件的组成部分，并对投标人具有约束力。</w:t>
      </w:r>
    </w:p>
    <w:p w14:paraId="656708D4">
      <w:pPr>
        <w:pStyle w:val="198"/>
        <w:spacing w:before="0" w:after="0"/>
        <w:ind w:firstLine="420"/>
        <w:rPr>
          <w:rFonts w:hint="eastAsia" w:ascii="宋体" w:hAnsi="宋体"/>
          <w:sz w:val="21"/>
          <w:szCs w:val="21"/>
        </w:rPr>
      </w:pPr>
      <w:bookmarkStart w:id="81" w:name="_Toc16938529"/>
      <w:bookmarkStart w:id="82" w:name="_Toc120614216"/>
      <w:bookmarkStart w:id="83" w:name="_Toc462564072"/>
      <w:bookmarkStart w:id="84" w:name="_Toc513029213"/>
      <w:bookmarkStart w:id="85" w:name="_Toc20823285"/>
      <w:r>
        <w:rPr>
          <w:rFonts w:hint="eastAsia" w:ascii="宋体" w:hAnsi="宋体"/>
          <w:sz w:val="21"/>
          <w:szCs w:val="21"/>
        </w:rPr>
        <w:t>三、投标文件的编制</w:t>
      </w:r>
      <w:bookmarkEnd w:id="81"/>
      <w:bookmarkEnd w:id="82"/>
      <w:bookmarkEnd w:id="83"/>
      <w:bookmarkEnd w:id="84"/>
      <w:bookmarkEnd w:id="85"/>
    </w:p>
    <w:p w14:paraId="4ED34775">
      <w:pPr>
        <w:pStyle w:val="198"/>
        <w:spacing w:before="0" w:after="0"/>
        <w:ind w:firstLine="422"/>
        <w:rPr>
          <w:rFonts w:hint="eastAsia" w:ascii="宋体" w:hAnsi="宋体" w:cs="Arial"/>
          <w:b/>
          <w:bCs/>
          <w:sz w:val="21"/>
          <w:szCs w:val="21"/>
        </w:rPr>
      </w:pPr>
      <w:bookmarkStart w:id="86" w:name="_Toc16938530"/>
      <w:bookmarkStart w:id="87" w:name="_Toc20823286"/>
      <w:bookmarkStart w:id="88" w:name="_Toc462564073"/>
      <w:bookmarkStart w:id="89" w:name="_Toc513029214"/>
      <w:r>
        <w:rPr>
          <w:rFonts w:hint="eastAsia" w:ascii="宋体" w:hAnsi="宋体" w:cs="Arial"/>
          <w:b/>
          <w:bCs/>
          <w:sz w:val="21"/>
          <w:szCs w:val="21"/>
        </w:rPr>
        <w:t>9、投标文件的语言及度量衡单位</w:t>
      </w:r>
      <w:bookmarkEnd w:id="86"/>
      <w:bookmarkEnd w:id="87"/>
      <w:bookmarkEnd w:id="88"/>
      <w:bookmarkEnd w:id="89"/>
    </w:p>
    <w:p w14:paraId="32754381">
      <w:pPr>
        <w:pStyle w:val="198"/>
        <w:spacing w:before="0" w:after="0"/>
        <w:ind w:firstLine="420"/>
        <w:rPr>
          <w:rFonts w:hint="eastAsia" w:ascii="宋体" w:hAnsi="宋体"/>
          <w:sz w:val="21"/>
          <w:szCs w:val="21"/>
        </w:rPr>
      </w:pPr>
      <w:r>
        <w:rPr>
          <w:rFonts w:hint="eastAsia" w:ascii="宋体" w:hAnsi="宋体"/>
          <w:sz w:val="21"/>
          <w:szCs w:val="21"/>
        </w:rPr>
        <w:t>9.1 投标人提交的投标文件以及投标人与代理机构就有关投标的所有来往通知、函件和文件均应使用简体中文。</w:t>
      </w:r>
    </w:p>
    <w:p w14:paraId="6845C17A">
      <w:pPr>
        <w:pStyle w:val="198"/>
        <w:spacing w:before="0" w:after="0"/>
        <w:ind w:firstLine="420"/>
        <w:rPr>
          <w:rFonts w:hint="eastAsia" w:ascii="宋体" w:hAnsi="宋体"/>
          <w:sz w:val="21"/>
          <w:szCs w:val="21"/>
        </w:rPr>
      </w:pPr>
      <w:r>
        <w:rPr>
          <w:rFonts w:hint="eastAsia" w:ascii="宋体" w:hAnsi="宋体"/>
          <w:sz w:val="21"/>
          <w:szCs w:val="21"/>
        </w:rPr>
        <w:t>9.2 除技术性能另有规定外，投标文件所使用的度量衡单位，均须采用国家法定计量单位。</w:t>
      </w:r>
    </w:p>
    <w:p w14:paraId="12FB67AE">
      <w:pPr>
        <w:pStyle w:val="198"/>
        <w:spacing w:before="0" w:after="0"/>
        <w:ind w:firstLine="422"/>
        <w:rPr>
          <w:rFonts w:hint="eastAsia" w:ascii="宋体" w:hAnsi="宋体" w:cs="Arial"/>
          <w:b/>
          <w:bCs/>
          <w:sz w:val="21"/>
          <w:szCs w:val="21"/>
        </w:rPr>
      </w:pPr>
      <w:bookmarkStart w:id="90" w:name="_Toc16938531"/>
      <w:bookmarkStart w:id="91" w:name="_Toc462564074"/>
      <w:bookmarkStart w:id="92" w:name="_Toc20823287"/>
      <w:bookmarkStart w:id="93" w:name="_Toc513029215"/>
      <w:r>
        <w:rPr>
          <w:rFonts w:hint="eastAsia" w:ascii="宋体" w:hAnsi="宋体" w:cs="Arial"/>
          <w:b/>
          <w:bCs/>
          <w:sz w:val="21"/>
          <w:szCs w:val="21"/>
        </w:rPr>
        <w:t>10、投标文件构成</w:t>
      </w:r>
      <w:bookmarkEnd w:id="90"/>
      <w:bookmarkEnd w:id="91"/>
      <w:bookmarkEnd w:id="92"/>
      <w:bookmarkEnd w:id="93"/>
    </w:p>
    <w:p w14:paraId="6ED21805">
      <w:pPr>
        <w:pStyle w:val="198"/>
        <w:spacing w:before="0" w:after="0"/>
        <w:ind w:firstLine="420"/>
        <w:rPr>
          <w:rFonts w:hint="eastAsia" w:ascii="宋体" w:hAnsi="宋体"/>
          <w:sz w:val="21"/>
          <w:szCs w:val="21"/>
        </w:rPr>
      </w:pPr>
      <w:r>
        <w:rPr>
          <w:rFonts w:hint="eastAsia" w:ascii="宋体" w:hAnsi="宋体"/>
          <w:sz w:val="21"/>
          <w:szCs w:val="21"/>
        </w:rPr>
        <w:t>10.1 投标人编写的投标文件应包括资格证明文件、符合性证明文件、投标分项报价表、技术要求响应及偏离表、商务要求响应及偏离表、其他证明文件、投标函、开标一览表等部分。</w:t>
      </w:r>
    </w:p>
    <w:p w14:paraId="6BD876B8">
      <w:pPr>
        <w:pStyle w:val="198"/>
        <w:spacing w:before="0" w:after="0"/>
        <w:ind w:firstLine="420"/>
        <w:rPr>
          <w:rFonts w:hint="eastAsia" w:ascii="宋体" w:hAnsi="宋体"/>
          <w:sz w:val="21"/>
          <w:szCs w:val="21"/>
        </w:rPr>
      </w:pPr>
      <w:r>
        <w:rPr>
          <w:rFonts w:hint="eastAsia" w:ascii="宋体" w:hAnsi="宋体"/>
          <w:sz w:val="21"/>
          <w:szCs w:val="21"/>
        </w:rPr>
        <w:t>10.2 如标书制作工具中格式和内容与“中国政府采购网”、“江苏政府采购网”</w:t>
      </w:r>
      <w:r>
        <w:rPr>
          <w:rFonts w:hint="eastAsia" w:ascii="宋体" w:hAnsi="宋体" w:cs="宋体"/>
          <w:sz w:val="21"/>
          <w:szCs w:val="21"/>
        </w:rPr>
        <w:t>、“扬州市政府采购网”</w:t>
      </w:r>
      <w:r>
        <w:rPr>
          <w:rFonts w:hint="eastAsia" w:ascii="宋体" w:hAnsi="宋体"/>
          <w:sz w:val="21"/>
          <w:szCs w:val="21"/>
        </w:rPr>
        <w:t>发布的招标文件不一致，请以“中国政府采购网”、“江苏政府采购网”</w:t>
      </w:r>
      <w:r>
        <w:rPr>
          <w:rFonts w:hint="eastAsia" w:ascii="宋体" w:hAnsi="宋体" w:cs="宋体"/>
          <w:sz w:val="21"/>
          <w:szCs w:val="21"/>
        </w:rPr>
        <w:t>、“扬州市政府采购网”</w:t>
      </w:r>
      <w:r>
        <w:rPr>
          <w:rFonts w:hint="eastAsia" w:ascii="宋体" w:hAnsi="宋体"/>
          <w:sz w:val="21"/>
          <w:szCs w:val="21"/>
        </w:rPr>
        <w:t>发布的招标文件为准。</w:t>
      </w:r>
    </w:p>
    <w:p w14:paraId="12ACF559">
      <w:pPr>
        <w:pStyle w:val="198"/>
        <w:spacing w:before="0" w:after="0"/>
        <w:ind w:firstLine="422"/>
        <w:rPr>
          <w:rFonts w:hint="eastAsia" w:ascii="宋体" w:hAnsi="宋体" w:cs="Arial"/>
          <w:b/>
          <w:bCs/>
          <w:sz w:val="21"/>
          <w:szCs w:val="21"/>
        </w:rPr>
      </w:pPr>
      <w:bookmarkStart w:id="94" w:name="_Hlt26670360"/>
      <w:bookmarkEnd w:id="94"/>
      <w:bookmarkStart w:id="95" w:name="_Hlt26668975"/>
      <w:bookmarkEnd w:id="95"/>
      <w:bookmarkStart w:id="96" w:name="_Hlt26954838"/>
      <w:bookmarkEnd w:id="96"/>
      <w:bookmarkStart w:id="97" w:name="_Toc14577357"/>
      <w:bookmarkStart w:id="98" w:name="_Toc49090507"/>
      <w:bookmarkStart w:id="99" w:name="_Toc49090509"/>
      <w:bookmarkStart w:id="100" w:name="_Toc513029219"/>
      <w:bookmarkStart w:id="101" w:name="_Toc513029216"/>
      <w:bookmarkStart w:id="102" w:name="_Toc14577354"/>
      <w:bookmarkStart w:id="103" w:name="_Toc49090508"/>
      <w:bookmarkStart w:id="104" w:name="_Toc14577355"/>
      <w:r>
        <w:rPr>
          <w:rFonts w:hint="eastAsia" w:ascii="宋体" w:hAnsi="宋体" w:cs="Arial"/>
          <w:b/>
          <w:bCs/>
          <w:sz w:val="21"/>
          <w:szCs w:val="21"/>
        </w:rPr>
        <w:t>11、证明投标人及投标标的符合招标文件规定的文件</w:t>
      </w:r>
      <w:bookmarkEnd w:id="97"/>
      <w:bookmarkEnd w:id="98"/>
      <w:bookmarkEnd w:id="99"/>
      <w:bookmarkEnd w:id="100"/>
      <w:bookmarkEnd w:id="101"/>
      <w:bookmarkEnd w:id="102"/>
    </w:p>
    <w:p w14:paraId="0DB67C51">
      <w:pPr>
        <w:pStyle w:val="198"/>
        <w:spacing w:before="0" w:after="0"/>
        <w:ind w:firstLine="420"/>
        <w:rPr>
          <w:rFonts w:hint="eastAsia" w:ascii="宋体" w:hAnsi="宋体"/>
          <w:sz w:val="21"/>
          <w:szCs w:val="21"/>
        </w:rPr>
      </w:pPr>
      <w:r>
        <w:rPr>
          <w:rFonts w:hint="eastAsia" w:ascii="宋体" w:hAnsi="宋体"/>
          <w:sz w:val="21"/>
          <w:szCs w:val="21"/>
        </w:rPr>
        <w:t>11.1 投标人应按照招标文件要求提交证明文件，证明其及投标标的符合招标文件规定。</w:t>
      </w:r>
    </w:p>
    <w:p w14:paraId="05C16BB5">
      <w:pPr>
        <w:pStyle w:val="198"/>
        <w:spacing w:before="0" w:after="0"/>
        <w:ind w:firstLine="420"/>
        <w:rPr>
          <w:rFonts w:hint="eastAsia" w:ascii="宋体" w:hAnsi="宋体"/>
          <w:sz w:val="21"/>
          <w:szCs w:val="21"/>
        </w:rPr>
      </w:pPr>
      <w:r>
        <w:rPr>
          <w:rFonts w:hint="eastAsia" w:ascii="宋体" w:hAnsi="宋体"/>
          <w:sz w:val="21"/>
          <w:szCs w:val="21"/>
        </w:rPr>
        <w:t>11.2招标文件对证明文件无明确形式要求的，证明文件可以以文字资料、图纸和数据等形式提交。</w:t>
      </w:r>
      <w:bookmarkEnd w:id="103"/>
      <w:bookmarkEnd w:id="104"/>
    </w:p>
    <w:p w14:paraId="16E790FB">
      <w:pPr>
        <w:pStyle w:val="198"/>
        <w:spacing w:before="0" w:after="0"/>
        <w:ind w:firstLine="422"/>
        <w:rPr>
          <w:rFonts w:hint="eastAsia" w:ascii="宋体" w:hAnsi="宋体" w:cs="Arial"/>
          <w:b/>
          <w:bCs/>
          <w:sz w:val="21"/>
          <w:szCs w:val="21"/>
        </w:rPr>
      </w:pPr>
      <w:r>
        <w:rPr>
          <w:rFonts w:hint="eastAsia" w:ascii="宋体" w:hAnsi="宋体" w:cs="Arial"/>
          <w:b/>
          <w:bCs/>
          <w:sz w:val="21"/>
          <w:szCs w:val="21"/>
        </w:rPr>
        <w:t>12、投标分项报价表</w:t>
      </w:r>
    </w:p>
    <w:p w14:paraId="47A27804">
      <w:pPr>
        <w:pStyle w:val="198"/>
        <w:spacing w:before="0" w:after="0"/>
        <w:ind w:firstLine="420"/>
        <w:rPr>
          <w:rFonts w:hint="eastAsia" w:ascii="宋体" w:hAnsi="宋体"/>
          <w:sz w:val="21"/>
          <w:szCs w:val="21"/>
        </w:rPr>
      </w:pPr>
      <w:r>
        <w:rPr>
          <w:rFonts w:hint="eastAsia" w:ascii="宋体" w:hAnsi="宋体"/>
          <w:sz w:val="21"/>
          <w:szCs w:val="21"/>
        </w:rPr>
        <w:t>12.1 投标人应按照招标文件规定格式填报投标分项报价表。</w:t>
      </w:r>
    </w:p>
    <w:p w14:paraId="0BDB6E28">
      <w:pPr>
        <w:pStyle w:val="198"/>
        <w:spacing w:before="0" w:after="0"/>
        <w:ind w:firstLine="420"/>
        <w:rPr>
          <w:rFonts w:hint="eastAsia" w:ascii="宋体" w:hAnsi="宋体"/>
          <w:sz w:val="21"/>
          <w:szCs w:val="21"/>
        </w:rPr>
      </w:pPr>
      <w:r>
        <w:rPr>
          <w:rFonts w:hint="eastAsia" w:ascii="宋体" w:hAnsi="宋体"/>
          <w:sz w:val="21"/>
          <w:szCs w:val="21"/>
        </w:rPr>
        <w:t>12.2投标货币。投标文件中的单价和总价无特殊规定的采用人民币报价，以元为单位标注。招标文件中另有规定的按规定执行。</w:t>
      </w:r>
    </w:p>
    <w:p w14:paraId="5EA1E85E">
      <w:pPr>
        <w:pStyle w:val="198"/>
        <w:spacing w:before="0" w:after="0"/>
        <w:ind w:firstLine="422"/>
        <w:rPr>
          <w:rFonts w:hint="eastAsia" w:ascii="宋体" w:hAnsi="宋体" w:cs="Arial"/>
          <w:b/>
          <w:bCs/>
          <w:sz w:val="21"/>
          <w:szCs w:val="21"/>
        </w:rPr>
      </w:pPr>
      <w:bookmarkStart w:id="105" w:name="_Hlt26954848"/>
      <w:bookmarkEnd w:id="105"/>
      <w:bookmarkStart w:id="106" w:name="_Hlt26954846"/>
      <w:bookmarkEnd w:id="106"/>
      <w:bookmarkStart w:id="107" w:name="_Hlt26954731"/>
      <w:bookmarkEnd w:id="107"/>
      <w:bookmarkStart w:id="108" w:name="_Hlt26670482"/>
      <w:bookmarkEnd w:id="108"/>
      <w:bookmarkStart w:id="109" w:name="_Hlt26670486"/>
      <w:bookmarkEnd w:id="109"/>
      <w:r>
        <w:rPr>
          <w:rFonts w:hint="eastAsia" w:ascii="宋体" w:hAnsi="宋体" w:cs="Arial"/>
          <w:b/>
          <w:bCs/>
          <w:sz w:val="21"/>
          <w:szCs w:val="21"/>
        </w:rPr>
        <w:t>13、技术要求响应及偏离表、商务要求响应及偏离表</w:t>
      </w:r>
    </w:p>
    <w:p w14:paraId="27C13652">
      <w:pPr>
        <w:pStyle w:val="198"/>
        <w:spacing w:before="0" w:after="0"/>
        <w:ind w:firstLine="420"/>
        <w:rPr>
          <w:rFonts w:hint="eastAsia" w:ascii="宋体" w:hAnsi="宋体" w:cs="宋体"/>
          <w:sz w:val="21"/>
          <w:szCs w:val="21"/>
          <w:lang w:val="zh-CN"/>
        </w:rPr>
      </w:pPr>
      <w:r>
        <w:rPr>
          <w:rFonts w:ascii="宋体" w:hAnsi="宋体" w:cs="宋体"/>
          <w:sz w:val="21"/>
          <w:szCs w:val="21"/>
          <w:lang w:val="zh-CN"/>
        </w:rPr>
        <w:t>1</w:t>
      </w:r>
      <w:r>
        <w:rPr>
          <w:rFonts w:hint="eastAsia" w:ascii="宋体" w:hAnsi="宋体" w:cs="宋体"/>
          <w:sz w:val="21"/>
          <w:szCs w:val="21"/>
          <w:lang w:val="zh-CN"/>
        </w:rPr>
        <w:t>3</w:t>
      </w:r>
      <w:r>
        <w:rPr>
          <w:rFonts w:ascii="宋体" w:hAnsi="宋体" w:cs="宋体"/>
          <w:sz w:val="21"/>
          <w:szCs w:val="21"/>
          <w:lang w:val="zh-CN"/>
        </w:rPr>
        <w:t>.1</w:t>
      </w:r>
      <w:r>
        <w:rPr>
          <w:rFonts w:hint="eastAsia" w:ascii="宋体" w:hAnsi="宋体" w:cs="宋体"/>
          <w:sz w:val="21"/>
          <w:szCs w:val="21"/>
          <w:lang w:val="zh-CN"/>
        </w:rPr>
        <w:t xml:space="preserve"> 投标人需对招标文件中的技术要求与商务要求逐项作出响应或偏离，并说明原因。</w:t>
      </w:r>
    </w:p>
    <w:p w14:paraId="555F6E91">
      <w:pPr>
        <w:pStyle w:val="198"/>
        <w:spacing w:before="0" w:after="0"/>
        <w:ind w:firstLine="420"/>
        <w:rPr>
          <w:rFonts w:hint="eastAsia" w:ascii="宋体" w:hAnsi="宋体" w:cs="宋体"/>
          <w:sz w:val="21"/>
          <w:szCs w:val="21"/>
          <w:lang w:val="zh-CN"/>
        </w:rPr>
      </w:pPr>
      <w:r>
        <w:rPr>
          <w:rFonts w:hint="eastAsia" w:ascii="宋体" w:hAnsi="宋体" w:cs="宋体"/>
          <w:sz w:val="21"/>
          <w:szCs w:val="21"/>
          <w:lang w:val="zh-CN"/>
        </w:rPr>
        <w:t>13.2 投标人可在投标文件中提供认为需要的其他技术文件或说明。</w:t>
      </w:r>
    </w:p>
    <w:p w14:paraId="58C341BD">
      <w:pPr>
        <w:pStyle w:val="198"/>
        <w:spacing w:before="0" w:after="0"/>
        <w:ind w:firstLine="422"/>
        <w:rPr>
          <w:rFonts w:hint="eastAsia" w:ascii="宋体" w:hAnsi="宋体" w:cs="Arial"/>
          <w:b/>
          <w:bCs/>
          <w:sz w:val="21"/>
          <w:szCs w:val="21"/>
        </w:rPr>
      </w:pPr>
      <w:r>
        <w:rPr>
          <w:rFonts w:hint="eastAsia" w:ascii="宋体" w:hAnsi="宋体" w:cs="Arial"/>
          <w:b/>
          <w:bCs/>
          <w:sz w:val="21"/>
          <w:szCs w:val="21"/>
        </w:rPr>
        <w:t>14、服务承诺、培训计划、人员安排及其他</w:t>
      </w:r>
    </w:p>
    <w:p w14:paraId="2C891995">
      <w:pPr>
        <w:pStyle w:val="198"/>
        <w:spacing w:before="0" w:after="0"/>
        <w:ind w:firstLine="420"/>
        <w:rPr>
          <w:rFonts w:hint="eastAsia" w:ascii="宋体" w:hAnsi="宋体"/>
          <w:sz w:val="21"/>
          <w:szCs w:val="21"/>
        </w:rPr>
      </w:pPr>
      <w:r>
        <w:rPr>
          <w:rFonts w:hint="eastAsia" w:ascii="宋体" w:hAnsi="宋体"/>
          <w:sz w:val="21"/>
          <w:szCs w:val="21"/>
        </w:rPr>
        <w:t>14.1 投标人需根据招标文件要求提供有关售后服务的管理制度，售后服务机构的分布情况，售后服务人员的数量、素质、技术水平及售后服务的反应能力等。</w:t>
      </w:r>
    </w:p>
    <w:p w14:paraId="4218A499">
      <w:pPr>
        <w:pStyle w:val="198"/>
        <w:spacing w:before="0" w:after="0"/>
        <w:ind w:firstLine="420"/>
        <w:rPr>
          <w:rFonts w:hint="eastAsia" w:ascii="宋体" w:hAnsi="宋体"/>
          <w:sz w:val="21"/>
          <w:szCs w:val="21"/>
        </w:rPr>
      </w:pPr>
      <w:r>
        <w:rPr>
          <w:rFonts w:hint="eastAsia" w:ascii="宋体" w:hAnsi="宋体"/>
          <w:sz w:val="21"/>
          <w:szCs w:val="21"/>
        </w:rPr>
        <w:t>14.2 投标人需根据招标文件要求提供培训计划。</w:t>
      </w:r>
    </w:p>
    <w:p w14:paraId="5A8B9E5F">
      <w:pPr>
        <w:pStyle w:val="198"/>
        <w:spacing w:before="0" w:after="0"/>
        <w:ind w:firstLine="420"/>
        <w:rPr>
          <w:rFonts w:hint="eastAsia" w:ascii="宋体" w:hAnsi="宋体"/>
          <w:sz w:val="21"/>
          <w:szCs w:val="21"/>
        </w:rPr>
      </w:pPr>
      <w:r>
        <w:rPr>
          <w:rFonts w:hint="eastAsia" w:ascii="宋体" w:hAnsi="宋体"/>
          <w:sz w:val="21"/>
          <w:szCs w:val="21"/>
        </w:rPr>
        <w:t>14.3  投标人需根据招标文件要求提供</w:t>
      </w:r>
      <w:r>
        <w:rPr>
          <w:rFonts w:hint="eastAsia" w:ascii="宋体" w:hAnsi="宋体" w:cs="宋体"/>
          <w:sz w:val="21"/>
          <w:szCs w:val="21"/>
          <w:lang w:val="zh-CN"/>
        </w:rPr>
        <w:t>所投标的的主要组成部分、功能设计、实现思路及关键技术等。</w:t>
      </w:r>
    </w:p>
    <w:p w14:paraId="04D4FC0C">
      <w:pPr>
        <w:pStyle w:val="198"/>
        <w:spacing w:before="0" w:after="0"/>
        <w:ind w:firstLine="422"/>
        <w:rPr>
          <w:rFonts w:hint="eastAsia" w:ascii="宋体" w:hAnsi="宋体" w:cs="Arial"/>
          <w:b/>
          <w:bCs/>
          <w:sz w:val="21"/>
          <w:szCs w:val="21"/>
        </w:rPr>
      </w:pPr>
      <w:bookmarkStart w:id="110" w:name="_Toc49090510"/>
      <w:bookmarkStart w:id="111" w:name="_Toc14577359"/>
      <w:r>
        <w:rPr>
          <w:rFonts w:hint="eastAsia" w:ascii="宋体" w:hAnsi="宋体" w:cs="Arial"/>
          <w:b/>
          <w:bCs/>
          <w:sz w:val="21"/>
          <w:szCs w:val="21"/>
        </w:rPr>
        <w:t>15、投标函和开标一览表</w:t>
      </w:r>
    </w:p>
    <w:p w14:paraId="2B6D752B">
      <w:pPr>
        <w:pStyle w:val="198"/>
        <w:spacing w:before="0" w:after="0"/>
        <w:ind w:firstLine="420"/>
        <w:rPr>
          <w:rFonts w:hint="eastAsia" w:ascii="宋体" w:hAnsi="宋体"/>
          <w:sz w:val="21"/>
          <w:szCs w:val="21"/>
        </w:rPr>
      </w:pPr>
      <w:r>
        <w:rPr>
          <w:rFonts w:hint="eastAsia" w:ascii="宋体" w:hAnsi="宋体"/>
          <w:sz w:val="21"/>
          <w:szCs w:val="21"/>
        </w:rPr>
        <w:t>15.1 投标人应按照招标文件中提供的格式完整、正确填写投标函、开标一览表。</w:t>
      </w:r>
    </w:p>
    <w:p w14:paraId="44764E18">
      <w:pPr>
        <w:pStyle w:val="198"/>
        <w:spacing w:before="0" w:after="0"/>
        <w:ind w:firstLine="420"/>
        <w:rPr>
          <w:rFonts w:hint="eastAsia" w:ascii="宋体" w:hAnsi="宋体"/>
          <w:sz w:val="21"/>
          <w:szCs w:val="21"/>
        </w:rPr>
      </w:pPr>
      <w:r>
        <w:rPr>
          <w:rFonts w:hint="eastAsia" w:ascii="宋体" w:hAnsi="宋体"/>
          <w:sz w:val="21"/>
          <w:szCs w:val="21"/>
        </w:rPr>
        <w:t>15.2 对于采用货币报价的项目，开标一览表中的投标总报价应与投标分项报价表中的投标总报价一致，如不一致，不作为无效投标处理，但评标时按开标一览表中价格为准。</w:t>
      </w:r>
    </w:p>
    <w:bookmarkEnd w:id="110"/>
    <w:bookmarkEnd w:id="111"/>
    <w:p w14:paraId="587DADB5">
      <w:pPr>
        <w:pStyle w:val="198"/>
        <w:spacing w:before="0" w:after="0"/>
        <w:ind w:firstLine="422"/>
        <w:rPr>
          <w:rFonts w:hint="eastAsia" w:ascii="宋体" w:hAnsi="宋体" w:cs="Arial"/>
          <w:b/>
          <w:bCs/>
          <w:sz w:val="21"/>
          <w:szCs w:val="21"/>
        </w:rPr>
      </w:pPr>
      <w:bookmarkStart w:id="112" w:name="_Toc49090511"/>
      <w:bookmarkStart w:id="113" w:name="_Toc14577360"/>
      <w:r>
        <w:rPr>
          <w:rFonts w:hint="eastAsia" w:ascii="宋体" w:hAnsi="宋体" w:cs="Arial"/>
          <w:b/>
          <w:bCs/>
          <w:sz w:val="21"/>
          <w:szCs w:val="21"/>
        </w:rPr>
        <w:t>16、投标有效期</w:t>
      </w:r>
      <w:bookmarkEnd w:id="112"/>
      <w:bookmarkEnd w:id="113"/>
    </w:p>
    <w:p w14:paraId="571D7992">
      <w:pPr>
        <w:pStyle w:val="198"/>
        <w:spacing w:before="0" w:after="0"/>
        <w:ind w:firstLine="420"/>
        <w:rPr>
          <w:rFonts w:hint="eastAsia" w:ascii="宋体" w:hAnsi="宋体"/>
          <w:sz w:val="21"/>
          <w:szCs w:val="21"/>
        </w:rPr>
      </w:pPr>
      <w:r>
        <w:rPr>
          <w:rFonts w:hint="eastAsia" w:ascii="宋体" w:hAnsi="宋体"/>
          <w:sz w:val="21"/>
          <w:szCs w:val="21"/>
        </w:rPr>
        <w:t>16.1投标有效期为代理机构规定的开标之日后</w:t>
      </w:r>
      <w:r>
        <w:rPr>
          <w:rFonts w:hint="eastAsia" w:ascii="宋体" w:hAnsi="宋体"/>
          <w:sz w:val="21"/>
          <w:szCs w:val="21"/>
          <w:u w:val="single"/>
        </w:rPr>
        <w:t>六十（60）天</w:t>
      </w:r>
      <w:r>
        <w:rPr>
          <w:rFonts w:hint="eastAsia" w:ascii="宋体" w:hAnsi="宋体"/>
          <w:sz w:val="21"/>
          <w:szCs w:val="21"/>
        </w:rPr>
        <w:t>。投标有效期比规定短的将被视为未实质性响应招标文件而予以拒绝。</w:t>
      </w:r>
    </w:p>
    <w:p w14:paraId="76182C25">
      <w:pPr>
        <w:pStyle w:val="198"/>
        <w:spacing w:before="0" w:after="0"/>
        <w:ind w:firstLine="422"/>
        <w:rPr>
          <w:rFonts w:hint="eastAsia" w:ascii="宋体" w:hAnsi="宋体" w:cs="Arial"/>
          <w:b/>
          <w:bCs/>
          <w:sz w:val="21"/>
          <w:szCs w:val="21"/>
        </w:rPr>
      </w:pPr>
      <w:r>
        <w:rPr>
          <w:rFonts w:hint="eastAsia" w:ascii="宋体" w:hAnsi="宋体" w:cs="Arial"/>
          <w:b/>
          <w:bCs/>
          <w:sz w:val="21"/>
          <w:szCs w:val="21"/>
        </w:rPr>
        <w:t>1</w:t>
      </w:r>
      <w:r>
        <w:rPr>
          <w:rFonts w:ascii="宋体" w:hAnsi="宋体" w:cs="Arial"/>
          <w:b/>
          <w:bCs/>
          <w:sz w:val="21"/>
          <w:szCs w:val="21"/>
        </w:rPr>
        <w:t>7</w:t>
      </w:r>
      <w:r>
        <w:rPr>
          <w:rFonts w:hint="eastAsia" w:ascii="宋体" w:hAnsi="宋体" w:cs="Arial"/>
          <w:b/>
          <w:bCs/>
          <w:sz w:val="21"/>
          <w:szCs w:val="21"/>
        </w:rPr>
        <w:t>、投标有效期的延长</w:t>
      </w:r>
    </w:p>
    <w:p w14:paraId="0AFF7D0B">
      <w:pPr>
        <w:pStyle w:val="198"/>
        <w:spacing w:before="0" w:after="0"/>
        <w:ind w:firstLine="420"/>
        <w:rPr>
          <w:rFonts w:hint="eastAsia" w:ascii="宋体" w:hAnsi="宋体"/>
          <w:sz w:val="21"/>
          <w:szCs w:val="21"/>
        </w:rPr>
      </w:pPr>
      <w:r>
        <w:rPr>
          <w:rFonts w:hint="eastAsia" w:ascii="宋体" w:hAnsi="宋体"/>
          <w:sz w:val="21"/>
          <w:szCs w:val="21"/>
        </w:rPr>
        <w:t>17.1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14:paraId="06D66F03">
      <w:pPr>
        <w:pStyle w:val="198"/>
        <w:spacing w:before="0" w:after="0"/>
        <w:ind w:firstLine="420"/>
        <w:rPr>
          <w:rFonts w:hint="eastAsia" w:ascii="宋体" w:hAnsi="宋体"/>
          <w:sz w:val="21"/>
          <w:szCs w:val="21"/>
        </w:rPr>
      </w:pPr>
      <w:bookmarkStart w:id="114" w:name="_Hlt26954852"/>
      <w:bookmarkEnd w:id="114"/>
      <w:bookmarkStart w:id="115" w:name="_Hlt26954739"/>
      <w:bookmarkEnd w:id="115"/>
      <w:bookmarkStart w:id="116" w:name="_Toc120614217"/>
      <w:bookmarkStart w:id="117" w:name="_Toc20823296"/>
      <w:bookmarkStart w:id="118" w:name="_Toc16938540"/>
      <w:bookmarkStart w:id="119" w:name="_Toc513029224"/>
      <w:r>
        <w:rPr>
          <w:rFonts w:hint="eastAsia" w:ascii="宋体" w:hAnsi="宋体"/>
          <w:sz w:val="21"/>
          <w:szCs w:val="21"/>
        </w:rPr>
        <w:t>四、投标文件的递交</w:t>
      </w:r>
      <w:bookmarkEnd w:id="116"/>
      <w:bookmarkEnd w:id="117"/>
      <w:bookmarkEnd w:id="118"/>
      <w:bookmarkEnd w:id="119"/>
    </w:p>
    <w:p w14:paraId="2139C4C3">
      <w:pPr>
        <w:pStyle w:val="198"/>
        <w:spacing w:before="0" w:after="0"/>
        <w:ind w:firstLine="422"/>
        <w:rPr>
          <w:rFonts w:hint="eastAsia" w:ascii="宋体" w:hAnsi="宋体" w:cs="Arial"/>
          <w:b/>
          <w:bCs/>
          <w:sz w:val="21"/>
          <w:szCs w:val="21"/>
        </w:rPr>
      </w:pPr>
      <w:bookmarkStart w:id="120" w:name="_Toc16938541"/>
      <w:bookmarkStart w:id="121" w:name="_Toc462564084"/>
      <w:bookmarkStart w:id="122" w:name="_Toc20823297"/>
      <w:bookmarkStart w:id="123" w:name="_Toc513029225"/>
      <w:r>
        <w:rPr>
          <w:rFonts w:hint="eastAsia" w:ascii="宋体" w:hAnsi="宋体" w:cs="Arial"/>
          <w:b/>
          <w:bCs/>
          <w:sz w:val="21"/>
          <w:szCs w:val="21"/>
        </w:rPr>
        <w:t>1</w:t>
      </w:r>
      <w:r>
        <w:rPr>
          <w:rFonts w:ascii="宋体" w:hAnsi="宋体" w:cs="Arial"/>
          <w:b/>
          <w:bCs/>
          <w:sz w:val="21"/>
          <w:szCs w:val="21"/>
        </w:rPr>
        <w:t>8</w:t>
      </w:r>
      <w:r>
        <w:rPr>
          <w:rFonts w:hint="eastAsia" w:ascii="宋体" w:hAnsi="宋体" w:cs="Arial"/>
          <w:b/>
          <w:bCs/>
          <w:sz w:val="21"/>
          <w:szCs w:val="21"/>
        </w:rPr>
        <w:t>、投标文件</w:t>
      </w:r>
      <w:bookmarkEnd w:id="120"/>
      <w:bookmarkEnd w:id="121"/>
      <w:bookmarkEnd w:id="122"/>
      <w:bookmarkEnd w:id="123"/>
      <w:r>
        <w:rPr>
          <w:rFonts w:hint="eastAsia" w:ascii="宋体" w:hAnsi="宋体" w:cs="Arial"/>
          <w:b/>
          <w:bCs/>
          <w:sz w:val="21"/>
          <w:szCs w:val="21"/>
        </w:rPr>
        <w:t>的递交</w:t>
      </w:r>
    </w:p>
    <w:p w14:paraId="00F039DA">
      <w:pPr>
        <w:pStyle w:val="198"/>
        <w:ind w:firstLine="420"/>
        <w:rPr>
          <w:rFonts w:hint="eastAsia" w:ascii="宋体" w:hAnsi="宋体"/>
          <w:sz w:val="21"/>
          <w:szCs w:val="21"/>
        </w:rPr>
      </w:pPr>
      <w:r>
        <w:rPr>
          <w:rFonts w:hint="eastAsia" w:ascii="宋体" w:hAnsi="宋体"/>
          <w:sz w:val="21"/>
          <w:szCs w:val="21"/>
        </w:rPr>
        <w:t>18.1</w:t>
      </w:r>
      <w:r>
        <w:rPr>
          <w:rFonts w:hint="eastAsia" w:ascii="宋体" w:hAnsi="宋体" w:cs="Arial"/>
          <w:sz w:val="21"/>
          <w:szCs w:val="21"/>
        </w:rPr>
        <w:t>电子投标文件的递交</w:t>
      </w:r>
    </w:p>
    <w:p w14:paraId="5FD1132E">
      <w:pPr>
        <w:pStyle w:val="198"/>
        <w:ind w:firstLine="420"/>
        <w:rPr>
          <w:rFonts w:hint="eastAsia" w:ascii="宋体" w:hAnsi="宋体"/>
          <w:sz w:val="21"/>
          <w:szCs w:val="21"/>
        </w:rPr>
      </w:pPr>
      <w:r>
        <w:rPr>
          <w:rFonts w:hint="eastAsia" w:ascii="宋体" w:hAnsi="宋体"/>
          <w:sz w:val="21"/>
          <w:szCs w:val="21"/>
        </w:rPr>
        <w:t>投标人应当按照《操作手册》规定，在投标截止时间前</w:t>
      </w:r>
      <w:r>
        <w:rPr>
          <w:rFonts w:ascii="宋体" w:hAnsi="宋体"/>
          <w:sz w:val="21"/>
          <w:szCs w:val="21"/>
        </w:rPr>
        <w:t>制作</w:t>
      </w:r>
      <w:r>
        <w:rPr>
          <w:rFonts w:hint="eastAsia" w:ascii="宋体" w:hAnsi="宋体"/>
          <w:sz w:val="21"/>
          <w:szCs w:val="21"/>
        </w:rPr>
        <w:t>并上传电子投标文件。</w:t>
      </w:r>
      <w:bookmarkStart w:id="124" w:name="_Toc16938542"/>
      <w:bookmarkStart w:id="125" w:name="_Toc513029226"/>
      <w:bookmarkStart w:id="126" w:name="_Toc20823298"/>
    </w:p>
    <w:p w14:paraId="68A299E0">
      <w:pPr>
        <w:pStyle w:val="198"/>
        <w:spacing w:before="0" w:after="0"/>
        <w:ind w:firstLine="420"/>
        <w:rPr>
          <w:rFonts w:hint="eastAsia" w:ascii="宋体" w:hAnsi="宋体"/>
          <w:sz w:val="21"/>
          <w:szCs w:val="21"/>
        </w:rPr>
      </w:pPr>
      <w:r>
        <w:rPr>
          <w:rFonts w:hint="eastAsia" w:ascii="宋体" w:hAnsi="宋体"/>
          <w:sz w:val="21"/>
          <w:szCs w:val="21"/>
        </w:rPr>
        <w:t>18.2 纸质投标文件的递交</w:t>
      </w:r>
    </w:p>
    <w:p w14:paraId="72D91DAC">
      <w:pPr>
        <w:pStyle w:val="198"/>
        <w:spacing w:before="0" w:after="0"/>
        <w:ind w:firstLine="420"/>
        <w:rPr>
          <w:rFonts w:hint="eastAsia" w:ascii="宋体" w:hAnsi="宋体"/>
          <w:sz w:val="21"/>
          <w:szCs w:val="21"/>
        </w:rPr>
      </w:pPr>
      <w:r>
        <w:rPr>
          <w:rFonts w:hint="eastAsia" w:ascii="宋体" w:hAnsi="宋体"/>
          <w:sz w:val="21"/>
          <w:szCs w:val="21"/>
        </w:rPr>
        <w:t>中标人在中标后1周内递交2本纸质版投标文件，递交至代理机构。纸质版投标文件内容应与电子投标文件内容一致，胶装后加盖单位公章，一式两份。</w:t>
      </w:r>
    </w:p>
    <w:p w14:paraId="53378CC4">
      <w:pPr>
        <w:pStyle w:val="198"/>
        <w:spacing w:before="0" w:after="0"/>
        <w:ind w:firstLine="422"/>
        <w:rPr>
          <w:rFonts w:hint="eastAsia" w:ascii="宋体" w:hAnsi="宋体" w:cs="Arial"/>
          <w:b/>
          <w:bCs/>
          <w:sz w:val="21"/>
          <w:szCs w:val="21"/>
        </w:rPr>
      </w:pPr>
      <w:r>
        <w:rPr>
          <w:rFonts w:ascii="宋体" w:hAnsi="宋体" w:cs="Arial"/>
          <w:b/>
          <w:bCs/>
          <w:sz w:val="21"/>
          <w:szCs w:val="21"/>
        </w:rPr>
        <w:t>19</w:t>
      </w:r>
      <w:r>
        <w:rPr>
          <w:rFonts w:hint="eastAsia" w:ascii="宋体" w:hAnsi="宋体" w:cs="Arial"/>
          <w:b/>
          <w:bCs/>
          <w:sz w:val="21"/>
          <w:szCs w:val="21"/>
        </w:rPr>
        <w:t>、投标截止日期</w:t>
      </w:r>
      <w:bookmarkEnd w:id="124"/>
      <w:bookmarkEnd w:id="125"/>
      <w:bookmarkEnd w:id="126"/>
    </w:p>
    <w:p w14:paraId="67FCAAB5">
      <w:pPr>
        <w:pStyle w:val="198"/>
        <w:spacing w:before="0" w:after="0"/>
        <w:ind w:firstLine="420"/>
        <w:rPr>
          <w:rFonts w:hint="eastAsia" w:ascii="宋体" w:hAnsi="宋体"/>
          <w:i/>
          <w:sz w:val="21"/>
          <w:szCs w:val="21"/>
          <w:u w:val="single"/>
        </w:rPr>
      </w:pPr>
      <w:r>
        <w:rPr>
          <w:rFonts w:ascii="宋体" w:hAnsi="宋体"/>
          <w:i/>
          <w:sz w:val="21"/>
          <w:szCs w:val="21"/>
          <w:u w:val="single"/>
        </w:rPr>
        <w:t>19</w:t>
      </w:r>
      <w:r>
        <w:rPr>
          <w:rFonts w:hint="eastAsia" w:ascii="宋体" w:hAnsi="宋体"/>
          <w:i/>
          <w:sz w:val="21"/>
          <w:szCs w:val="21"/>
          <w:u w:val="single"/>
        </w:rPr>
        <w:t>.1 投标人上传电子投标文件的时间不得迟于招标公告中规定的投标截止时间。</w:t>
      </w:r>
    </w:p>
    <w:p w14:paraId="33BED51B">
      <w:pPr>
        <w:pStyle w:val="198"/>
        <w:spacing w:before="0" w:after="0"/>
        <w:ind w:firstLine="420"/>
        <w:rPr>
          <w:rFonts w:hint="eastAsia" w:ascii="宋体" w:hAnsi="宋体"/>
          <w:sz w:val="21"/>
          <w:szCs w:val="21"/>
        </w:rPr>
      </w:pPr>
      <w:r>
        <w:rPr>
          <w:rFonts w:hint="eastAsia" w:ascii="宋体" w:hAnsi="宋体"/>
          <w:sz w:val="21"/>
          <w:szCs w:val="21"/>
        </w:rPr>
        <w:t>投标人应充分考虑到网络环境、网络带宽等风险因素，如因投标人自身原因造成的电子投标文件上传不成功的按照本招标文件第二章第27.1.2条规定做无效投标处理。</w:t>
      </w:r>
    </w:p>
    <w:p w14:paraId="45C68672">
      <w:pPr>
        <w:pStyle w:val="198"/>
        <w:spacing w:before="0" w:after="0"/>
        <w:ind w:firstLine="420"/>
        <w:rPr>
          <w:rFonts w:hint="eastAsia" w:ascii="宋体" w:hAnsi="宋体"/>
          <w:sz w:val="21"/>
          <w:szCs w:val="21"/>
        </w:rPr>
      </w:pPr>
      <w:r>
        <w:rPr>
          <w:rFonts w:ascii="宋体" w:hAnsi="宋体"/>
          <w:sz w:val="21"/>
          <w:szCs w:val="21"/>
        </w:rPr>
        <w:t>19</w:t>
      </w:r>
      <w:r>
        <w:rPr>
          <w:rFonts w:hint="eastAsia" w:ascii="宋体" w:hAnsi="宋体"/>
          <w:sz w:val="21"/>
          <w:szCs w:val="21"/>
        </w:rPr>
        <w:t>.2 代理机构可以按照规定，通过修改招标文件酌情延长投标截止日期，在此情况下，投标人的所有权利和义务以及投标人受制的截止日期均应以延长后新的截止日期为准。</w:t>
      </w:r>
    </w:p>
    <w:p w14:paraId="4FD986B4">
      <w:pPr>
        <w:pStyle w:val="198"/>
        <w:spacing w:before="0" w:after="0"/>
        <w:ind w:firstLine="422"/>
        <w:rPr>
          <w:rFonts w:hint="eastAsia" w:ascii="宋体" w:hAnsi="宋体" w:cs="Arial"/>
          <w:b/>
          <w:bCs/>
          <w:sz w:val="21"/>
          <w:szCs w:val="21"/>
        </w:rPr>
      </w:pPr>
      <w:bookmarkStart w:id="127" w:name="_Toc16938543"/>
      <w:bookmarkStart w:id="128" w:name="_Toc20823299"/>
      <w:bookmarkStart w:id="129" w:name="_Toc513029227"/>
      <w:r>
        <w:rPr>
          <w:rFonts w:hint="eastAsia" w:ascii="宋体" w:hAnsi="宋体" w:cs="Arial"/>
          <w:b/>
          <w:bCs/>
          <w:sz w:val="21"/>
          <w:szCs w:val="21"/>
        </w:rPr>
        <w:t>2</w:t>
      </w:r>
      <w:r>
        <w:rPr>
          <w:rFonts w:ascii="宋体" w:hAnsi="宋体" w:cs="Arial"/>
          <w:b/>
          <w:bCs/>
          <w:sz w:val="21"/>
          <w:szCs w:val="21"/>
        </w:rPr>
        <w:t>0</w:t>
      </w:r>
      <w:r>
        <w:rPr>
          <w:rFonts w:hint="eastAsia" w:ascii="宋体" w:hAnsi="宋体" w:cs="Arial"/>
          <w:b/>
          <w:bCs/>
          <w:sz w:val="21"/>
          <w:szCs w:val="21"/>
        </w:rPr>
        <w:t>、投标文件</w:t>
      </w:r>
      <w:bookmarkEnd w:id="127"/>
      <w:bookmarkEnd w:id="128"/>
      <w:bookmarkEnd w:id="129"/>
      <w:r>
        <w:rPr>
          <w:rFonts w:hint="eastAsia" w:ascii="宋体" w:hAnsi="宋体" w:cs="Arial"/>
          <w:b/>
          <w:bCs/>
          <w:sz w:val="21"/>
          <w:szCs w:val="21"/>
        </w:rPr>
        <w:t>的拒收</w:t>
      </w:r>
    </w:p>
    <w:p w14:paraId="2A7933C6">
      <w:pPr>
        <w:pStyle w:val="198"/>
        <w:spacing w:before="0" w:after="0"/>
        <w:ind w:firstLine="420"/>
        <w:rPr>
          <w:rFonts w:hint="eastAsia" w:ascii="宋体" w:hAnsi="宋体"/>
          <w:sz w:val="21"/>
          <w:szCs w:val="21"/>
        </w:rPr>
      </w:pPr>
      <w:r>
        <w:rPr>
          <w:rFonts w:hint="eastAsia" w:ascii="宋体" w:hAnsi="宋体"/>
          <w:sz w:val="21"/>
          <w:szCs w:val="21"/>
        </w:rPr>
        <w:t>20.1 代理机构拒绝接收在其规定的投标截止时间后上传的任何投标文件。</w:t>
      </w:r>
    </w:p>
    <w:p w14:paraId="017C5498">
      <w:pPr>
        <w:pStyle w:val="198"/>
        <w:spacing w:before="0" w:after="0"/>
        <w:ind w:firstLine="422"/>
        <w:rPr>
          <w:rFonts w:hint="eastAsia" w:ascii="宋体" w:hAnsi="宋体" w:cs="Arial"/>
          <w:b/>
          <w:bCs/>
          <w:sz w:val="21"/>
          <w:szCs w:val="21"/>
        </w:rPr>
      </w:pPr>
      <w:bookmarkStart w:id="130" w:name="_Toc20823300"/>
      <w:bookmarkStart w:id="131" w:name="_Toc513029228"/>
      <w:bookmarkStart w:id="132" w:name="_Toc16938544"/>
      <w:r>
        <w:rPr>
          <w:rFonts w:hint="eastAsia" w:ascii="宋体" w:hAnsi="宋体" w:cs="Arial"/>
          <w:b/>
          <w:bCs/>
          <w:sz w:val="21"/>
          <w:szCs w:val="21"/>
        </w:rPr>
        <w:t>2</w:t>
      </w:r>
      <w:r>
        <w:rPr>
          <w:rFonts w:ascii="宋体" w:hAnsi="宋体" w:cs="Arial"/>
          <w:b/>
          <w:bCs/>
          <w:sz w:val="21"/>
          <w:szCs w:val="21"/>
        </w:rPr>
        <w:t>1</w:t>
      </w:r>
      <w:r>
        <w:rPr>
          <w:rFonts w:hint="eastAsia" w:ascii="宋体" w:hAnsi="宋体" w:cs="Arial"/>
          <w:b/>
          <w:bCs/>
          <w:sz w:val="21"/>
          <w:szCs w:val="21"/>
        </w:rPr>
        <w:t>、投标文件的撤回和修改</w:t>
      </w:r>
      <w:bookmarkEnd w:id="130"/>
      <w:bookmarkEnd w:id="131"/>
      <w:bookmarkEnd w:id="132"/>
    </w:p>
    <w:p w14:paraId="26364DD9">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.1 投标文件的撤回</w:t>
      </w:r>
    </w:p>
    <w:p w14:paraId="2808BC78">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.1.1 电子投标文件的撤回</w:t>
      </w:r>
    </w:p>
    <w:p w14:paraId="03E08FDD">
      <w:pPr>
        <w:pStyle w:val="198"/>
        <w:spacing w:before="0" w:after="0"/>
        <w:ind w:firstLine="420"/>
        <w:rPr>
          <w:rFonts w:hint="eastAsia" w:ascii="宋体" w:hAnsi="宋体"/>
          <w:sz w:val="21"/>
          <w:szCs w:val="21"/>
        </w:rPr>
      </w:pPr>
      <w:r>
        <w:rPr>
          <w:rFonts w:hint="eastAsia" w:ascii="宋体" w:hAnsi="宋体"/>
          <w:sz w:val="21"/>
          <w:szCs w:val="21"/>
        </w:rPr>
        <w:t>投标人可在投标截止时间前，撤回其电子投标文件，具体操作方法见《操作手册》。</w:t>
      </w:r>
    </w:p>
    <w:p w14:paraId="3FAA81D5">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.1.</w:t>
      </w:r>
      <w:r>
        <w:rPr>
          <w:rFonts w:ascii="宋体" w:hAnsi="宋体"/>
          <w:sz w:val="21"/>
          <w:szCs w:val="21"/>
        </w:rPr>
        <w:t>2</w:t>
      </w:r>
      <w:r>
        <w:rPr>
          <w:rFonts w:hint="eastAsia" w:ascii="宋体" w:hAnsi="宋体"/>
          <w:sz w:val="21"/>
          <w:szCs w:val="21"/>
        </w:rPr>
        <w:t xml:space="preserve"> 投标人撤回电子投标文件，则认为其不再参与本项目投标活动。</w:t>
      </w:r>
    </w:p>
    <w:p w14:paraId="7875BF47">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.2 投标文件的修改</w:t>
      </w:r>
    </w:p>
    <w:p w14:paraId="664F701D">
      <w:pPr>
        <w:pStyle w:val="198"/>
        <w:spacing w:before="0" w:after="0"/>
        <w:ind w:firstLine="420"/>
        <w:rPr>
          <w:rFonts w:hint="eastAsia" w:ascii="宋体" w:hAnsi="宋体"/>
          <w:sz w:val="21"/>
          <w:szCs w:val="21"/>
        </w:rPr>
      </w:pPr>
      <w:r>
        <w:rPr>
          <w:rFonts w:hint="eastAsia" w:ascii="宋体" w:hAnsi="宋体"/>
          <w:sz w:val="21"/>
          <w:szCs w:val="21"/>
        </w:rPr>
        <w:t>21.2.1投标人可在投标截止时间前，对其电子投标文件进行修改，具体操作方法见《操作手册》。</w:t>
      </w:r>
    </w:p>
    <w:p w14:paraId="3B0429A9">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w:t>
      </w:r>
      <w:r>
        <w:rPr>
          <w:rFonts w:ascii="宋体" w:hAnsi="宋体"/>
          <w:sz w:val="21"/>
          <w:szCs w:val="21"/>
        </w:rPr>
        <w:t>2.2</w:t>
      </w:r>
      <w:r>
        <w:rPr>
          <w:rFonts w:hint="eastAsia" w:ascii="宋体" w:hAnsi="宋体"/>
          <w:sz w:val="21"/>
          <w:szCs w:val="21"/>
        </w:rPr>
        <w:t xml:space="preserve"> 在投标截止时间之后，投标人不得对其电子投标文件作任何修改。</w:t>
      </w:r>
    </w:p>
    <w:p w14:paraId="0C8994D4">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1</w:t>
      </w:r>
      <w:r>
        <w:rPr>
          <w:rFonts w:hint="eastAsia" w:ascii="宋体" w:hAnsi="宋体"/>
          <w:sz w:val="21"/>
          <w:szCs w:val="21"/>
        </w:rPr>
        <w:t>.3 在投标截止时间至招标文件中规定的投标有效期满之间的这段时间内，投标人不得撤回其投标。</w:t>
      </w:r>
    </w:p>
    <w:p w14:paraId="40E83EFD">
      <w:pPr>
        <w:pStyle w:val="198"/>
        <w:spacing w:before="0" w:after="0"/>
        <w:ind w:firstLine="420"/>
        <w:rPr>
          <w:rFonts w:hint="eastAsia" w:ascii="宋体" w:hAnsi="宋体"/>
          <w:sz w:val="21"/>
          <w:szCs w:val="21"/>
        </w:rPr>
      </w:pPr>
      <w:bookmarkStart w:id="133" w:name="_Toc513029229"/>
      <w:bookmarkStart w:id="134" w:name="_Toc16938545"/>
      <w:bookmarkStart w:id="135" w:name="_Toc20823301"/>
      <w:bookmarkStart w:id="136" w:name="_Toc120614218"/>
      <w:r>
        <w:rPr>
          <w:rFonts w:hint="eastAsia" w:ascii="宋体" w:hAnsi="宋体"/>
          <w:sz w:val="21"/>
          <w:szCs w:val="21"/>
        </w:rPr>
        <w:t>五、开标与评标</w:t>
      </w:r>
      <w:bookmarkEnd w:id="133"/>
      <w:bookmarkEnd w:id="134"/>
      <w:bookmarkEnd w:id="135"/>
      <w:bookmarkEnd w:id="136"/>
    </w:p>
    <w:p w14:paraId="560E9F9E">
      <w:pPr>
        <w:pStyle w:val="198"/>
        <w:spacing w:before="0" w:after="0"/>
        <w:ind w:firstLine="422"/>
        <w:rPr>
          <w:rFonts w:hint="eastAsia" w:ascii="宋体" w:hAnsi="宋体" w:cs="Arial"/>
          <w:b/>
          <w:bCs/>
          <w:sz w:val="21"/>
          <w:szCs w:val="21"/>
        </w:rPr>
      </w:pPr>
      <w:bookmarkStart w:id="137" w:name="_Toc513029230"/>
      <w:bookmarkStart w:id="138" w:name="_Toc16938546"/>
      <w:bookmarkStart w:id="139" w:name="_Toc20823302"/>
      <w:r>
        <w:rPr>
          <w:rFonts w:hint="eastAsia" w:ascii="宋体" w:hAnsi="宋体" w:cs="Arial"/>
          <w:b/>
          <w:bCs/>
          <w:sz w:val="21"/>
          <w:szCs w:val="21"/>
        </w:rPr>
        <w:t>22、开标</w:t>
      </w:r>
      <w:bookmarkEnd w:id="137"/>
      <w:bookmarkEnd w:id="138"/>
      <w:bookmarkEnd w:id="139"/>
    </w:p>
    <w:p w14:paraId="0B0F4AC9">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2</w:t>
      </w:r>
      <w:r>
        <w:rPr>
          <w:rFonts w:hint="eastAsia" w:ascii="宋体" w:hAnsi="宋体"/>
          <w:sz w:val="21"/>
          <w:szCs w:val="21"/>
        </w:rPr>
        <w:t>.1 代理机构将在招标公告中规定的时间和地点组织公开开标。投标人应当按照《操作手册》规定，</w:t>
      </w:r>
      <w:r>
        <w:rPr>
          <w:rFonts w:ascii="宋体" w:hAnsi="宋体"/>
          <w:sz w:val="21"/>
          <w:szCs w:val="21"/>
        </w:rPr>
        <w:t>参加开标活动</w:t>
      </w:r>
      <w:r>
        <w:rPr>
          <w:rFonts w:hint="eastAsia" w:ascii="宋体" w:hAnsi="宋体"/>
          <w:sz w:val="21"/>
          <w:szCs w:val="21"/>
        </w:rPr>
        <w:t>和在苏采云系统规定的时间内对投标文件进行解密。</w:t>
      </w:r>
    </w:p>
    <w:p w14:paraId="4698BFA2">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2</w:t>
      </w:r>
      <w:r>
        <w:rPr>
          <w:rFonts w:hint="eastAsia" w:ascii="宋体" w:hAnsi="宋体"/>
          <w:sz w:val="21"/>
          <w:szCs w:val="21"/>
        </w:rPr>
        <w:t>.2开标仪式由代理机构组织。苏采云系统将自动对</w:t>
      </w:r>
      <w:r>
        <w:rPr>
          <w:rFonts w:ascii="宋体" w:hAnsi="宋体"/>
          <w:sz w:val="21"/>
          <w:szCs w:val="21"/>
        </w:rPr>
        <w:t>项目进行开标，</w:t>
      </w:r>
      <w:r>
        <w:rPr>
          <w:rFonts w:hint="eastAsia" w:ascii="宋体" w:hAnsi="宋体"/>
          <w:sz w:val="21"/>
          <w:szCs w:val="21"/>
        </w:rPr>
        <w:t>并宣布各投标人名称和投标价格。</w:t>
      </w:r>
    </w:p>
    <w:p w14:paraId="1F1F461A">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2</w:t>
      </w:r>
      <w:r>
        <w:rPr>
          <w:rFonts w:hint="eastAsia" w:ascii="宋体" w:hAnsi="宋体"/>
          <w:sz w:val="21"/>
          <w:szCs w:val="21"/>
        </w:rPr>
        <w:t>.3投标人在开标过程中涉及到的投标文件解密、开标结果确认等工作，应按照《操作手册》规定执行。</w:t>
      </w:r>
    </w:p>
    <w:p w14:paraId="0F82D966">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2</w:t>
      </w:r>
      <w:r>
        <w:rPr>
          <w:rFonts w:hint="eastAsia" w:ascii="宋体" w:hAnsi="宋体"/>
          <w:sz w:val="21"/>
          <w:szCs w:val="21"/>
        </w:rPr>
        <w:t>.4投标人如果对开标过程和开标记录有疑义，应当根据《操作手册》规定提出，如 苏采云系统中《开标记录表》宣布后5分钟内未提出的，视同认可开标结果。</w:t>
      </w:r>
    </w:p>
    <w:p w14:paraId="0ABD188E">
      <w:pPr>
        <w:pStyle w:val="198"/>
        <w:spacing w:before="0" w:after="0"/>
        <w:ind w:firstLine="422"/>
        <w:rPr>
          <w:rFonts w:hint="eastAsia" w:ascii="宋体" w:hAnsi="宋体" w:cs="Arial"/>
          <w:b/>
          <w:bCs/>
          <w:sz w:val="21"/>
          <w:szCs w:val="21"/>
        </w:rPr>
      </w:pPr>
      <w:bookmarkStart w:id="140" w:name="_Toc20823303"/>
      <w:bookmarkStart w:id="141" w:name="_Toc513029231"/>
      <w:bookmarkStart w:id="142" w:name="_Toc16938547"/>
      <w:r>
        <w:rPr>
          <w:rFonts w:hint="eastAsia" w:ascii="宋体" w:hAnsi="宋体" w:cs="Arial"/>
          <w:b/>
          <w:bCs/>
          <w:sz w:val="21"/>
          <w:szCs w:val="21"/>
        </w:rPr>
        <w:t>2</w:t>
      </w:r>
      <w:r>
        <w:rPr>
          <w:rFonts w:ascii="宋体" w:hAnsi="宋体" w:cs="Arial"/>
          <w:b/>
          <w:bCs/>
          <w:sz w:val="21"/>
          <w:szCs w:val="21"/>
        </w:rPr>
        <w:t>3</w:t>
      </w:r>
      <w:r>
        <w:rPr>
          <w:rFonts w:hint="eastAsia" w:ascii="宋体" w:hAnsi="宋体" w:cs="Arial"/>
          <w:b/>
          <w:bCs/>
          <w:sz w:val="21"/>
          <w:szCs w:val="21"/>
        </w:rPr>
        <w:t>、评标委员会</w:t>
      </w:r>
    </w:p>
    <w:p w14:paraId="252B01C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3</w:t>
      </w:r>
      <w:r>
        <w:rPr>
          <w:rFonts w:hint="eastAsia" w:ascii="宋体" w:hAnsi="宋体"/>
          <w:sz w:val="21"/>
          <w:szCs w:val="21"/>
        </w:rPr>
        <w:t>.1 开标后，代理机构将立即组织评标委员会（以下简称评委会）进行评标。</w:t>
      </w:r>
    </w:p>
    <w:p w14:paraId="3B264D68">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3</w:t>
      </w:r>
      <w:r>
        <w:rPr>
          <w:rFonts w:hint="eastAsia" w:ascii="宋体" w:hAnsi="宋体"/>
          <w:sz w:val="21"/>
          <w:szCs w:val="21"/>
        </w:rPr>
        <w:t>.2 评委会由采购人代表和有关技术、经济等方面的专家组成，且人员构成符合政府采购有关规定。</w:t>
      </w:r>
    </w:p>
    <w:p w14:paraId="71EEBFF5">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3</w:t>
      </w:r>
      <w:r>
        <w:rPr>
          <w:rFonts w:hint="eastAsia" w:ascii="宋体" w:hAnsi="宋体"/>
          <w:sz w:val="21"/>
          <w:szCs w:val="21"/>
        </w:rPr>
        <w:t>.3评委会独立工作，负责评审所有投标文件并确定中标候选人。</w:t>
      </w:r>
    </w:p>
    <w:p w14:paraId="20892018">
      <w:pPr>
        <w:pStyle w:val="198"/>
        <w:spacing w:before="0" w:after="0"/>
        <w:ind w:firstLine="422"/>
        <w:rPr>
          <w:rFonts w:hint="eastAsia" w:ascii="宋体" w:hAnsi="宋体" w:cs="Arial"/>
          <w:b/>
          <w:bCs/>
          <w:sz w:val="21"/>
          <w:szCs w:val="21"/>
        </w:rPr>
      </w:pPr>
      <w:r>
        <w:rPr>
          <w:rFonts w:hint="eastAsia" w:ascii="宋体" w:hAnsi="宋体" w:cs="Arial"/>
          <w:b/>
          <w:bCs/>
          <w:sz w:val="21"/>
          <w:szCs w:val="21"/>
        </w:rPr>
        <w:t>2</w:t>
      </w:r>
      <w:r>
        <w:rPr>
          <w:rFonts w:ascii="宋体" w:hAnsi="宋体" w:cs="Arial"/>
          <w:b/>
          <w:bCs/>
          <w:sz w:val="21"/>
          <w:szCs w:val="21"/>
        </w:rPr>
        <w:t>4</w:t>
      </w:r>
      <w:r>
        <w:rPr>
          <w:rFonts w:hint="eastAsia" w:ascii="宋体" w:hAnsi="宋体" w:cs="Arial"/>
          <w:b/>
          <w:bCs/>
          <w:sz w:val="21"/>
          <w:szCs w:val="21"/>
        </w:rPr>
        <w:t>、评标过程的保密与公正</w:t>
      </w:r>
      <w:bookmarkEnd w:id="140"/>
      <w:bookmarkEnd w:id="141"/>
      <w:bookmarkEnd w:id="142"/>
    </w:p>
    <w:p w14:paraId="697B299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4</w:t>
      </w:r>
      <w:r>
        <w:rPr>
          <w:rFonts w:hint="eastAsia" w:ascii="宋体" w:hAnsi="宋体"/>
          <w:sz w:val="21"/>
          <w:szCs w:val="21"/>
        </w:rPr>
        <w:t>.1凡是与审查、澄清、评价和比较投标的有关资料以及授标建议等，采购人、评委、代理机构均不得向投标人或与评标无关的其他人员透露。</w:t>
      </w:r>
    </w:p>
    <w:p w14:paraId="686FD595">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4</w:t>
      </w:r>
      <w:r>
        <w:rPr>
          <w:rFonts w:hint="eastAsia" w:ascii="宋体" w:hAnsi="宋体"/>
          <w:sz w:val="21"/>
          <w:szCs w:val="21"/>
        </w:rPr>
        <w:t>.2在评标过程中，投标人不得以任何行为影响评标过程，否则其投标文件将被作为无效投标文件。</w:t>
      </w:r>
    </w:p>
    <w:p w14:paraId="04644779">
      <w:pPr>
        <w:pStyle w:val="198"/>
        <w:spacing w:before="0" w:after="0"/>
        <w:ind w:firstLine="420"/>
        <w:rPr>
          <w:rFonts w:hint="eastAsia" w:ascii="宋体" w:hAnsi="宋体"/>
          <w:sz w:val="21"/>
          <w:szCs w:val="21"/>
        </w:rPr>
      </w:pPr>
      <w:r>
        <w:rPr>
          <w:rFonts w:ascii="宋体" w:hAnsi="宋体"/>
          <w:sz w:val="21"/>
          <w:szCs w:val="21"/>
        </w:rPr>
        <w:t>24</w:t>
      </w:r>
      <w:r>
        <w:rPr>
          <w:rFonts w:hint="eastAsia" w:ascii="宋体" w:hAnsi="宋体"/>
          <w:sz w:val="21"/>
          <w:szCs w:val="21"/>
        </w:rPr>
        <w:t>.</w:t>
      </w:r>
      <w:r>
        <w:rPr>
          <w:rFonts w:ascii="宋体" w:hAnsi="宋体"/>
          <w:sz w:val="21"/>
          <w:szCs w:val="21"/>
        </w:rPr>
        <w:t>3</w:t>
      </w:r>
      <w:r>
        <w:rPr>
          <w:rFonts w:hint="eastAsia" w:ascii="宋体" w:hAnsi="宋体"/>
          <w:sz w:val="21"/>
          <w:szCs w:val="21"/>
        </w:rPr>
        <w:t xml:space="preserve"> 代理机构和评标委员会不向未中标的投标人解释未中标原因，也不公布评标过程中的相关细节。</w:t>
      </w:r>
    </w:p>
    <w:p w14:paraId="1EEE796A">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4</w:t>
      </w:r>
      <w:r>
        <w:rPr>
          <w:rFonts w:hint="eastAsia" w:ascii="宋体" w:hAnsi="宋体"/>
          <w:sz w:val="21"/>
          <w:szCs w:val="21"/>
        </w:rPr>
        <w:t>.</w:t>
      </w:r>
      <w:r>
        <w:rPr>
          <w:rFonts w:ascii="宋体" w:hAnsi="宋体"/>
          <w:sz w:val="21"/>
          <w:szCs w:val="21"/>
        </w:rPr>
        <w:t>4</w:t>
      </w:r>
      <w:r>
        <w:rPr>
          <w:rFonts w:hint="eastAsia" w:ascii="宋体" w:hAnsi="宋体"/>
          <w:sz w:val="21"/>
          <w:szCs w:val="21"/>
        </w:rPr>
        <w:t xml:space="preserve"> 采用综合评分法的项目，未中标的投标人可于中标结果公告期限届满之日起通过苏采云系统查看自己的评审得分及排序情况。</w:t>
      </w:r>
    </w:p>
    <w:p w14:paraId="027D412E">
      <w:pPr>
        <w:pStyle w:val="198"/>
        <w:spacing w:before="0" w:after="0"/>
        <w:ind w:firstLine="422"/>
        <w:rPr>
          <w:rFonts w:hint="eastAsia" w:ascii="宋体" w:hAnsi="宋体" w:cs="Arial"/>
          <w:b/>
          <w:bCs/>
          <w:sz w:val="21"/>
          <w:szCs w:val="21"/>
        </w:rPr>
      </w:pPr>
      <w:bookmarkStart w:id="143" w:name="_Toc16938548"/>
      <w:bookmarkStart w:id="144" w:name="_Toc20823304"/>
      <w:bookmarkStart w:id="145" w:name="_Toc513029232"/>
      <w:r>
        <w:rPr>
          <w:rFonts w:hint="eastAsia" w:ascii="宋体" w:hAnsi="宋体" w:cs="Arial"/>
          <w:b/>
          <w:bCs/>
          <w:sz w:val="21"/>
          <w:szCs w:val="21"/>
        </w:rPr>
        <w:t>2</w:t>
      </w:r>
      <w:r>
        <w:rPr>
          <w:rFonts w:ascii="宋体" w:hAnsi="宋体" w:cs="Arial"/>
          <w:b/>
          <w:bCs/>
          <w:sz w:val="21"/>
          <w:szCs w:val="21"/>
        </w:rPr>
        <w:t>5</w:t>
      </w:r>
      <w:r>
        <w:rPr>
          <w:rFonts w:hint="eastAsia" w:ascii="宋体" w:hAnsi="宋体" w:cs="Arial"/>
          <w:b/>
          <w:bCs/>
          <w:sz w:val="21"/>
          <w:szCs w:val="21"/>
        </w:rPr>
        <w:t>、投标文件的澄清</w:t>
      </w:r>
      <w:bookmarkEnd w:id="143"/>
      <w:bookmarkEnd w:id="144"/>
      <w:bookmarkEnd w:id="145"/>
    </w:p>
    <w:p w14:paraId="4E513742">
      <w:pPr>
        <w:pStyle w:val="198"/>
        <w:spacing w:before="0" w:after="0"/>
        <w:ind w:firstLine="420"/>
        <w:rPr>
          <w:rFonts w:hint="eastAsia" w:ascii="宋体" w:hAnsi="宋体"/>
          <w:sz w:val="21"/>
          <w:szCs w:val="21"/>
        </w:rPr>
      </w:pPr>
      <w:bookmarkStart w:id="146" w:name="_Toc20823305"/>
      <w:bookmarkStart w:id="147" w:name="_Toc16938549"/>
      <w:bookmarkStart w:id="148" w:name="_Toc513029233"/>
      <w:r>
        <w:rPr>
          <w:rFonts w:ascii="宋体" w:hAnsi="宋体"/>
          <w:sz w:val="21"/>
          <w:szCs w:val="21"/>
        </w:rPr>
        <w:t>25</w:t>
      </w:r>
      <w:r>
        <w:rPr>
          <w:rFonts w:hint="eastAsia" w:ascii="宋体" w:hAnsi="宋体"/>
          <w:sz w:val="21"/>
          <w:szCs w:val="21"/>
        </w:rPr>
        <w:t>.</w:t>
      </w:r>
      <w:r>
        <w:rPr>
          <w:rFonts w:ascii="宋体" w:hAnsi="宋体"/>
          <w:sz w:val="21"/>
          <w:szCs w:val="21"/>
        </w:rPr>
        <w:t>1</w:t>
      </w:r>
      <w:r>
        <w:rPr>
          <w:rFonts w:hint="eastAsia" w:ascii="宋体" w:hAnsi="宋体"/>
          <w:sz w:val="21"/>
          <w:szCs w:val="21"/>
        </w:rPr>
        <w:t>评标期间，评委会对投标文件中含义不明确、同类问题表述不一致或者有明显文字和计算错误的内容，有权要求投标人作出必要的澄清、说明或者补正。</w:t>
      </w:r>
    </w:p>
    <w:p w14:paraId="4927CFDD">
      <w:pPr>
        <w:pStyle w:val="198"/>
        <w:spacing w:before="0" w:after="0"/>
        <w:ind w:firstLine="420"/>
        <w:rPr>
          <w:rFonts w:hint="eastAsia" w:ascii="宋体" w:hAnsi="宋体"/>
          <w:sz w:val="21"/>
          <w:szCs w:val="21"/>
        </w:rPr>
      </w:pPr>
      <w:r>
        <w:rPr>
          <w:rFonts w:hint="eastAsia" w:ascii="宋体" w:hAnsi="宋体"/>
          <w:sz w:val="21"/>
          <w:szCs w:val="21"/>
        </w:rPr>
        <w:t>投标人的澄清、说明或者补正不得超出投标文件的范围或者改变投标文件的实质性内容。</w:t>
      </w:r>
    </w:p>
    <w:p w14:paraId="326D9E46">
      <w:pPr>
        <w:pStyle w:val="198"/>
        <w:spacing w:before="0" w:after="0"/>
        <w:ind w:firstLine="420"/>
        <w:rPr>
          <w:rFonts w:hint="eastAsia" w:ascii="宋体" w:hAnsi="宋体"/>
          <w:sz w:val="21"/>
          <w:szCs w:val="21"/>
        </w:rPr>
      </w:pPr>
      <w:r>
        <w:rPr>
          <w:rFonts w:hint="eastAsia" w:ascii="宋体" w:hAnsi="宋体"/>
          <w:sz w:val="21"/>
          <w:szCs w:val="21"/>
        </w:rPr>
        <w:t>评标</w:t>
      </w:r>
      <w:r>
        <w:rPr>
          <w:rFonts w:ascii="宋体" w:hAnsi="宋体"/>
          <w:sz w:val="21"/>
          <w:szCs w:val="21"/>
        </w:rPr>
        <w:t>委员会并非对每个投标人都做澄清要求</w:t>
      </w:r>
      <w:r>
        <w:rPr>
          <w:rFonts w:hint="eastAsia" w:ascii="宋体" w:hAnsi="宋体"/>
          <w:sz w:val="21"/>
          <w:szCs w:val="21"/>
        </w:rPr>
        <w:t>。</w:t>
      </w:r>
    </w:p>
    <w:p w14:paraId="160DC73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5</w:t>
      </w:r>
      <w:r>
        <w:rPr>
          <w:rFonts w:hint="eastAsia" w:ascii="宋体" w:hAnsi="宋体"/>
          <w:sz w:val="21"/>
          <w:szCs w:val="21"/>
        </w:rPr>
        <w:t>.2需要供应商进行澄清、说明和补正的，评委会将通过苏采云系统向供应商发出“澄清要求函”，接到“澄清要求函”的投标人应当按照要求在苏采云系统中提交“澄清响应函”并加盖CA电子公章。澄清、说明和补正的内容作为投标文件的补充部分，具体操作方式见《操作手册》。</w:t>
      </w:r>
    </w:p>
    <w:p w14:paraId="325F4B4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5</w:t>
      </w:r>
      <w:r>
        <w:rPr>
          <w:rFonts w:hint="eastAsia" w:ascii="宋体" w:hAnsi="宋体"/>
          <w:sz w:val="21"/>
          <w:szCs w:val="21"/>
        </w:rPr>
        <w:t>.3 接到评委会澄清、说明和补正要求的投标人如未按规定做出澄清、说明和补正，其风险由投标人自行承担。</w:t>
      </w:r>
    </w:p>
    <w:p w14:paraId="682F8922">
      <w:pPr>
        <w:pStyle w:val="198"/>
        <w:spacing w:before="0" w:after="0"/>
        <w:ind w:firstLine="422"/>
        <w:rPr>
          <w:rFonts w:hint="eastAsia" w:ascii="宋体" w:hAnsi="宋体" w:cs="Arial"/>
          <w:b/>
          <w:bCs/>
          <w:sz w:val="21"/>
          <w:szCs w:val="21"/>
        </w:rPr>
      </w:pPr>
      <w:r>
        <w:rPr>
          <w:rFonts w:hint="eastAsia" w:ascii="宋体" w:hAnsi="宋体" w:cs="Arial"/>
          <w:b/>
          <w:bCs/>
          <w:sz w:val="21"/>
          <w:szCs w:val="21"/>
        </w:rPr>
        <w:t>2</w:t>
      </w:r>
      <w:r>
        <w:rPr>
          <w:rFonts w:ascii="宋体" w:hAnsi="宋体" w:cs="Arial"/>
          <w:b/>
          <w:bCs/>
          <w:sz w:val="21"/>
          <w:szCs w:val="21"/>
        </w:rPr>
        <w:t>6</w:t>
      </w:r>
      <w:r>
        <w:rPr>
          <w:rFonts w:hint="eastAsia" w:ascii="宋体" w:hAnsi="宋体" w:cs="Arial"/>
          <w:b/>
          <w:bCs/>
          <w:sz w:val="21"/>
          <w:szCs w:val="21"/>
        </w:rPr>
        <w:t>、对投标文件的初审</w:t>
      </w:r>
      <w:bookmarkEnd w:id="146"/>
      <w:bookmarkEnd w:id="147"/>
      <w:bookmarkEnd w:id="148"/>
    </w:p>
    <w:p w14:paraId="54EFD25E">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.1投标文件初审分为资格审查和符合性审查。</w:t>
      </w:r>
    </w:p>
    <w:p w14:paraId="5843F640">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.1.1 资格审查：依据法律法规和招标文件的规定，由采购人对投标文件中的资格证明文件进行审查。资格审查的结论，采购人以书面形式向评委会进行反馈。</w:t>
      </w:r>
    </w:p>
    <w:p w14:paraId="46082F31">
      <w:pPr>
        <w:pStyle w:val="198"/>
        <w:spacing w:before="0" w:after="0"/>
        <w:ind w:firstLine="420"/>
        <w:rPr>
          <w:rFonts w:hint="eastAsia" w:ascii="宋体" w:hAnsi="宋体"/>
          <w:sz w:val="21"/>
          <w:szCs w:val="21"/>
        </w:rPr>
      </w:pPr>
      <w:r>
        <w:rPr>
          <w:rFonts w:hint="eastAsia" w:ascii="宋体" w:hAnsi="宋体"/>
          <w:sz w:val="21"/>
          <w:szCs w:val="21"/>
        </w:rPr>
        <w:t>采购人在进行资格性审查的同时，将在“信用中国”网站（www.creditchina.gov.cn）查询投标人的信用记录，以确定投标人是否具备投标资格,查询结果留存并归档。</w:t>
      </w:r>
    </w:p>
    <w:p w14:paraId="53AC00DC">
      <w:pPr>
        <w:pStyle w:val="198"/>
        <w:spacing w:before="0" w:after="0"/>
        <w:ind w:firstLine="420"/>
        <w:rPr>
          <w:rFonts w:hint="eastAsia" w:ascii="宋体" w:hAnsi="宋体"/>
          <w:sz w:val="21"/>
          <w:szCs w:val="21"/>
        </w:rPr>
      </w:pPr>
      <w:r>
        <w:rPr>
          <w:rFonts w:hint="eastAsia" w:ascii="宋体" w:hAnsi="宋体"/>
          <w:sz w:val="21"/>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75B296FA">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.1.2 符合性审查：依据招标文件的规定，由评委会从投标文件的有效性、完整性和对招标文件的响应程度进行审查，以确定是否对招标文件的实质性要求作出响应。</w:t>
      </w:r>
    </w:p>
    <w:p w14:paraId="6AF91DE0">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.1.3 未通过资格审查或符合性审查的投标人，代理机构将在苏采云系统中告知未通过资格审查或符合性审查的原因，评审结束后，代理机构将不再告知未通过资格审查或符合性审查的原因。</w:t>
      </w:r>
    </w:p>
    <w:p w14:paraId="7C8809BE">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.2在详细评标之前，评委会将首先审查每份投标文件是否实质性响应了招标文件的要求。实质性响应的投标应该是与招标文件要求的全部条款、条件和规格相符，没有重大偏离或保留的投标。</w:t>
      </w:r>
    </w:p>
    <w:p w14:paraId="3119FF82">
      <w:pPr>
        <w:pStyle w:val="198"/>
        <w:spacing w:before="0" w:after="0"/>
        <w:ind w:firstLine="420"/>
        <w:rPr>
          <w:rFonts w:hint="eastAsia" w:ascii="宋体" w:hAnsi="宋体"/>
          <w:sz w:val="21"/>
          <w:szCs w:val="21"/>
        </w:rPr>
      </w:pPr>
      <w:r>
        <w:rPr>
          <w:rFonts w:hint="eastAsia" w:ascii="宋体" w:hAnsi="宋体"/>
          <w:sz w:val="21"/>
          <w:szCs w:val="21"/>
        </w:rPr>
        <w:t>所谓重大偏离或保留是指与招标文件规定的实质性要求存在负偏离，或者在实质上与招标文件不一致，而且限制了合同中买方和代理机构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14:paraId="3F8EBAC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.3如果投标文件实质上没有响应招标文件的要求，评委会将予以拒绝，投标人不得通过修改或撤销不合要求的偏离或保留而使其投标成为实质性响应的投标。</w:t>
      </w:r>
    </w:p>
    <w:p w14:paraId="4DE234F6">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.4评委会将对确定为实质性响应的投标进行进一步审核，看其是否有计算上或累加上的算术错误，修正错误的原则如下：</w:t>
      </w:r>
    </w:p>
    <w:p w14:paraId="650FD27A">
      <w:pPr>
        <w:pStyle w:val="198"/>
        <w:spacing w:before="0" w:after="0"/>
        <w:ind w:firstLine="420"/>
        <w:rPr>
          <w:rFonts w:hint="eastAsia" w:ascii="宋体" w:hAnsi="宋体"/>
          <w:sz w:val="21"/>
          <w:szCs w:val="21"/>
        </w:rPr>
      </w:pPr>
      <w:r>
        <w:rPr>
          <w:rFonts w:hint="eastAsia" w:ascii="宋体" w:hAnsi="宋体"/>
          <w:sz w:val="21"/>
          <w:szCs w:val="21"/>
        </w:rPr>
        <w:t>（1）投标文件中开标一览表内容与投标文件中相应内容不一致的，以开标一览表为准。</w:t>
      </w:r>
    </w:p>
    <w:p w14:paraId="6EFF6258">
      <w:pPr>
        <w:pStyle w:val="198"/>
        <w:spacing w:before="0" w:after="0"/>
        <w:ind w:firstLine="420"/>
        <w:rPr>
          <w:rFonts w:hint="eastAsia" w:ascii="宋体" w:hAnsi="宋体"/>
          <w:sz w:val="21"/>
          <w:szCs w:val="21"/>
        </w:rPr>
      </w:pPr>
      <w:r>
        <w:rPr>
          <w:rFonts w:hint="eastAsia" w:ascii="宋体" w:hAnsi="宋体"/>
          <w:sz w:val="21"/>
          <w:szCs w:val="21"/>
        </w:rPr>
        <w:t>（2）大写金额和小写金额不一致的，以大写金额为准。</w:t>
      </w:r>
    </w:p>
    <w:p w14:paraId="4561050B">
      <w:pPr>
        <w:pStyle w:val="198"/>
        <w:spacing w:before="0" w:after="0"/>
        <w:ind w:firstLine="420"/>
        <w:rPr>
          <w:rFonts w:hint="eastAsia" w:ascii="宋体" w:hAnsi="宋体"/>
          <w:sz w:val="21"/>
          <w:szCs w:val="21"/>
        </w:rPr>
      </w:pPr>
      <w:r>
        <w:rPr>
          <w:rFonts w:hint="eastAsia" w:ascii="宋体" w:hAnsi="宋体"/>
          <w:sz w:val="21"/>
          <w:szCs w:val="21"/>
        </w:rPr>
        <w:t>（3）单价金额小数点或者百分比有明显错位的，以开标一览表的总价为准，并修改单价。</w:t>
      </w:r>
    </w:p>
    <w:p w14:paraId="7704D649">
      <w:pPr>
        <w:pStyle w:val="198"/>
        <w:spacing w:before="0" w:after="0"/>
        <w:ind w:firstLine="420"/>
        <w:rPr>
          <w:rFonts w:hint="eastAsia" w:ascii="宋体" w:hAnsi="宋体"/>
          <w:sz w:val="21"/>
          <w:szCs w:val="21"/>
        </w:rPr>
      </w:pPr>
      <w:r>
        <w:rPr>
          <w:rFonts w:hint="eastAsia" w:ascii="宋体" w:hAnsi="宋体"/>
          <w:sz w:val="21"/>
          <w:szCs w:val="21"/>
        </w:rPr>
        <w:t>（4）总价金额与按单价汇总金额不一致的，以单价金额计算结果为准。</w:t>
      </w:r>
    </w:p>
    <w:p w14:paraId="493FE127">
      <w:pPr>
        <w:pStyle w:val="198"/>
        <w:spacing w:before="0" w:after="0"/>
        <w:ind w:firstLine="420"/>
        <w:rPr>
          <w:rFonts w:hint="eastAsia" w:ascii="宋体" w:hAnsi="宋体"/>
          <w:sz w:val="21"/>
          <w:szCs w:val="21"/>
        </w:rPr>
      </w:pPr>
      <w:r>
        <w:rPr>
          <w:rFonts w:hint="eastAsia" w:ascii="宋体" w:hAnsi="宋体"/>
          <w:sz w:val="21"/>
          <w:szCs w:val="21"/>
        </w:rPr>
        <w:t>同时出现两种以上错误的，按照前款规定的顺序修正。</w:t>
      </w:r>
    </w:p>
    <w:p w14:paraId="5035F9EC">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.5评委会将按上述修正错误的方法调整投标文件中的投标报价，并</w:t>
      </w:r>
      <w:r>
        <w:rPr>
          <w:rFonts w:ascii="宋体" w:hAnsi="宋体"/>
          <w:sz w:val="21"/>
          <w:szCs w:val="21"/>
        </w:rPr>
        <w:t>通过</w:t>
      </w:r>
      <w:r>
        <w:rPr>
          <w:rFonts w:hint="eastAsia" w:ascii="宋体" w:hAnsi="宋体"/>
          <w:sz w:val="21"/>
          <w:szCs w:val="21"/>
        </w:rPr>
        <w:t>苏采云系统告知</w:t>
      </w:r>
      <w:r>
        <w:rPr>
          <w:rFonts w:ascii="宋体" w:hAnsi="宋体"/>
          <w:sz w:val="21"/>
          <w:szCs w:val="21"/>
        </w:rPr>
        <w:t>投标人，</w:t>
      </w:r>
      <w:r>
        <w:rPr>
          <w:rFonts w:hint="eastAsia" w:ascii="宋体" w:hAnsi="宋体"/>
          <w:sz w:val="21"/>
          <w:szCs w:val="21"/>
        </w:rPr>
        <w:t>调整后的价格应对投标人具有约束力。如果投标人不接受修正后的价格，则其投标将被拒绝。</w:t>
      </w:r>
    </w:p>
    <w:p w14:paraId="5FC8D8B0">
      <w:pPr>
        <w:pStyle w:val="198"/>
        <w:spacing w:before="0" w:after="0"/>
        <w:ind w:firstLine="420"/>
        <w:rPr>
          <w:rFonts w:hint="eastAsia" w:ascii="宋体" w:hAnsi="宋体"/>
          <w:sz w:val="21"/>
          <w:szCs w:val="21"/>
        </w:rPr>
      </w:pPr>
      <w:bookmarkStart w:id="149" w:name="_Toc20823306"/>
      <w:bookmarkStart w:id="150" w:name="_Toc16938550"/>
      <w:bookmarkStart w:id="151" w:name="_Toc513029234"/>
      <w:r>
        <w:rPr>
          <w:rFonts w:hint="eastAsia" w:ascii="宋体" w:hAnsi="宋体"/>
          <w:sz w:val="21"/>
          <w:szCs w:val="21"/>
        </w:rPr>
        <w:t>2</w:t>
      </w:r>
      <w:r>
        <w:rPr>
          <w:rFonts w:ascii="宋体" w:hAnsi="宋体"/>
          <w:sz w:val="21"/>
          <w:szCs w:val="21"/>
        </w:rPr>
        <w:t>6</w:t>
      </w:r>
      <w:r>
        <w:rPr>
          <w:rFonts w:hint="eastAsia" w:ascii="宋体" w:hAnsi="宋体"/>
          <w:sz w:val="21"/>
          <w:szCs w:val="21"/>
        </w:rPr>
        <w:t>.6</w:t>
      </w:r>
      <w:r>
        <w:rPr>
          <w:rFonts w:ascii="宋体" w:hAnsi="宋体"/>
          <w:sz w:val="21"/>
          <w:szCs w:val="21"/>
        </w:rPr>
        <w:t>采用最低评标价法的采购项目，提供相同品牌产品的不同投标人参加同一合同项下投标的，以其中通过资格审查、符合性审查且报价最低的参加评标；报价相同的，由评标委员会</w:t>
      </w:r>
      <w:r>
        <w:rPr>
          <w:rFonts w:hint="eastAsia" w:ascii="宋体" w:hAnsi="宋体"/>
          <w:sz w:val="21"/>
          <w:szCs w:val="21"/>
        </w:rPr>
        <w:t>按照招标文件规定的方式（招标文件未规定的通过</w:t>
      </w:r>
      <w:r>
        <w:rPr>
          <w:rFonts w:ascii="宋体" w:hAnsi="宋体"/>
          <w:sz w:val="21"/>
          <w:szCs w:val="21"/>
        </w:rPr>
        <w:t>随机抽取</w:t>
      </w:r>
      <w:r>
        <w:rPr>
          <w:rFonts w:hint="eastAsia" w:ascii="宋体" w:hAnsi="宋体"/>
          <w:sz w:val="21"/>
          <w:szCs w:val="21"/>
        </w:rPr>
        <w:t>的</w:t>
      </w:r>
      <w:r>
        <w:rPr>
          <w:rFonts w:ascii="宋体" w:hAnsi="宋体"/>
          <w:sz w:val="21"/>
          <w:szCs w:val="21"/>
        </w:rPr>
        <w:t>方式</w:t>
      </w:r>
      <w:r>
        <w:rPr>
          <w:rFonts w:hint="eastAsia" w:ascii="宋体" w:hAnsi="宋体"/>
          <w:sz w:val="21"/>
          <w:szCs w:val="21"/>
        </w:rPr>
        <w:t>）</w:t>
      </w:r>
      <w:r>
        <w:rPr>
          <w:rFonts w:ascii="宋体" w:hAnsi="宋体"/>
          <w:sz w:val="21"/>
          <w:szCs w:val="21"/>
        </w:rPr>
        <w:t>确定一个参加评标的投标人，其他投标无效。</w:t>
      </w:r>
    </w:p>
    <w:p w14:paraId="7B8E380D">
      <w:pPr>
        <w:pStyle w:val="198"/>
        <w:spacing w:before="0" w:after="0"/>
        <w:ind w:firstLine="420"/>
        <w:rPr>
          <w:rFonts w:hint="eastAsia" w:ascii="宋体" w:hAnsi="宋体"/>
          <w:sz w:val="21"/>
          <w:szCs w:val="21"/>
        </w:rPr>
      </w:pPr>
      <w:r>
        <w:rPr>
          <w:rFonts w:ascii="宋体" w:hAnsi="宋体"/>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w:t>
      </w:r>
      <w:r>
        <w:rPr>
          <w:rFonts w:hint="eastAsia" w:ascii="宋体" w:hAnsi="宋体"/>
          <w:sz w:val="21"/>
          <w:szCs w:val="21"/>
        </w:rPr>
        <w:t>根据招标文件规定的方式（招标文件未规定的采取随机抽取的方式）</w:t>
      </w:r>
      <w:r>
        <w:rPr>
          <w:rFonts w:ascii="宋体" w:hAnsi="宋体"/>
          <w:sz w:val="21"/>
          <w:szCs w:val="21"/>
        </w:rPr>
        <w:t>确定</w:t>
      </w:r>
      <w:r>
        <w:rPr>
          <w:rFonts w:hint="eastAsia" w:ascii="宋体" w:hAnsi="宋体"/>
          <w:sz w:val="21"/>
          <w:szCs w:val="21"/>
        </w:rPr>
        <w:t>一个中标候选人</w:t>
      </w:r>
      <w:r>
        <w:rPr>
          <w:rFonts w:ascii="宋体" w:hAnsi="宋体"/>
          <w:sz w:val="21"/>
          <w:szCs w:val="21"/>
        </w:rPr>
        <w:t>，其他同品牌投标人不作为中标候选人。</w:t>
      </w:r>
    </w:p>
    <w:p w14:paraId="2B9A8409">
      <w:pPr>
        <w:pStyle w:val="198"/>
        <w:spacing w:before="0" w:after="0"/>
        <w:ind w:firstLine="420"/>
        <w:rPr>
          <w:rFonts w:hint="eastAsia" w:ascii="宋体" w:hAnsi="宋体"/>
          <w:sz w:val="21"/>
          <w:szCs w:val="21"/>
        </w:rPr>
      </w:pPr>
      <w:r>
        <w:rPr>
          <w:rFonts w:ascii="宋体" w:hAnsi="宋体"/>
          <w:sz w:val="21"/>
          <w:szCs w:val="21"/>
        </w:rPr>
        <w:t>非单一产品采购项目，招标文件中</w:t>
      </w:r>
      <w:r>
        <w:rPr>
          <w:rFonts w:hint="eastAsia" w:ascii="宋体" w:hAnsi="宋体"/>
          <w:sz w:val="21"/>
          <w:szCs w:val="21"/>
        </w:rPr>
        <w:t>将载明其中的核心产品</w:t>
      </w:r>
      <w:r>
        <w:rPr>
          <w:rFonts w:ascii="宋体" w:hAnsi="宋体"/>
          <w:sz w:val="21"/>
          <w:szCs w:val="21"/>
        </w:rPr>
        <w:t>。多家投标人提供的核心产品品牌相同的，按前两款规定处理。</w:t>
      </w:r>
    </w:p>
    <w:p w14:paraId="32E4564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6</w:t>
      </w:r>
      <w:r>
        <w:rPr>
          <w:rFonts w:hint="eastAsia" w:ascii="宋体" w:hAnsi="宋体"/>
          <w:sz w:val="21"/>
          <w:szCs w:val="21"/>
        </w:rPr>
        <w:t>.7投标人在开、评标全过程中应保持通讯畅通，及时登录苏采云系统查阅</w:t>
      </w:r>
      <w:r>
        <w:rPr>
          <w:rFonts w:ascii="宋体" w:hAnsi="宋体"/>
          <w:sz w:val="21"/>
          <w:szCs w:val="21"/>
        </w:rPr>
        <w:t>、答复相关</w:t>
      </w:r>
      <w:r>
        <w:rPr>
          <w:rFonts w:hint="eastAsia" w:ascii="宋体" w:hAnsi="宋体"/>
          <w:sz w:val="21"/>
          <w:szCs w:val="21"/>
        </w:rPr>
        <w:t>信息</w:t>
      </w:r>
      <w:r>
        <w:rPr>
          <w:rFonts w:ascii="宋体" w:hAnsi="宋体"/>
          <w:sz w:val="21"/>
          <w:szCs w:val="21"/>
        </w:rPr>
        <w:t>，</w:t>
      </w:r>
      <w:r>
        <w:rPr>
          <w:rFonts w:hint="eastAsia" w:ascii="宋体" w:hAnsi="宋体"/>
          <w:sz w:val="21"/>
          <w:szCs w:val="21"/>
        </w:rPr>
        <w:t>并安排专人与代理机构及评标委员会联系。</w:t>
      </w:r>
    </w:p>
    <w:p w14:paraId="43CDB7F7">
      <w:pPr>
        <w:pStyle w:val="198"/>
        <w:spacing w:before="0" w:after="0"/>
        <w:ind w:firstLine="422"/>
        <w:rPr>
          <w:rFonts w:hint="eastAsia" w:ascii="宋体" w:hAnsi="宋体" w:cs="Arial"/>
          <w:b/>
          <w:bCs/>
          <w:sz w:val="21"/>
          <w:szCs w:val="21"/>
        </w:rPr>
      </w:pPr>
      <w:r>
        <w:rPr>
          <w:rFonts w:hint="eastAsia" w:ascii="宋体" w:hAnsi="宋体" w:cs="Arial"/>
          <w:b/>
          <w:bCs/>
          <w:sz w:val="21"/>
          <w:szCs w:val="21"/>
        </w:rPr>
        <w:t>2</w:t>
      </w:r>
      <w:r>
        <w:rPr>
          <w:rFonts w:ascii="宋体" w:hAnsi="宋体" w:cs="Arial"/>
          <w:b/>
          <w:bCs/>
          <w:sz w:val="21"/>
          <w:szCs w:val="21"/>
        </w:rPr>
        <w:t>7</w:t>
      </w:r>
      <w:r>
        <w:rPr>
          <w:rFonts w:hint="eastAsia" w:ascii="宋体" w:hAnsi="宋体" w:cs="Arial"/>
          <w:b/>
          <w:bCs/>
          <w:sz w:val="21"/>
          <w:szCs w:val="21"/>
        </w:rPr>
        <w:t>、</w:t>
      </w:r>
      <w:bookmarkEnd w:id="149"/>
      <w:bookmarkEnd w:id="150"/>
      <w:bookmarkEnd w:id="151"/>
      <w:r>
        <w:rPr>
          <w:rFonts w:hint="eastAsia" w:ascii="宋体" w:hAnsi="宋体" w:cs="Arial"/>
          <w:b/>
          <w:bCs/>
          <w:sz w:val="21"/>
          <w:szCs w:val="21"/>
        </w:rPr>
        <w:t>无效投标条款和废标条款</w:t>
      </w:r>
    </w:p>
    <w:p w14:paraId="32C350F9">
      <w:pPr>
        <w:pStyle w:val="198"/>
        <w:spacing w:before="0" w:after="0"/>
        <w:ind w:firstLine="420"/>
        <w:rPr>
          <w:rFonts w:hint="eastAsia" w:ascii="宋体" w:hAnsi="宋体"/>
          <w:sz w:val="21"/>
          <w:szCs w:val="21"/>
        </w:rPr>
      </w:pPr>
      <w:bookmarkStart w:id="152" w:name="_Toc513029235"/>
      <w:bookmarkStart w:id="153" w:name="_Toc20823307"/>
      <w:bookmarkStart w:id="154" w:name="_Toc16938551"/>
      <w:r>
        <w:rPr>
          <w:rFonts w:hint="eastAsia" w:ascii="宋体" w:hAnsi="宋体"/>
          <w:sz w:val="21"/>
          <w:szCs w:val="21"/>
        </w:rPr>
        <w:t>2</w:t>
      </w:r>
      <w:r>
        <w:rPr>
          <w:rFonts w:ascii="宋体" w:hAnsi="宋体"/>
          <w:sz w:val="21"/>
          <w:szCs w:val="21"/>
        </w:rPr>
        <w:t>7</w:t>
      </w:r>
      <w:r>
        <w:rPr>
          <w:rFonts w:hint="eastAsia" w:ascii="宋体" w:hAnsi="宋体"/>
          <w:sz w:val="21"/>
          <w:szCs w:val="21"/>
        </w:rPr>
        <w:t>.1无效投标条款</w:t>
      </w:r>
    </w:p>
    <w:p w14:paraId="3A60AAA6">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.1.1 投标人在苏采云系统规定的时间内未成功解密电子投标文件的。</w:t>
      </w:r>
    </w:p>
    <w:p w14:paraId="4BFEAE5F">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2</w:t>
      </w:r>
      <w:r>
        <w:rPr>
          <w:rFonts w:hint="eastAsia" w:ascii="宋体" w:hAnsi="宋体"/>
          <w:sz w:val="21"/>
          <w:szCs w:val="21"/>
        </w:rPr>
        <w:t xml:space="preserve"> 投标人未按照招标文件要求上传电子投标文件的。</w:t>
      </w:r>
    </w:p>
    <w:p w14:paraId="6938D72E">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3</w:t>
      </w:r>
      <w:r>
        <w:rPr>
          <w:rFonts w:hint="eastAsia" w:ascii="宋体" w:hAnsi="宋体"/>
          <w:sz w:val="21"/>
          <w:szCs w:val="21"/>
        </w:rPr>
        <w:t>同一投标人提交两个</w:t>
      </w:r>
      <w:r>
        <w:rPr>
          <w:rFonts w:ascii="宋体" w:hAnsi="宋体"/>
          <w:sz w:val="21"/>
          <w:szCs w:val="21"/>
        </w:rPr>
        <w:t>（</w:t>
      </w:r>
      <w:r>
        <w:rPr>
          <w:rFonts w:hint="eastAsia" w:ascii="宋体" w:hAnsi="宋体"/>
          <w:sz w:val="21"/>
          <w:szCs w:val="21"/>
        </w:rPr>
        <w:t>含</w:t>
      </w:r>
      <w:r>
        <w:rPr>
          <w:rFonts w:ascii="宋体" w:hAnsi="宋体"/>
          <w:sz w:val="21"/>
          <w:szCs w:val="21"/>
        </w:rPr>
        <w:t>两个）</w:t>
      </w:r>
      <w:r>
        <w:rPr>
          <w:rFonts w:hint="eastAsia" w:ascii="宋体" w:hAnsi="宋体"/>
          <w:sz w:val="21"/>
          <w:szCs w:val="21"/>
        </w:rPr>
        <w:t>以上不同的</w:t>
      </w:r>
      <w:r>
        <w:rPr>
          <w:rFonts w:ascii="宋体" w:hAnsi="宋体"/>
          <w:sz w:val="21"/>
          <w:szCs w:val="21"/>
        </w:rPr>
        <w:t>投标报价的。</w:t>
      </w:r>
    </w:p>
    <w:p w14:paraId="0292DD5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4</w:t>
      </w:r>
      <w:r>
        <w:rPr>
          <w:rFonts w:hint="eastAsia" w:ascii="宋体" w:hAnsi="宋体"/>
          <w:sz w:val="21"/>
          <w:szCs w:val="21"/>
        </w:rPr>
        <w:t>投标人不具备招标文件中规定资格要求的。</w:t>
      </w:r>
    </w:p>
    <w:p w14:paraId="16761E0F">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5</w:t>
      </w:r>
      <w:r>
        <w:rPr>
          <w:rFonts w:hint="eastAsia" w:ascii="宋体" w:hAnsi="宋体"/>
          <w:sz w:val="21"/>
          <w:szCs w:val="21"/>
        </w:rPr>
        <w:t>投标人的报价超过了采购预算或最高限价的。</w:t>
      </w:r>
    </w:p>
    <w:p w14:paraId="4DAF50E4">
      <w:pPr>
        <w:pStyle w:val="198"/>
        <w:spacing w:before="0" w:after="0"/>
        <w:ind w:firstLine="420"/>
        <w:rPr>
          <w:rFonts w:hint="eastAsia" w:ascii="宋体" w:hAnsi="宋体"/>
          <w:i/>
          <w:sz w:val="21"/>
          <w:szCs w:val="21"/>
          <w:u w:val="single"/>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6</w:t>
      </w:r>
      <w:r>
        <w:rPr>
          <w:rFonts w:hint="eastAsia" w:ascii="宋体" w:hAnsi="宋体"/>
          <w:sz w:val="21"/>
          <w:szCs w:val="21"/>
        </w:rPr>
        <w:t>未通过符合性审查的。</w:t>
      </w:r>
    </w:p>
    <w:p w14:paraId="47A36004">
      <w:pPr>
        <w:pStyle w:val="198"/>
        <w:spacing w:before="0" w:after="0"/>
        <w:ind w:firstLine="420"/>
        <w:rPr>
          <w:rFonts w:hint="eastAsia" w:ascii="宋体" w:hAnsi="宋体"/>
          <w:i/>
          <w:sz w:val="21"/>
          <w:szCs w:val="21"/>
          <w:u w:val="single"/>
        </w:rPr>
      </w:pPr>
      <w:r>
        <w:rPr>
          <w:rFonts w:hint="eastAsia" w:ascii="宋体" w:hAnsi="宋体"/>
          <w:sz w:val="21"/>
          <w:szCs w:val="21"/>
        </w:rPr>
        <w:t xml:space="preserve"> 2</w:t>
      </w:r>
      <w:r>
        <w:rPr>
          <w:rFonts w:ascii="宋体" w:hAnsi="宋体"/>
          <w:sz w:val="21"/>
          <w:szCs w:val="21"/>
        </w:rPr>
        <w:t>7</w:t>
      </w:r>
      <w:r>
        <w:rPr>
          <w:rFonts w:hint="eastAsia" w:ascii="宋体" w:hAnsi="宋体"/>
          <w:sz w:val="21"/>
          <w:szCs w:val="21"/>
        </w:rPr>
        <w:t>.1.</w:t>
      </w:r>
      <w:r>
        <w:rPr>
          <w:rFonts w:ascii="宋体" w:hAnsi="宋体"/>
          <w:sz w:val="21"/>
          <w:szCs w:val="21"/>
        </w:rPr>
        <w:t>7</w:t>
      </w:r>
      <w:r>
        <w:rPr>
          <w:rFonts w:hint="eastAsia" w:ascii="宋体" w:hAnsi="宋体"/>
          <w:sz w:val="21"/>
          <w:szCs w:val="21"/>
        </w:rPr>
        <w:t>不符合招标文件中规定的实质性要求和条件的（</w:t>
      </w:r>
      <w:r>
        <w:rPr>
          <w:rFonts w:hint="eastAsia" w:ascii="宋体" w:hAnsi="宋体"/>
          <w:i/>
          <w:sz w:val="21"/>
          <w:szCs w:val="21"/>
          <w:u w:val="single"/>
        </w:rPr>
        <w:t>本招标文件中斜体且有下划线部分为实质性要求和条件）。</w:t>
      </w:r>
    </w:p>
    <w:p w14:paraId="61004D8F">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8</w:t>
      </w:r>
      <w:r>
        <w:rPr>
          <w:rFonts w:hint="eastAsia" w:ascii="宋体" w:hAnsi="宋体"/>
          <w:sz w:val="21"/>
          <w:szCs w:val="21"/>
        </w:rPr>
        <w:t xml:space="preserve"> 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524820E1">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9</w:t>
      </w:r>
      <w:r>
        <w:rPr>
          <w:rFonts w:hint="eastAsia" w:ascii="宋体" w:hAnsi="宋体"/>
          <w:sz w:val="21"/>
          <w:szCs w:val="21"/>
        </w:rPr>
        <w:t xml:space="preserve">  投标文件含有采购人不能接受的附加条件的。</w:t>
      </w:r>
    </w:p>
    <w:p w14:paraId="423D2463">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w:t>
      </w:r>
      <w:r>
        <w:rPr>
          <w:rFonts w:ascii="宋体" w:hAnsi="宋体"/>
          <w:sz w:val="21"/>
          <w:szCs w:val="21"/>
        </w:rPr>
        <w:t>10</w:t>
      </w:r>
      <w:r>
        <w:rPr>
          <w:rFonts w:hint="eastAsia" w:ascii="宋体" w:hAnsi="宋体"/>
          <w:sz w:val="21"/>
          <w:szCs w:val="21"/>
        </w:rPr>
        <w:t>评标委员会认为投标人的报价明显低于其他通过符合性审查投标人的报价，有可能影响产品质量或者不能诚信履约的，将通过苏采云系统要求其在合理的时间内提供说明，必要时提交相关证明材料；投标人不能证明其报价合理性的，评标委员会应当将其作为无效投标处理。</w:t>
      </w:r>
    </w:p>
    <w:p w14:paraId="229CCAF8">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.1.1</w:t>
      </w:r>
      <w:r>
        <w:rPr>
          <w:rFonts w:ascii="宋体" w:hAnsi="宋体"/>
          <w:sz w:val="21"/>
          <w:szCs w:val="21"/>
        </w:rPr>
        <w:t>1</w:t>
      </w:r>
      <w:r>
        <w:rPr>
          <w:rFonts w:hint="eastAsia" w:ascii="宋体" w:hAnsi="宋体"/>
          <w:sz w:val="21"/>
          <w:szCs w:val="21"/>
        </w:rPr>
        <w:t xml:space="preserve"> 本项目采购产品被财政部、国家发改委、生态环境部等列入“节能产品品目清单”、“环境标志产品品目清单”强制采购范围，而投标人所投标产品不在强制采购范围内的。（投标产品如属于政府强制采购节能产品品目清单范围内，投标文件中必须提供国家确定的认证机构出具的、处于有效期之内的该节能产品认证证书图片）</w:t>
      </w:r>
    </w:p>
    <w:p w14:paraId="2F78CDDB">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.1.1</w:t>
      </w:r>
      <w:r>
        <w:rPr>
          <w:rFonts w:ascii="宋体" w:hAnsi="宋体"/>
          <w:sz w:val="21"/>
          <w:szCs w:val="21"/>
        </w:rPr>
        <w:t>2</w:t>
      </w:r>
      <w:r>
        <w:rPr>
          <w:rFonts w:hint="eastAsia" w:ascii="宋体" w:hAnsi="宋体"/>
          <w:sz w:val="21"/>
          <w:szCs w:val="21"/>
        </w:rPr>
        <w:t xml:space="preserve"> 投标文件未按照招标文件要求加盖CA电子公章的。</w:t>
      </w:r>
    </w:p>
    <w:p w14:paraId="4E3F9082">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.1.1</w:t>
      </w:r>
      <w:r>
        <w:rPr>
          <w:rFonts w:ascii="宋体" w:hAnsi="宋体"/>
          <w:sz w:val="21"/>
          <w:szCs w:val="21"/>
        </w:rPr>
        <w:t>3</w:t>
      </w:r>
      <w:r>
        <w:rPr>
          <w:rFonts w:hint="eastAsia" w:ascii="宋体" w:hAnsi="宋体"/>
          <w:sz w:val="21"/>
          <w:szCs w:val="21"/>
        </w:rPr>
        <w:t>其他法律、法规及本招标文件规定的属无效投标的情形。</w:t>
      </w:r>
    </w:p>
    <w:p w14:paraId="629EED52">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.2废标条款</w:t>
      </w:r>
    </w:p>
    <w:p w14:paraId="0073F784">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.2.1符合专业条件的供应商或者对招标文件作实质响应的供应商不足三家的。</w:t>
      </w:r>
    </w:p>
    <w:p w14:paraId="51745F63">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.2.2出现影响采购公正的违法、违规行为的。</w:t>
      </w:r>
    </w:p>
    <w:p w14:paraId="61157C37">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.2.3因重大变故，采购任务取消的。</w:t>
      </w:r>
    </w:p>
    <w:p w14:paraId="6CEBBBDE">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.2.4评标委员会认定招标文件存在歧义、重大缺陷导致评审工作无法进行。</w:t>
      </w:r>
    </w:p>
    <w:p w14:paraId="4AFC27A2">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.2.5 因苏采云系统</w:t>
      </w:r>
      <w:r>
        <w:rPr>
          <w:rFonts w:ascii="宋体" w:hAnsi="宋体"/>
          <w:sz w:val="21"/>
          <w:szCs w:val="21"/>
        </w:rPr>
        <w:t>系统故障原因造成开标不成功</w:t>
      </w:r>
      <w:r>
        <w:rPr>
          <w:rFonts w:hint="eastAsia" w:ascii="宋体" w:hAnsi="宋体"/>
          <w:sz w:val="21"/>
          <w:szCs w:val="21"/>
        </w:rPr>
        <w:t>的</w:t>
      </w:r>
      <w:r>
        <w:rPr>
          <w:rFonts w:ascii="宋体" w:hAnsi="宋体"/>
          <w:sz w:val="21"/>
          <w:szCs w:val="21"/>
        </w:rPr>
        <w:t>。</w:t>
      </w:r>
    </w:p>
    <w:p w14:paraId="78EA4A78">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.3 投标截止时间结束后参加投标的供应商不足三家的处理：</w:t>
      </w:r>
    </w:p>
    <w:p w14:paraId="5E5FFD5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7</w:t>
      </w:r>
      <w:r>
        <w:rPr>
          <w:rFonts w:hint="eastAsia" w:ascii="宋体" w:hAnsi="宋体"/>
          <w:sz w:val="21"/>
          <w:szCs w:val="21"/>
        </w:rPr>
        <w:t>.3.1如出现投标截止时间结束后参加投标的供应商或者在评标期间对招标文件做出实质响应的供应商不足三家情况，按政府采购相关规定执行。</w:t>
      </w:r>
    </w:p>
    <w:p w14:paraId="5E1B2EC9">
      <w:pPr>
        <w:pStyle w:val="198"/>
        <w:spacing w:before="0" w:after="0"/>
        <w:ind w:firstLine="420"/>
        <w:rPr>
          <w:rFonts w:hint="eastAsia" w:ascii="宋体" w:hAnsi="宋体"/>
          <w:sz w:val="21"/>
          <w:szCs w:val="21"/>
        </w:rPr>
      </w:pPr>
      <w:bookmarkStart w:id="155" w:name="_Toc120614219"/>
      <w:r>
        <w:rPr>
          <w:rFonts w:hint="eastAsia" w:ascii="宋体" w:hAnsi="宋体"/>
          <w:sz w:val="21"/>
          <w:szCs w:val="21"/>
        </w:rPr>
        <w:t>六、</w:t>
      </w:r>
      <w:bookmarkEnd w:id="152"/>
      <w:bookmarkEnd w:id="153"/>
      <w:bookmarkEnd w:id="154"/>
      <w:r>
        <w:rPr>
          <w:rFonts w:hint="eastAsia" w:ascii="宋体" w:hAnsi="宋体"/>
          <w:sz w:val="21"/>
          <w:szCs w:val="21"/>
        </w:rPr>
        <w:t>定标</w:t>
      </w:r>
      <w:bookmarkEnd w:id="155"/>
    </w:p>
    <w:p w14:paraId="11C3995D">
      <w:pPr>
        <w:pStyle w:val="198"/>
        <w:spacing w:before="0" w:after="0"/>
        <w:ind w:firstLine="422"/>
        <w:rPr>
          <w:rFonts w:hint="eastAsia" w:ascii="宋体" w:hAnsi="宋体"/>
          <w:b/>
          <w:bCs/>
          <w:sz w:val="21"/>
          <w:szCs w:val="21"/>
        </w:rPr>
      </w:pPr>
      <w:bookmarkStart w:id="156" w:name="_Toc513029238"/>
      <w:bookmarkStart w:id="157" w:name="_Toc20823310"/>
      <w:bookmarkStart w:id="158" w:name="_Toc16938554"/>
      <w:r>
        <w:rPr>
          <w:rFonts w:hint="eastAsia" w:ascii="宋体" w:hAnsi="宋体"/>
          <w:b/>
          <w:bCs/>
          <w:sz w:val="21"/>
          <w:szCs w:val="21"/>
        </w:rPr>
        <w:t>2</w:t>
      </w:r>
      <w:r>
        <w:rPr>
          <w:rFonts w:ascii="宋体" w:hAnsi="宋体"/>
          <w:b/>
          <w:bCs/>
          <w:sz w:val="21"/>
          <w:szCs w:val="21"/>
        </w:rPr>
        <w:t>8</w:t>
      </w:r>
      <w:r>
        <w:rPr>
          <w:rFonts w:hint="eastAsia" w:ascii="宋体" w:hAnsi="宋体"/>
          <w:b/>
          <w:bCs/>
          <w:sz w:val="21"/>
          <w:szCs w:val="21"/>
        </w:rPr>
        <w:t>、</w:t>
      </w:r>
      <w:bookmarkEnd w:id="156"/>
      <w:r>
        <w:rPr>
          <w:rFonts w:hint="eastAsia" w:ascii="宋体" w:hAnsi="宋体"/>
          <w:b/>
          <w:bCs/>
          <w:sz w:val="21"/>
          <w:szCs w:val="21"/>
        </w:rPr>
        <w:t>确定</w:t>
      </w:r>
      <w:bookmarkEnd w:id="157"/>
      <w:bookmarkEnd w:id="158"/>
      <w:r>
        <w:rPr>
          <w:rFonts w:hint="eastAsia" w:ascii="宋体" w:hAnsi="宋体"/>
          <w:b/>
          <w:bCs/>
          <w:sz w:val="21"/>
          <w:szCs w:val="21"/>
        </w:rPr>
        <w:t>中标单位</w:t>
      </w:r>
    </w:p>
    <w:p w14:paraId="6A325F77">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 xml:space="preserve">.1中标候选人的选取原则和数量见招标文件第五章规定。 </w:t>
      </w:r>
    </w:p>
    <w:p w14:paraId="52D52FBE">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.2 采购人应根据评委会推荐的中标候选人确定中标人。</w:t>
      </w:r>
    </w:p>
    <w:p w14:paraId="03983831">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.3 代理机构将在“中国政府采购网”、“江苏政府采购网”</w:t>
      </w:r>
      <w:r>
        <w:rPr>
          <w:rFonts w:hint="eastAsia" w:ascii="宋体" w:hAnsi="宋体" w:cs="宋体"/>
          <w:sz w:val="21"/>
          <w:szCs w:val="21"/>
        </w:rPr>
        <w:t>、“扬州市政府采购网”</w:t>
      </w:r>
      <w:r>
        <w:rPr>
          <w:rFonts w:hint="eastAsia" w:ascii="宋体" w:hAnsi="宋体"/>
          <w:sz w:val="21"/>
          <w:szCs w:val="21"/>
        </w:rPr>
        <w:t>发布中标公告，公告期限为1个工作日。</w:t>
      </w:r>
    </w:p>
    <w:p w14:paraId="7D2885E3">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.4 若有充分证据证明，中标人出现下列情况之一的，一经查实，将被取消中标资格：</w:t>
      </w:r>
    </w:p>
    <w:p w14:paraId="26F8D0FB">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.4.1提供虚假材料谋取中标的。</w:t>
      </w:r>
    </w:p>
    <w:p w14:paraId="381A7DA3">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.4.2向采购人、代理机构行贿或者提供其他不正当利益的。</w:t>
      </w:r>
    </w:p>
    <w:p w14:paraId="6F161830">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.4.3属于本文件规定的无效条件，但在评标过程中又未被评委会发现的。</w:t>
      </w:r>
    </w:p>
    <w:p w14:paraId="050C3E5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.4.4与采购人或者其他供应商恶意串通的。</w:t>
      </w:r>
    </w:p>
    <w:p w14:paraId="1ECAC6D4">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.4.5采取不正当手段诋毁、排挤其他供应商的。</w:t>
      </w:r>
    </w:p>
    <w:p w14:paraId="07FA8A12">
      <w:pPr>
        <w:pStyle w:val="198"/>
        <w:spacing w:before="0" w:after="0"/>
        <w:ind w:firstLine="420"/>
        <w:rPr>
          <w:rFonts w:hint="eastAsia" w:ascii="宋体" w:hAnsi="宋体"/>
          <w:sz w:val="21"/>
          <w:szCs w:val="21"/>
        </w:rPr>
      </w:pPr>
      <w:bookmarkStart w:id="159" w:name="_Toc200451960"/>
      <w:r>
        <w:rPr>
          <w:rFonts w:hint="eastAsia" w:ascii="宋体" w:hAnsi="宋体"/>
          <w:sz w:val="21"/>
          <w:szCs w:val="21"/>
        </w:rPr>
        <w:t>2</w:t>
      </w:r>
      <w:r>
        <w:rPr>
          <w:rFonts w:ascii="宋体" w:hAnsi="宋体"/>
          <w:sz w:val="21"/>
          <w:szCs w:val="21"/>
        </w:rPr>
        <w:t>8</w:t>
      </w:r>
      <w:r>
        <w:rPr>
          <w:rFonts w:hint="eastAsia" w:ascii="宋体" w:hAnsi="宋体"/>
          <w:sz w:val="21"/>
          <w:szCs w:val="21"/>
        </w:rPr>
        <w:t xml:space="preserve">.5. </w:t>
      </w:r>
      <w:r>
        <w:rPr>
          <w:rFonts w:ascii="宋体" w:hAnsi="宋体" w:cs="宋体"/>
          <w:sz w:val="21"/>
          <w:szCs w:val="21"/>
        </w:rPr>
        <w:t>有下列情形之一的，</w:t>
      </w:r>
      <w:r>
        <w:rPr>
          <w:rFonts w:hint="eastAsia" w:ascii="宋体" w:hAnsi="宋体" w:cs="宋体"/>
          <w:sz w:val="21"/>
          <w:szCs w:val="21"/>
        </w:rPr>
        <w:t>视为投标人</w:t>
      </w:r>
      <w:r>
        <w:rPr>
          <w:rFonts w:ascii="宋体" w:hAnsi="宋体" w:cs="宋体"/>
          <w:sz w:val="21"/>
          <w:szCs w:val="21"/>
        </w:rPr>
        <w:t>串通</w:t>
      </w:r>
      <w:r>
        <w:rPr>
          <w:rFonts w:hint="eastAsia" w:ascii="宋体" w:hAnsi="宋体" w:cs="宋体"/>
          <w:sz w:val="21"/>
          <w:szCs w:val="21"/>
        </w:rPr>
        <w:t>投标，投标无效：</w:t>
      </w:r>
    </w:p>
    <w:p w14:paraId="383F2FB6">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.5.1不同投标人的投标文件由同一单位或者个人编制；</w:t>
      </w:r>
    </w:p>
    <w:p w14:paraId="64794526">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.5.2不同投标人委托同一单位或者个人办理投标事宜；</w:t>
      </w:r>
    </w:p>
    <w:p w14:paraId="630E2526">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.5.3 不同投标人的投标文件载明的项目管理成员或者联系人员为同一人；</w:t>
      </w:r>
    </w:p>
    <w:p w14:paraId="74CC533D">
      <w:pPr>
        <w:pStyle w:val="198"/>
        <w:spacing w:before="0" w:after="0"/>
        <w:ind w:firstLine="420"/>
        <w:rPr>
          <w:rFonts w:hint="eastAsia" w:ascii="宋体" w:hAnsi="宋体"/>
          <w:sz w:val="21"/>
          <w:szCs w:val="21"/>
        </w:rPr>
      </w:pPr>
      <w:r>
        <w:rPr>
          <w:rFonts w:hint="eastAsia" w:ascii="宋体" w:hAnsi="宋体"/>
          <w:sz w:val="21"/>
          <w:szCs w:val="21"/>
        </w:rPr>
        <w:t>2</w:t>
      </w:r>
      <w:r>
        <w:rPr>
          <w:rFonts w:ascii="宋体" w:hAnsi="宋体"/>
          <w:sz w:val="21"/>
          <w:szCs w:val="21"/>
        </w:rPr>
        <w:t>8</w:t>
      </w:r>
      <w:r>
        <w:rPr>
          <w:rFonts w:hint="eastAsia" w:ascii="宋体" w:hAnsi="宋体"/>
          <w:sz w:val="21"/>
          <w:szCs w:val="21"/>
        </w:rPr>
        <w:t>.5.4不同投标人的投标文件异常一致或者投标报价呈规律性差异；</w:t>
      </w:r>
    </w:p>
    <w:p w14:paraId="20C3AFB5">
      <w:pPr>
        <w:pStyle w:val="198"/>
        <w:spacing w:before="0" w:after="0"/>
        <w:ind w:firstLine="422"/>
        <w:rPr>
          <w:rFonts w:hint="eastAsia" w:ascii="宋体" w:hAnsi="宋体"/>
          <w:b/>
          <w:bCs/>
          <w:sz w:val="21"/>
          <w:szCs w:val="21"/>
        </w:rPr>
      </w:pPr>
      <w:r>
        <w:rPr>
          <w:rFonts w:ascii="宋体" w:hAnsi="宋体"/>
          <w:b/>
          <w:bCs/>
          <w:sz w:val="21"/>
          <w:szCs w:val="21"/>
        </w:rPr>
        <w:t>29</w:t>
      </w:r>
      <w:r>
        <w:rPr>
          <w:rFonts w:hint="eastAsia" w:ascii="宋体" w:hAnsi="宋体"/>
          <w:b/>
          <w:bCs/>
          <w:sz w:val="21"/>
          <w:szCs w:val="21"/>
        </w:rPr>
        <w:t>、质疑处理</w:t>
      </w:r>
      <w:bookmarkEnd w:id="159"/>
    </w:p>
    <w:p w14:paraId="65DB4D29">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.1 提出质疑的供应商应当是参与所质疑项目采购活动的供应商。潜在供应商依法获取其可质疑的采购文件的，可以对采购文件提出质疑。</w:t>
      </w:r>
    </w:p>
    <w:p w14:paraId="128142DB">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2供应商认为采购文件、采购过程和采购结果使自己的权益受到损害的，可以在知道或应知其权益受到损害之日起七个工作日内，以书面形式根据下述29.4条款的规定向代理机构或采购人提出质疑。上述应知其权益受到损害之日，是指：</w:t>
      </w:r>
    </w:p>
    <w:p w14:paraId="2CFF3129">
      <w:pPr>
        <w:pStyle w:val="198"/>
        <w:spacing w:before="0" w:after="0"/>
        <w:ind w:firstLine="420"/>
        <w:rPr>
          <w:rFonts w:hint="eastAsia" w:ascii="宋体" w:hAnsi="宋体" w:cs="宋体"/>
          <w:sz w:val="21"/>
          <w:szCs w:val="21"/>
        </w:rPr>
      </w:pPr>
      <w:r>
        <w:rPr>
          <w:rFonts w:ascii="宋体" w:hAnsi="宋体"/>
          <w:sz w:val="21"/>
          <w:szCs w:val="21"/>
        </w:rPr>
        <w:t>29</w:t>
      </w:r>
      <w:r>
        <w:rPr>
          <w:rFonts w:hint="eastAsia" w:ascii="宋体" w:hAnsi="宋体"/>
          <w:sz w:val="21"/>
          <w:szCs w:val="21"/>
        </w:rPr>
        <w:t>.2.1</w:t>
      </w:r>
      <w:r>
        <w:rPr>
          <w:rFonts w:ascii="宋体" w:hAnsi="宋体" w:cs="宋体"/>
          <w:sz w:val="21"/>
          <w:szCs w:val="21"/>
        </w:rPr>
        <w:t>对可以质疑的采购文件提出质疑的，为收到采购文件之日或者采购文件公告期限届满之日；</w:t>
      </w:r>
      <w:r>
        <w:rPr>
          <w:rFonts w:ascii="宋体" w:hAnsi="宋体" w:cs="宋体"/>
          <w:sz w:val="21"/>
          <w:szCs w:val="21"/>
        </w:rPr>
        <w:br w:type="textWrapping"/>
      </w:r>
      <w:r>
        <w:rPr>
          <w:rFonts w:ascii="宋体" w:hAnsi="宋体" w:cs="宋体"/>
          <w:sz w:val="21"/>
          <w:szCs w:val="21"/>
        </w:rPr>
        <w:t>　　</w:t>
      </w:r>
      <w:r>
        <w:rPr>
          <w:rFonts w:ascii="宋体" w:hAnsi="宋体"/>
          <w:sz w:val="21"/>
          <w:szCs w:val="21"/>
        </w:rPr>
        <w:t>29</w:t>
      </w:r>
      <w:r>
        <w:rPr>
          <w:rFonts w:hint="eastAsia" w:ascii="宋体" w:hAnsi="宋体"/>
          <w:sz w:val="21"/>
          <w:szCs w:val="21"/>
        </w:rPr>
        <w:t>.2.2</w:t>
      </w:r>
      <w:r>
        <w:rPr>
          <w:rFonts w:ascii="宋体" w:hAnsi="宋体" w:cs="宋体"/>
          <w:sz w:val="21"/>
          <w:szCs w:val="21"/>
        </w:rPr>
        <w:t>对采购过程提出质疑的，为各采购程序环节结束之日；</w:t>
      </w:r>
      <w:r>
        <w:rPr>
          <w:rFonts w:ascii="宋体" w:hAnsi="宋体" w:cs="宋体"/>
          <w:sz w:val="21"/>
          <w:szCs w:val="21"/>
        </w:rPr>
        <w:br w:type="textWrapping"/>
      </w:r>
      <w:r>
        <w:rPr>
          <w:rFonts w:ascii="宋体" w:hAnsi="宋体" w:cs="宋体"/>
          <w:sz w:val="21"/>
          <w:szCs w:val="21"/>
        </w:rPr>
        <w:t>　　</w:t>
      </w:r>
      <w:r>
        <w:rPr>
          <w:rFonts w:ascii="宋体" w:hAnsi="宋体"/>
          <w:sz w:val="21"/>
          <w:szCs w:val="21"/>
        </w:rPr>
        <w:t>29</w:t>
      </w:r>
      <w:r>
        <w:rPr>
          <w:rFonts w:hint="eastAsia" w:ascii="宋体" w:hAnsi="宋体"/>
          <w:sz w:val="21"/>
          <w:szCs w:val="21"/>
        </w:rPr>
        <w:t>.2.3</w:t>
      </w:r>
      <w:r>
        <w:rPr>
          <w:rFonts w:ascii="宋体" w:hAnsi="宋体" w:cs="宋体"/>
          <w:sz w:val="21"/>
          <w:szCs w:val="21"/>
        </w:rPr>
        <w:t>对中标或者成交结果提出质疑的，为中标或者成交结果公告期限届满之日。</w:t>
      </w:r>
    </w:p>
    <w:p w14:paraId="3E50436D">
      <w:pPr>
        <w:pStyle w:val="198"/>
        <w:spacing w:before="0" w:after="0"/>
        <w:ind w:firstLine="420"/>
        <w:rPr>
          <w:rFonts w:hint="eastAsia" w:ascii="宋体" w:hAnsi="宋体" w:cs="宋体"/>
          <w:sz w:val="21"/>
          <w:szCs w:val="21"/>
        </w:rPr>
      </w:pPr>
      <w:r>
        <w:rPr>
          <w:rFonts w:hint="eastAsia" w:ascii="宋体" w:hAnsi="宋体" w:cs="宋体"/>
          <w:sz w:val="21"/>
          <w:szCs w:val="21"/>
        </w:rPr>
        <w:t>供应商应当在法定质疑期内一次性提出针对同一采购程序环节的质疑。供应商如在法定期限内对同一采购程序环节提出多次质疑的，代理机构、</w:t>
      </w:r>
      <w:r>
        <w:rPr>
          <w:rFonts w:ascii="宋体" w:hAnsi="宋体" w:cs="宋体"/>
          <w:sz w:val="21"/>
          <w:szCs w:val="21"/>
        </w:rPr>
        <w:t>采购人</w:t>
      </w:r>
      <w:r>
        <w:rPr>
          <w:rFonts w:hint="eastAsia" w:ascii="宋体" w:hAnsi="宋体" w:cs="宋体"/>
          <w:sz w:val="21"/>
          <w:szCs w:val="21"/>
        </w:rPr>
        <w:t>将只对供应商第一次质疑作出答复。</w:t>
      </w:r>
    </w:p>
    <w:p w14:paraId="1A6049ED">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3质疑函必须按照《质疑函范本》要求的格式和内容进行填写。格式见网址：http://zfcg.yangzhou.gov.cn。供应商如组成联合体参加投标，则《质疑函范本》中要求签字、盖章、加盖公章之处，联合体各方均须按要求签字、盖章、加盖公章。</w:t>
      </w:r>
    </w:p>
    <w:p w14:paraId="35CC1AB7">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.4 供应商（含潜在</w:t>
      </w:r>
      <w:r>
        <w:rPr>
          <w:rFonts w:ascii="宋体" w:hAnsi="宋体"/>
          <w:sz w:val="21"/>
          <w:szCs w:val="21"/>
        </w:rPr>
        <w:t>供应商</w:t>
      </w:r>
      <w:r>
        <w:rPr>
          <w:rFonts w:hint="eastAsia" w:ascii="宋体" w:hAnsi="宋体"/>
          <w:sz w:val="21"/>
          <w:szCs w:val="21"/>
        </w:rPr>
        <w:t>）对与</w:t>
      </w:r>
      <w:r>
        <w:rPr>
          <w:rFonts w:ascii="宋体" w:hAnsi="宋体"/>
          <w:sz w:val="21"/>
          <w:szCs w:val="21"/>
        </w:rPr>
        <w:t>本项目</w:t>
      </w:r>
      <w:r>
        <w:rPr>
          <w:rFonts w:hint="eastAsia" w:ascii="宋体" w:hAnsi="宋体"/>
          <w:sz w:val="21"/>
          <w:szCs w:val="21"/>
        </w:rPr>
        <w:t>有关的</w:t>
      </w:r>
      <w:r>
        <w:rPr>
          <w:rFonts w:ascii="宋体" w:hAnsi="宋体"/>
          <w:sz w:val="21"/>
          <w:szCs w:val="21"/>
        </w:rPr>
        <w:t>所有询问、质疑</w:t>
      </w:r>
      <w:r>
        <w:rPr>
          <w:rFonts w:hint="eastAsia" w:ascii="宋体" w:hAnsi="宋体"/>
          <w:sz w:val="21"/>
          <w:szCs w:val="21"/>
        </w:rPr>
        <w:t>均</w:t>
      </w:r>
      <w:r>
        <w:rPr>
          <w:rFonts w:ascii="宋体" w:hAnsi="宋体"/>
          <w:sz w:val="21"/>
          <w:szCs w:val="21"/>
        </w:rPr>
        <w:t>请向采购人提出，由采购人负责答复。</w:t>
      </w:r>
    </w:p>
    <w:p w14:paraId="1C7C2C70">
      <w:pPr>
        <w:pStyle w:val="198"/>
        <w:spacing w:before="0" w:after="0"/>
        <w:ind w:firstLine="420"/>
        <w:rPr>
          <w:rFonts w:hint="eastAsia" w:ascii="宋体" w:hAnsi="宋体"/>
          <w:sz w:val="21"/>
          <w:szCs w:val="21"/>
        </w:rPr>
      </w:pPr>
      <w:r>
        <w:rPr>
          <w:rFonts w:hint="eastAsia" w:ascii="宋体" w:hAnsi="宋体"/>
          <w:sz w:val="21"/>
          <w:szCs w:val="21"/>
        </w:rPr>
        <w:t>采购人及代理机构只接收以纸质原件形式送达的质疑,建议供应商尽量通过邮寄方式提交质疑（采购人和代理机构不接受未填写快递运单的快件）。</w:t>
      </w:r>
    </w:p>
    <w:p w14:paraId="010E75A3">
      <w:pPr>
        <w:pStyle w:val="198"/>
        <w:spacing w:before="0" w:after="0"/>
        <w:ind w:firstLine="420"/>
        <w:rPr>
          <w:rFonts w:hint="eastAsia" w:ascii="宋体" w:hAnsi="宋体"/>
          <w:sz w:val="21"/>
          <w:szCs w:val="21"/>
        </w:rPr>
      </w:pPr>
      <w:r>
        <w:rPr>
          <w:rFonts w:hint="eastAsia" w:ascii="宋体" w:hAnsi="宋体"/>
          <w:sz w:val="21"/>
          <w:szCs w:val="21"/>
        </w:rPr>
        <w:t>质疑接收人及联系方式见招标文件第一章。</w:t>
      </w:r>
    </w:p>
    <w:p w14:paraId="11817879">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.5 以下情形的质疑不予受理</w:t>
      </w:r>
    </w:p>
    <w:p w14:paraId="5C487B01">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.5.1 内容不符合《政府采购质疑和投诉办法》第十二条规定的质疑。</w:t>
      </w:r>
    </w:p>
    <w:p w14:paraId="7786C0AD">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.5.2 超出政府采购法定期限的质疑。</w:t>
      </w:r>
    </w:p>
    <w:p w14:paraId="041D4225">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.5.3 以传真、电子邮件等方式递交的非原件形式的质疑。</w:t>
      </w:r>
    </w:p>
    <w:p w14:paraId="2A567C75">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.5.4 未参加投标活动的供应商或在投标活动中自身权益未受到损害的供应商所提出的质疑。</w:t>
      </w:r>
    </w:p>
    <w:p w14:paraId="079F37A4">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.5.5供应商组成联合体参加投标，联合体中任何一方或多方未按要求签字、盖章、加盖公章的质疑。</w:t>
      </w:r>
    </w:p>
    <w:p w14:paraId="63FEC17D">
      <w:pPr>
        <w:pStyle w:val="198"/>
        <w:spacing w:before="0" w:after="0"/>
        <w:ind w:firstLine="420"/>
        <w:rPr>
          <w:rFonts w:hint="eastAsia" w:ascii="宋体" w:hAnsi="宋体"/>
          <w:sz w:val="21"/>
          <w:szCs w:val="21"/>
        </w:rPr>
      </w:pPr>
      <w:r>
        <w:rPr>
          <w:rFonts w:ascii="宋体" w:hAnsi="宋体"/>
          <w:sz w:val="21"/>
          <w:szCs w:val="21"/>
        </w:rPr>
        <w:t>29</w:t>
      </w:r>
      <w:r>
        <w:rPr>
          <w:rFonts w:hint="eastAsia" w:ascii="宋体" w:hAnsi="宋体"/>
          <w:sz w:val="21"/>
          <w:szCs w:val="21"/>
        </w:rPr>
        <w:t>.6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14:paraId="685501F8">
      <w:pPr>
        <w:pStyle w:val="198"/>
        <w:spacing w:before="0" w:after="0"/>
        <w:ind w:firstLine="42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0</w:t>
      </w:r>
      <w:r>
        <w:rPr>
          <w:rFonts w:hint="eastAsia" w:ascii="宋体" w:hAnsi="宋体"/>
          <w:b/>
          <w:bCs/>
          <w:sz w:val="21"/>
          <w:szCs w:val="21"/>
        </w:rPr>
        <w:t>、中标通知书</w:t>
      </w:r>
    </w:p>
    <w:p w14:paraId="7A9A2EDC">
      <w:pPr>
        <w:pStyle w:val="198"/>
        <w:spacing w:before="0" w:after="0"/>
        <w:ind w:firstLine="420"/>
        <w:rPr>
          <w:rFonts w:hint="eastAsia" w:ascii="宋体" w:hAnsi="宋体"/>
          <w:sz w:val="21"/>
          <w:szCs w:val="21"/>
        </w:rPr>
      </w:pPr>
      <w:r>
        <w:rPr>
          <w:rFonts w:ascii="宋体" w:hAnsi="宋体"/>
          <w:sz w:val="21"/>
          <w:szCs w:val="21"/>
        </w:rPr>
        <w:t>30</w:t>
      </w:r>
      <w:r>
        <w:rPr>
          <w:rFonts w:hint="eastAsia" w:ascii="宋体" w:hAnsi="宋体"/>
          <w:sz w:val="21"/>
          <w:szCs w:val="21"/>
        </w:rPr>
        <w:t>.l 中标结果确定后，代理机构将向中标人发出中标通知书。请中标人在中标结果公告届满之日起30日内,使用CA数字证书登录苏采云系统及时下载中标通知书。因系统存储空间有限，自中标结果公告届满之日起30日后，苏采云系统不再保证提供下载中标通知书服务,因未及时下载而造成的不利后果由中标人自行承担。</w:t>
      </w:r>
    </w:p>
    <w:p w14:paraId="393F3BFA">
      <w:pPr>
        <w:pStyle w:val="198"/>
        <w:spacing w:before="0" w:after="0"/>
        <w:ind w:firstLine="420"/>
        <w:rPr>
          <w:rFonts w:hint="eastAsia"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.2中标通知书将是合同的一个组成部分。对采购人和中标供应商均具有法律效力。中标通知书发出后，采购人改变中标结果的，或者中标供应商放弃中标项目的，应当依法承担法律责任。</w:t>
      </w:r>
    </w:p>
    <w:p w14:paraId="66C74B83">
      <w:pPr>
        <w:pStyle w:val="198"/>
        <w:spacing w:before="0" w:after="0"/>
        <w:ind w:firstLine="420"/>
        <w:rPr>
          <w:rFonts w:hint="eastAsia" w:ascii="宋体" w:hAnsi="宋体"/>
          <w:sz w:val="21"/>
          <w:szCs w:val="21"/>
        </w:rPr>
      </w:pPr>
      <w:bookmarkStart w:id="160" w:name="_Toc120614220"/>
      <w:bookmarkStart w:id="161" w:name="_Toc16938552"/>
      <w:bookmarkStart w:id="162" w:name="_Toc513029236"/>
      <w:bookmarkStart w:id="163" w:name="_Toc20823308"/>
      <w:r>
        <w:rPr>
          <w:rFonts w:hint="eastAsia" w:ascii="宋体" w:hAnsi="宋体"/>
          <w:sz w:val="21"/>
          <w:szCs w:val="21"/>
        </w:rPr>
        <w:t>七、授予合同</w:t>
      </w:r>
      <w:bookmarkEnd w:id="160"/>
    </w:p>
    <w:bookmarkEnd w:id="161"/>
    <w:bookmarkEnd w:id="162"/>
    <w:bookmarkEnd w:id="163"/>
    <w:p w14:paraId="35956FFD">
      <w:pPr>
        <w:pStyle w:val="198"/>
        <w:spacing w:before="0" w:after="0"/>
        <w:ind w:firstLine="422"/>
        <w:rPr>
          <w:rFonts w:hint="eastAsia" w:ascii="宋体" w:hAnsi="宋体"/>
          <w:b/>
          <w:bCs/>
          <w:sz w:val="21"/>
          <w:szCs w:val="21"/>
        </w:rPr>
      </w:pPr>
      <w:bookmarkStart w:id="164" w:name="_Toc513029237"/>
      <w:bookmarkStart w:id="165" w:name="_Toc16938553"/>
      <w:bookmarkStart w:id="166" w:name="_Toc20823309"/>
      <w:r>
        <w:rPr>
          <w:rFonts w:hint="eastAsia" w:ascii="宋体" w:hAnsi="宋体"/>
          <w:b/>
          <w:bCs/>
          <w:sz w:val="21"/>
          <w:szCs w:val="21"/>
        </w:rPr>
        <w:t>3</w:t>
      </w:r>
      <w:r>
        <w:rPr>
          <w:rFonts w:ascii="宋体" w:hAnsi="宋体"/>
          <w:b/>
          <w:bCs/>
          <w:sz w:val="21"/>
          <w:szCs w:val="21"/>
        </w:rPr>
        <w:t>1</w:t>
      </w:r>
      <w:r>
        <w:rPr>
          <w:rFonts w:hint="eastAsia" w:ascii="宋体" w:hAnsi="宋体"/>
          <w:b/>
          <w:bCs/>
          <w:sz w:val="21"/>
          <w:szCs w:val="21"/>
        </w:rPr>
        <w:t>. 签订合同</w:t>
      </w:r>
    </w:p>
    <w:p w14:paraId="2671C6AF">
      <w:pPr>
        <w:pStyle w:val="198"/>
        <w:spacing w:before="0" w:after="0"/>
        <w:ind w:firstLine="420"/>
        <w:rPr>
          <w:rFonts w:hint="eastAsia" w:ascii="宋体" w:hAnsi="宋体"/>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rPr>
        <w:t>.l中标人应当在中标通知书发出之日起三十日内，按照招标文件确定的事项与采购人签订政府采购合同。</w:t>
      </w:r>
    </w:p>
    <w:p w14:paraId="1CEC4E83">
      <w:pPr>
        <w:pStyle w:val="198"/>
        <w:spacing w:before="0" w:after="0"/>
        <w:ind w:firstLine="420"/>
        <w:rPr>
          <w:rFonts w:hint="eastAsia" w:ascii="宋体" w:hAnsi="宋体"/>
          <w:sz w:val="21"/>
          <w:szCs w:val="21"/>
        </w:rPr>
      </w:pPr>
      <w:r>
        <w:rPr>
          <w:rFonts w:hint="eastAsia" w:ascii="宋体" w:hAnsi="宋体"/>
          <w:sz w:val="21"/>
          <w:szCs w:val="21"/>
        </w:rPr>
        <w:t>3</w:t>
      </w:r>
      <w:r>
        <w:rPr>
          <w:rFonts w:ascii="宋体" w:hAnsi="宋体"/>
          <w:sz w:val="21"/>
          <w:szCs w:val="21"/>
        </w:rPr>
        <w:t>1</w:t>
      </w:r>
      <w:r>
        <w:rPr>
          <w:rFonts w:hint="eastAsia" w:ascii="宋体" w:hAnsi="宋体"/>
          <w:sz w:val="21"/>
          <w:szCs w:val="21"/>
        </w:rPr>
        <w:t>.2 招标文件、中标人的投标文件及招标过程中有关澄清、承诺文件均应作为合同附件。</w:t>
      </w:r>
    </w:p>
    <w:p w14:paraId="32433AE4">
      <w:pPr>
        <w:pStyle w:val="198"/>
        <w:spacing w:before="0" w:after="0"/>
        <w:ind w:firstLine="420"/>
        <w:rPr>
          <w:rFonts w:hint="eastAsia" w:ascii="宋体" w:hAnsi="宋体"/>
          <w:sz w:val="21"/>
          <w:szCs w:val="21"/>
        </w:rPr>
      </w:pPr>
      <w:r>
        <w:rPr>
          <w:rFonts w:hint="eastAsia" w:ascii="宋体" w:hAnsi="宋体"/>
          <w:sz w:val="21"/>
          <w:szCs w:val="21"/>
        </w:rPr>
        <w:t>31.3 签订合同后，</w:t>
      </w:r>
      <w:r>
        <w:rPr>
          <w:rFonts w:hint="eastAsia" w:ascii="宋体" w:hAnsi="宋体"/>
          <w:i/>
          <w:sz w:val="21"/>
          <w:szCs w:val="21"/>
          <w:u w:val="single"/>
        </w:rPr>
        <w:t>中标人不得将合同标的进行转包</w:t>
      </w:r>
      <w:r>
        <w:rPr>
          <w:rFonts w:hint="eastAsia" w:ascii="宋体" w:hAnsi="宋体"/>
          <w:sz w:val="21"/>
          <w:szCs w:val="21"/>
        </w:rPr>
        <w:t>。未经采购人同意，中标人也不得采用分包的形式履行合同，否则采购人有权终止合同。转包或分包造成采购人损失的，中标人应承担相应赔偿责任。</w:t>
      </w:r>
    </w:p>
    <w:p w14:paraId="35FC72AE">
      <w:pPr>
        <w:pStyle w:val="198"/>
        <w:spacing w:before="0" w:after="0"/>
        <w:ind w:firstLine="42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2</w:t>
      </w:r>
      <w:r>
        <w:rPr>
          <w:rFonts w:hint="eastAsia" w:ascii="宋体" w:hAnsi="宋体"/>
          <w:b/>
          <w:bCs/>
          <w:sz w:val="21"/>
          <w:szCs w:val="21"/>
        </w:rPr>
        <w:t>、货物（包含与货物相关的服务）的追加</w:t>
      </w:r>
    </w:p>
    <w:p w14:paraId="3E6F8495">
      <w:pPr>
        <w:pStyle w:val="198"/>
        <w:spacing w:before="0" w:after="0"/>
        <w:ind w:firstLine="420"/>
        <w:rPr>
          <w:rFonts w:hint="eastAsia" w:ascii="宋体" w:hAnsi="宋体"/>
          <w:sz w:val="21"/>
          <w:szCs w:val="21"/>
        </w:rPr>
      </w:pPr>
      <w:r>
        <w:rPr>
          <w:rFonts w:hint="eastAsia" w:ascii="宋体" w:hAnsi="宋体"/>
          <w:sz w:val="21"/>
          <w:szCs w:val="21"/>
        </w:rPr>
        <w:t>32.1政府采购合同履行中，采购人需追加与合同标的相同的货物（包含与货物相关的服务）的，在不改变合同其他条款的前提下，可以与中标人协商签订补充合同，但所有补充合同的采购金额不超过原合同金额10%。</w:t>
      </w:r>
      <w:bookmarkEnd w:id="164"/>
      <w:bookmarkEnd w:id="165"/>
      <w:bookmarkEnd w:id="166"/>
    </w:p>
    <w:p w14:paraId="7B7A4713">
      <w:pPr>
        <w:pStyle w:val="198"/>
        <w:spacing w:before="0" w:after="0"/>
        <w:ind w:firstLine="422"/>
        <w:rPr>
          <w:rFonts w:hint="eastAsia" w:ascii="宋体" w:hAnsi="宋体"/>
          <w:b/>
          <w:bCs/>
          <w:sz w:val="21"/>
          <w:szCs w:val="21"/>
        </w:rPr>
      </w:pPr>
      <w:r>
        <w:rPr>
          <w:rFonts w:hint="eastAsia" w:ascii="宋体" w:hAnsi="宋体"/>
          <w:b/>
          <w:bCs/>
          <w:sz w:val="21"/>
          <w:szCs w:val="21"/>
        </w:rPr>
        <w:t>3</w:t>
      </w:r>
      <w:r>
        <w:rPr>
          <w:rFonts w:ascii="宋体" w:hAnsi="宋体"/>
          <w:b/>
          <w:bCs/>
          <w:sz w:val="21"/>
          <w:szCs w:val="21"/>
        </w:rPr>
        <w:t>3</w:t>
      </w:r>
      <w:r>
        <w:rPr>
          <w:rFonts w:hint="eastAsia" w:ascii="宋体" w:hAnsi="宋体"/>
          <w:b/>
          <w:bCs/>
          <w:sz w:val="21"/>
          <w:szCs w:val="21"/>
        </w:rPr>
        <w:t>、政府采购履约资金扶持政策</w:t>
      </w:r>
    </w:p>
    <w:p w14:paraId="46B3B548">
      <w:pPr>
        <w:pStyle w:val="198"/>
        <w:spacing w:before="0" w:after="0"/>
        <w:ind w:firstLine="420"/>
      </w:pPr>
      <w:r>
        <w:rPr>
          <w:rFonts w:hint="eastAsia" w:ascii="宋体" w:hAnsi="宋体"/>
          <w:sz w:val="21"/>
          <w:szCs w:val="21"/>
        </w:rPr>
        <w:t>中标供应商可凭政府采购合同办理融资贷款，详情请见江苏政府采购网“政采贷”专栏。</w:t>
      </w:r>
      <w:r>
        <w:rPr>
          <w:rFonts w:hint="eastAsia"/>
        </w:rPr>
        <w:br w:type="page" w:clear="all"/>
      </w:r>
    </w:p>
    <w:p w14:paraId="6BF87F11">
      <w:pPr>
        <w:pStyle w:val="3"/>
        <w:jc w:val="center"/>
        <w:rPr>
          <w:rFonts w:hint="eastAsia" w:ascii="宋体" w:hAnsi="宋体"/>
          <w:sz w:val="36"/>
          <w:szCs w:val="36"/>
        </w:rPr>
      </w:pPr>
      <w:bookmarkStart w:id="167" w:name="_Toc55204179"/>
      <w:bookmarkStart w:id="168" w:name="_Toc166489814"/>
      <w:bookmarkStart w:id="169" w:name="_Hlk69392822"/>
      <w:r>
        <w:rPr>
          <w:rFonts w:hint="eastAsia" w:ascii="宋体" w:hAnsi="宋体"/>
          <w:sz w:val="36"/>
          <w:szCs w:val="36"/>
        </w:rPr>
        <w:t xml:space="preserve">第三章 </w:t>
      </w:r>
      <w:bookmarkEnd w:id="167"/>
      <w:r>
        <w:rPr>
          <w:rFonts w:hint="eastAsia" w:ascii="宋体" w:hAnsi="宋体"/>
          <w:sz w:val="36"/>
          <w:szCs w:val="36"/>
        </w:rPr>
        <w:t>合同文本</w:t>
      </w:r>
      <w:bookmarkEnd w:id="168"/>
    </w:p>
    <w:p w14:paraId="23E6E842">
      <w:pPr>
        <w:pStyle w:val="16"/>
        <w:spacing w:before="4368" w:line="360" w:lineRule="auto"/>
        <w:jc w:val="center"/>
        <w:rPr>
          <w:rFonts w:hint="eastAsia" w:ascii="宋体" w:hAnsi="宋体" w:eastAsia="宋体" w:cs="宋体"/>
          <w:b/>
          <w:bCs/>
          <w:spacing w:val="-20"/>
          <w:sz w:val="36"/>
          <w:szCs w:val="36"/>
        </w:rPr>
      </w:pPr>
      <w:bookmarkStart w:id="170" w:name="_Toc3995"/>
      <w:r>
        <w:rPr>
          <w:rFonts w:hint="eastAsia" w:ascii="宋体" w:hAnsi="宋体" w:eastAsia="宋体" w:cs="宋体"/>
          <w:b/>
          <w:bCs/>
          <w:spacing w:val="-20"/>
          <w:sz w:val="36"/>
          <w:szCs w:val="36"/>
        </w:rPr>
        <w:t>政府采购货物买卖合同</w:t>
      </w:r>
    </w:p>
    <w:p w14:paraId="5D45014F">
      <w:pPr>
        <w:pStyle w:val="16"/>
        <w:spacing w:after="2808" w:line="360" w:lineRule="auto"/>
        <w:jc w:val="center"/>
        <w:rPr>
          <w:rFonts w:hint="eastAsia" w:ascii="宋体" w:hAnsi="宋体" w:eastAsia="宋体" w:cs="宋体"/>
          <w:b/>
          <w:bCs/>
          <w:spacing w:val="-20"/>
          <w:sz w:val="36"/>
          <w:szCs w:val="36"/>
        </w:rPr>
      </w:pPr>
      <w:r>
        <w:rPr>
          <w:rFonts w:hint="eastAsia" w:ascii="宋体" w:hAnsi="宋体" w:eastAsia="宋体" w:cs="宋体"/>
          <w:b/>
          <w:bCs/>
          <w:spacing w:val="-20"/>
          <w:sz w:val="36"/>
          <w:szCs w:val="36"/>
        </w:rPr>
        <w:t>（试行）</w:t>
      </w:r>
    </w:p>
    <w:tbl>
      <w:tblPr>
        <w:tblStyle w:val="42"/>
        <w:tblW w:w="0" w:type="auto"/>
        <w:tblInd w:w="7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87"/>
      </w:tblGrid>
      <w:tr w14:paraId="2874F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587" w:type="dxa"/>
            <w:noWrap w:val="0"/>
            <w:vAlign w:val="center"/>
          </w:tcPr>
          <w:p w14:paraId="789A545A">
            <w:pPr>
              <w:spacing w:line="360" w:lineRule="auto"/>
              <w:jc w:val="left"/>
              <w:rPr>
                <w:rFonts w:hint="eastAsia" w:ascii="宋体" w:hAnsi="宋体" w:cs="宋体"/>
                <w:sz w:val="28"/>
                <w:szCs w:val="28"/>
              </w:rPr>
            </w:pPr>
            <w:r>
              <w:rPr>
                <w:rFonts w:hint="eastAsia" w:ascii="宋体" w:hAnsi="宋体" w:cs="宋体"/>
                <w:sz w:val="28"/>
                <w:szCs w:val="28"/>
              </w:rPr>
              <w:t>项目名称：</w:t>
            </w:r>
            <w:r>
              <w:rPr>
                <w:rFonts w:hint="eastAsia" w:ascii="宋体" w:hAnsi="宋体"/>
                <w:bCs/>
                <w:sz w:val="28"/>
                <w:szCs w:val="28"/>
                <w:u w:val="single"/>
              </w:rPr>
              <w:t>扬州市中心血站关于全自动核酸血筛流水线检测系统采购项目</w:t>
            </w:r>
          </w:p>
        </w:tc>
      </w:tr>
      <w:tr w14:paraId="2EAA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587" w:type="dxa"/>
            <w:noWrap w:val="0"/>
            <w:vAlign w:val="center"/>
          </w:tcPr>
          <w:p w14:paraId="080DA0A4">
            <w:pPr>
              <w:spacing w:line="360" w:lineRule="auto"/>
              <w:jc w:val="left"/>
              <w:rPr>
                <w:rFonts w:hint="eastAsia" w:ascii="宋体" w:hAnsi="宋体"/>
                <w:sz w:val="28"/>
                <w:szCs w:val="28"/>
                <w:u w:val="single"/>
              </w:rPr>
            </w:pPr>
            <w:r>
              <w:rPr>
                <w:rFonts w:hint="eastAsia" w:ascii="宋体" w:hAnsi="宋体"/>
                <w:sz w:val="28"/>
                <w:szCs w:val="28"/>
              </w:rPr>
              <w:t>合同编号：</w:t>
            </w:r>
            <w:r>
              <w:rPr>
                <w:rFonts w:ascii="宋体" w:hAnsi="宋体"/>
                <w:bCs/>
                <w:sz w:val="28"/>
                <w:szCs w:val="28"/>
                <w:u w:val="single"/>
              </w:rPr>
              <w:t>JSZC-321000-YZRX-G2025-0003</w:t>
            </w:r>
          </w:p>
        </w:tc>
      </w:tr>
      <w:tr w14:paraId="44176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587" w:type="dxa"/>
            <w:noWrap w:val="0"/>
            <w:vAlign w:val="center"/>
          </w:tcPr>
          <w:p w14:paraId="75636D35">
            <w:pPr>
              <w:spacing w:line="360" w:lineRule="auto"/>
              <w:jc w:val="left"/>
              <w:rPr>
                <w:rFonts w:hint="eastAsia" w:ascii="宋体" w:hAnsi="宋体"/>
                <w:sz w:val="28"/>
                <w:szCs w:val="28"/>
              </w:rPr>
            </w:pPr>
            <w:r>
              <w:rPr>
                <w:rFonts w:hint="eastAsia" w:ascii="宋体" w:hAnsi="宋体"/>
                <w:sz w:val="28"/>
                <w:szCs w:val="28"/>
              </w:rPr>
              <w:t>甲    方：</w:t>
            </w:r>
            <w:r>
              <w:rPr>
                <w:rFonts w:hint="eastAsia" w:ascii="宋体" w:hAnsi="宋体"/>
                <w:bCs/>
                <w:sz w:val="28"/>
                <w:szCs w:val="28"/>
                <w:u w:val="single"/>
              </w:rPr>
              <w:t>扬州市中心血站</w:t>
            </w:r>
            <w:r>
              <w:rPr>
                <w:rFonts w:hint="eastAsia" w:ascii="宋体" w:hAnsi="宋体"/>
                <w:bCs/>
              </w:rPr>
              <w:t>___________________________</w:t>
            </w:r>
          </w:p>
        </w:tc>
      </w:tr>
      <w:tr w14:paraId="28829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587" w:type="dxa"/>
            <w:noWrap w:val="0"/>
            <w:vAlign w:val="center"/>
          </w:tcPr>
          <w:p w14:paraId="35DB27AC">
            <w:pPr>
              <w:spacing w:line="360" w:lineRule="auto"/>
              <w:jc w:val="left"/>
              <w:rPr>
                <w:rFonts w:hint="eastAsia" w:ascii="宋体" w:hAnsi="宋体"/>
                <w:sz w:val="28"/>
                <w:szCs w:val="28"/>
                <w:u w:val="single"/>
              </w:rPr>
            </w:pPr>
            <w:r>
              <w:rPr>
                <w:rFonts w:hint="eastAsia" w:ascii="宋体" w:hAnsi="宋体"/>
                <w:sz w:val="28"/>
                <w:szCs w:val="28"/>
              </w:rPr>
              <w:t>乙    方：</w:t>
            </w:r>
            <w:r>
              <w:rPr>
                <w:rFonts w:hint="eastAsia" w:ascii="宋体" w:hAnsi="宋体"/>
                <w:bCs/>
              </w:rPr>
              <w:t>______________________________________________</w:t>
            </w:r>
          </w:p>
        </w:tc>
      </w:tr>
      <w:tr w14:paraId="40B45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7587" w:type="dxa"/>
            <w:noWrap w:val="0"/>
            <w:vAlign w:val="center"/>
          </w:tcPr>
          <w:p w14:paraId="7261AAF0">
            <w:pPr>
              <w:spacing w:line="360" w:lineRule="auto"/>
              <w:jc w:val="left"/>
              <w:rPr>
                <w:rFonts w:hint="eastAsia" w:ascii="宋体" w:hAnsi="宋体"/>
                <w:sz w:val="28"/>
                <w:szCs w:val="28"/>
              </w:rPr>
            </w:pPr>
            <w:r>
              <w:rPr>
                <w:rFonts w:hint="eastAsia" w:ascii="宋体" w:hAnsi="宋体"/>
                <w:sz w:val="28"/>
                <w:szCs w:val="28"/>
              </w:rPr>
              <w:t>签订时间：</w:t>
            </w:r>
            <w:r>
              <w:rPr>
                <w:rFonts w:hint="eastAsia" w:ascii="宋体" w:hAnsi="宋体"/>
                <w:bCs/>
              </w:rPr>
              <w:t>______________________________________________</w:t>
            </w:r>
          </w:p>
        </w:tc>
      </w:tr>
    </w:tbl>
    <w:p w14:paraId="7EFC6A55">
      <w:pPr>
        <w:spacing w:line="440" w:lineRule="exact"/>
        <w:jc w:val="center"/>
        <w:rPr>
          <w:rFonts w:hint="eastAsia" w:ascii="宋体" w:hAnsi="宋体"/>
          <w:b/>
          <w:bCs/>
          <w:szCs w:val="21"/>
        </w:rPr>
      </w:pPr>
      <w:r>
        <w:rPr>
          <w:rFonts w:ascii="宋体" w:hAnsi="宋体"/>
          <w:szCs w:val="21"/>
        </w:rPr>
        <w:br w:type="page" w:clear="all"/>
      </w:r>
      <w:r>
        <w:rPr>
          <w:rFonts w:hint="eastAsia" w:ascii="宋体" w:hAnsi="宋体"/>
          <w:b/>
          <w:bCs/>
          <w:szCs w:val="21"/>
        </w:rPr>
        <w:t>使 用 说 明</w:t>
      </w:r>
    </w:p>
    <w:p w14:paraId="04A32A4A">
      <w:pPr>
        <w:spacing w:line="360" w:lineRule="auto"/>
        <w:ind w:firstLine="420"/>
        <w:rPr>
          <w:rFonts w:hint="eastAsia" w:ascii="宋体" w:hAnsi="宋体" w:cs="仿宋_GB2312"/>
          <w:szCs w:val="21"/>
        </w:rPr>
      </w:pPr>
      <w:r>
        <w:rPr>
          <w:rFonts w:hint="eastAsia" w:ascii="宋体" w:hAnsi="宋体" w:cs="仿宋_GB2312"/>
          <w:szCs w:val="21"/>
        </w:rPr>
        <w:t>1.本合同标准文本适用于购买现成货物的采购项目，不包括需要供应商定制开发、创新研发的货物采购项目。</w:t>
      </w:r>
    </w:p>
    <w:p w14:paraId="3676C79B">
      <w:pPr>
        <w:spacing w:line="360" w:lineRule="auto"/>
        <w:ind w:firstLine="420"/>
        <w:rPr>
          <w:rFonts w:hint="eastAsia" w:ascii="宋体" w:hAnsi="宋体" w:cs="仿宋_GB2312"/>
          <w:szCs w:val="21"/>
        </w:rPr>
      </w:pPr>
      <w:r>
        <w:rPr>
          <w:rFonts w:hint="eastAsia" w:ascii="宋体" w:hAnsi="宋体" w:cs="仿宋_GB2312"/>
          <w:szCs w:val="21"/>
        </w:rPr>
        <w:t>2.本合同标准文本为政府采购货物买卖合同编制提供参考，可以结合采购项目具体情况，对文本作必要的调整修订后使用。</w:t>
      </w:r>
    </w:p>
    <w:p w14:paraId="128F0F28">
      <w:pPr>
        <w:spacing w:line="360" w:lineRule="auto"/>
        <w:ind w:firstLine="420"/>
        <w:rPr>
          <w:rFonts w:hint="eastAsia" w:ascii="宋体" w:hAnsi="宋体" w:cs="仿宋_GB2312"/>
          <w:szCs w:val="21"/>
        </w:rPr>
      </w:pPr>
      <w:r>
        <w:rPr>
          <w:rFonts w:hint="eastAsia" w:ascii="宋体" w:hAnsi="宋体" w:cs="仿宋_GB2312"/>
          <w:szCs w:val="21"/>
        </w:rPr>
        <w:t>3.本合同标准文本各条款中，如涉及填写多家供应商、制造商，多种采购标的、分包主要内容等信息的，可根据采购项目具体情况添加信息项。</w:t>
      </w:r>
    </w:p>
    <w:bookmarkEnd w:id="170"/>
    <w:p w14:paraId="13753C74">
      <w:pPr>
        <w:widowControl/>
        <w:jc w:val="left"/>
        <w:rPr>
          <w:rFonts w:hint="eastAsia" w:ascii="宋体" w:hAnsi="宋体"/>
          <w:szCs w:val="21"/>
        </w:rPr>
      </w:pPr>
      <w:bookmarkStart w:id="171" w:name="_Toc22209"/>
      <w:r>
        <w:rPr>
          <w:rFonts w:hint="eastAsia" w:ascii="宋体" w:hAnsi="宋体"/>
          <w:b/>
          <w:bCs/>
          <w:szCs w:val="21"/>
        </w:rPr>
        <w:br w:type="page" w:clear="all"/>
      </w:r>
    </w:p>
    <w:p w14:paraId="14F9377E">
      <w:pPr>
        <w:pStyle w:val="4"/>
        <w:spacing w:after="0" w:line="440" w:lineRule="exact"/>
        <w:rPr>
          <w:rFonts w:hint="eastAsia" w:ascii="宋体" w:hAnsi="宋体" w:eastAsia="宋体"/>
          <w:sz w:val="21"/>
          <w:szCs w:val="21"/>
        </w:rPr>
      </w:pPr>
      <w:bookmarkStart w:id="172" w:name="_Toc175903345"/>
      <w:r>
        <w:rPr>
          <w:rFonts w:hint="eastAsia" w:ascii="宋体" w:hAnsi="宋体" w:eastAsia="宋体"/>
          <w:sz w:val="21"/>
          <w:szCs w:val="21"/>
        </w:rPr>
        <w:t>第一节 政府采购合同协议书</w:t>
      </w:r>
      <w:bookmarkEnd w:id="171"/>
      <w:bookmarkEnd w:id="172"/>
    </w:p>
    <w:p w14:paraId="753A64DB">
      <w:pPr>
        <w:spacing w:line="44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扬州市中心血站         </w:t>
      </w:r>
    </w:p>
    <w:p w14:paraId="25E1C157">
      <w:pPr>
        <w:spacing w:line="440" w:lineRule="exact"/>
        <w:rPr>
          <w:rFonts w:hint="eastAsia" w:ascii="宋体" w:hAnsi="宋体"/>
          <w:szCs w:val="21"/>
        </w:rPr>
      </w:pPr>
      <w:r>
        <w:rPr>
          <w:rFonts w:hint="eastAsia" w:ascii="宋体" w:hAnsi="宋体"/>
          <w:szCs w:val="21"/>
        </w:rPr>
        <w:t>乙方（全称）：</w:t>
      </w:r>
      <w:r>
        <w:rPr>
          <w:rFonts w:hint="eastAsia" w:ascii="宋体" w:hAnsi="宋体"/>
          <w:szCs w:val="21"/>
          <w:u w:val="single"/>
        </w:rPr>
        <w:t xml:space="preserve">                       </w:t>
      </w:r>
    </w:p>
    <w:p w14:paraId="23D45704">
      <w:pPr>
        <w:spacing w:line="440" w:lineRule="exact"/>
        <w:rPr>
          <w:rFonts w:hint="eastAsia" w:ascii="宋体" w:hAnsi="宋体"/>
          <w:szCs w:val="21"/>
        </w:rPr>
      </w:pPr>
      <w:r>
        <w:rPr>
          <w:rFonts w:hint="eastAsia" w:ascii="宋体" w:hAnsi="宋体"/>
          <w:szCs w:val="21"/>
        </w:rPr>
        <w:t>见证方（全称）：</w:t>
      </w:r>
      <w:r>
        <w:rPr>
          <w:rFonts w:hint="eastAsia" w:ascii="宋体" w:hAnsi="宋体"/>
          <w:szCs w:val="21"/>
          <w:u w:val="single"/>
        </w:rPr>
        <w:t>扬州仁信工程管理有限公司</w:t>
      </w:r>
    </w:p>
    <w:p w14:paraId="147ABB1C">
      <w:pPr>
        <w:pStyle w:val="17"/>
        <w:spacing w:after="0" w:line="440" w:lineRule="exact"/>
        <w:ind w:left="0" w:firstLine="420"/>
        <w:rPr>
          <w:rFonts w:hint="eastAsia" w:ascii="宋体" w:hAnsi="宋体"/>
          <w:szCs w:val="21"/>
        </w:rPr>
      </w:pPr>
      <w:r>
        <w:rPr>
          <w:rFonts w:hint="eastAsia" w:ascii="宋体" w:hAnsi="宋体"/>
          <w:szCs w:val="21"/>
        </w:rPr>
        <w:t xml:space="preserve">依据《中华人民共和国民法典》、《中华人民共和国政府采购法》等有关的法律法规，以及本采购项目的招标文件、乙方的投标文件及中标通知书，甲乙双方同意签订本合同。具体情况及要求如下：     </w:t>
      </w:r>
    </w:p>
    <w:p w14:paraId="18C6079F">
      <w:pPr>
        <w:numPr>
          <w:ilvl w:val="0"/>
          <w:numId w:val="1"/>
        </w:numPr>
        <w:spacing w:line="440" w:lineRule="exact"/>
        <w:ind w:firstLine="422"/>
        <w:rPr>
          <w:rFonts w:hint="eastAsia" w:ascii="宋体" w:hAnsi="宋体"/>
          <w:b/>
          <w:szCs w:val="21"/>
        </w:rPr>
      </w:pPr>
      <w:r>
        <w:rPr>
          <w:rFonts w:hint="eastAsia" w:ascii="宋体" w:hAnsi="宋体"/>
          <w:b/>
          <w:szCs w:val="21"/>
        </w:rPr>
        <w:t>项目信息</w:t>
      </w:r>
    </w:p>
    <w:p w14:paraId="60562D41">
      <w:pPr>
        <w:pStyle w:val="17"/>
        <w:numPr>
          <w:ilvl w:val="0"/>
          <w:numId w:val="2"/>
        </w:numPr>
        <w:spacing w:after="0" w:line="440" w:lineRule="exact"/>
        <w:ind w:left="0" w:firstLine="420"/>
        <w:rPr>
          <w:rFonts w:hint="eastAsia" w:ascii="宋体" w:hAnsi="宋体"/>
          <w:szCs w:val="21"/>
          <w:u w:val="single"/>
        </w:rPr>
      </w:pPr>
      <w:r>
        <w:rPr>
          <w:rFonts w:hint="eastAsia" w:ascii="宋体" w:hAnsi="宋体"/>
          <w:szCs w:val="21"/>
        </w:rPr>
        <w:t>采购项目名称：</w:t>
      </w:r>
      <w:r>
        <w:rPr>
          <w:rFonts w:hint="eastAsia" w:ascii="宋体" w:hAnsi="宋体"/>
          <w:bCs/>
          <w:u w:val="single"/>
        </w:rPr>
        <w:t>扬州市中心血站关于全自动核酸血筛流水线检测系统采购项目</w:t>
      </w:r>
    </w:p>
    <w:p w14:paraId="414007B6">
      <w:pPr>
        <w:pStyle w:val="17"/>
        <w:numPr>
          <w:ilvl w:val="0"/>
          <w:numId w:val="2"/>
        </w:numPr>
        <w:spacing w:after="0" w:line="440" w:lineRule="exact"/>
        <w:ind w:left="0" w:firstLine="420"/>
        <w:rPr>
          <w:rFonts w:hint="eastAsia" w:ascii="宋体" w:hAnsi="宋体"/>
          <w:szCs w:val="21"/>
          <w:u w:val="single"/>
        </w:rPr>
      </w:pPr>
      <w:r>
        <w:rPr>
          <w:rFonts w:hint="eastAsia" w:ascii="宋体" w:hAnsi="宋体"/>
          <w:szCs w:val="21"/>
        </w:rPr>
        <w:t>采购项目编号：</w:t>
      </w:r>
      <w:r>
        <w:rPr>
          <w:rFonts w:ascii="宋体" w:hAnsi="宋体"/>
          <w:bCs/>
          <w:u w:val="single"/>
        </w:rPr>
        <w:t>JSZC-321000-YZRX-G2025-0003</w:t>
      </w:r>
    </w:p>
    <w:p w14:paraId="0D003798">
      <w:pPr>
        <w:pStyle w:val="17"/>
        <w:spacing w:after="0" w:line="440" w:lineRule="exact"/>
        <w:ind w:left="0" w:firstLine="420"/>
        <w:rPr>
          <w:rFonts w:hint="eastAsia" w:ascii="宋体" w:hAnsi="宋体"/>
          <w:szCs w:val="21"/>
        </w:rPr>
      </w:pPr>
      <w:r>
        <w:rPr>
          <w:rFonts w:hint="eastAsia" w:ascii="宋体" w:hAnsi="宋体"/>
          <w:szCs w:val="21"/>
        </w:rPr>
        <w:t>（2）采购计划编号：</w:t>
      </w:r>
      <w:r>
        <w:rPr>
          <w:rFonts w:hint="eastAsia" w:ascii="宋体" w:hAnsi="宋体"/>
          <w:bCs/>
        </w:rPr>
        <w:t>_______________________</w:t>
      </w:r>
    </w:p>
    <w:p w14:paraId="3517FAA5">
      <w:pPr>
        <w:spacing w:line="440" w:lineRule="exact"/>
        <w:ind w:firstLine="420"/>
        <w:rPr>
          <w:rFonts w:hint="eastAsia" w:ascii="宋体" w:hAnsi="宋体"/>
          <w:szCs w:val="21"/>
        </w:rPr>
      </w:pPr>
      <w:r>
        <w:rPr>
          <w:rFonts w:hint="eastAsia" w:ascii="宋体" w:hAnsi="宋体"/>
          <w:szCs w:val="21"/>
        </w:rPr>
        <w:t>（3）项目内容：</w:t>
      </w:r>
    </w:p>
    <w:p w14:paraId="1C7A0734">
      <w:pPr>
        <w:spacing w:line="440" w:lineRule="exact"/>
        <w:ind w:firstLine="420"/>
        <w:rPr>
          <w:rFonts w:hint="eastAsia" w:ascii="宋体" w:hAnsi="宋体"/>
          <w:szCs w:val="21"/>
        </w:rPr>
      </w:pPr>
      <w:r>
        <w:rPr>
          <w:rFonts w:hint="eastAsia" w:ascii="宋体" w:hAnsi="宋体"/>
          <w:szCs w:val="21"/>
        </w:rPr>
        <w:t>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p>
    <w:p w14:paraId="30A846FA">
      <w:pPr>
        <w:numPr>
          <w:ilvl w:val="255"/>
          <w:numId w:val="0"/>
        </w:numPr>
        <w:spacing w:line="440" w:lineRule="exact"/>
        <w:ind w:firstLine="420"/>
        <w:rPr>
          <w:rFonts w:hint="eastAsia" w:ascii="宋体" w:hAnsi="宋体" w:cs="宋体"/>
          <w:szCs w:val="21"/>
          <w:lang w:val="en"/>
        </w:rPr>
      </w:pPr>
      <w:r>
        <w:rPr>
          <w:rFonts w:hint="eastAsia" w:ascii="宋体" w:hAnsi="宋体" w:cs="宋体"/>
          <w:szCs w:val="21"/>
        </w:rPr>
        <w:t>品牌：</w:t>
      </w:r>
      <w:r>
        <w:rPr>
          <w:rFonts w:hint="eastAsia" w:ascii="宋体" w:hAnsi="宋体"/>
          <w:bCs/>
        </w:rPr>
        <w:t>_______________________</w:t>
      </w:r>
      <w:r>
        <w:rPr>
          <w:rFonts w:hint="eastAsia" w:ascii="宋体" w:hAnsi="宋体" w:cs="宋体"/>
          <w:szCs w:val="21"/>
        </w:rPr>
        <w:t>规格型号：</w:t>
      </w:r>
      <w:r>
        <w:rPr>
          <w:rFonts w:hint="eastAsia" w:ascii="宋体" w:hAnsi="宋体"/>
          <w:bCs/>
        </w:rPr>
        <w:t>_______________________</w:t>
      </w:r>
    </w:p>
    <w:p w14:paraId="2D150240">
      <w:pPr>
        <w:numPr>
          <w:ilvl w:val="255"/>
          <w:numId w:val="0"/>
        </w:numPr>
        <w:spacing w:line="440" w:lineRule="exact"/>
        <w:ind w:firstLine="420"/>
        <w:rPr>
          <w:rFonts w:hint="eastAsia" w:ascii="宋体" w:hAnsi="宋体" w:cs="宋体"/>
          <w:szCs w:val="21"/>
          <w:lang w:val="en"/>
        </w:rPr>
      </w:pPr>
      <w:r>
        <w:rPr>
          <w:rFonts w:hint="eastAsia" w:ascii="宋体" w:hAnsi="宋体"/>
          <w:szCs w:val="21"/>
        </w:rPr>
        <w:t>采购标的的技术要求、商务要求具体见附件。</w:t>
      </w:r>
    </w:p>
    <w:p w14:paraId="109703B7">
      <w:pPr>
        <w:pStyle w:val="235"/>
        <w:spacing w:after="0" w:line="440" w:lineRule="exact"/>
        <w:ind w:firstLine="420"/>
        <w:rPr>
          <w:rFonts w:hint="eastAsia" w:ascii="宋体" w:hAnsi="宋体" w:eastAsia="宋体" w:cs="宋体"/>
          <w:sz w:val="21"/>
        </w:rPr>
      </w:pPr>
      <w:r>
        <w:rPr>
          <w:rFonts w:hint="eastAsia" w:ascii="宋体" w:hAnsi="宋体" w:eastAsia="宋体" w:cstheme="minorEastAsia"/>
          <w:sz w:val="21"/>
        </w:rPr>
        <w:t>（</w:t>
      </w:r>
      <w:r>
        <w:rPr>
          <w:rFonts w:ascii="宋体" w:hAnsi="宋体" w:eastAsia="宋体" w:cstheme="minorEastAsia"/>
          <w:sz w:val="21"/>
          <w:lang w:val="en"/>
        </w:rPr>
        <w:t>4</w:t>
      </w:r>
      <w:r>
        <w:rPr>
          <w:rFonts w:hint="eastAsia" w:ascii="宋体" w:hAnsi="宋体" w:eastAsia="宋体" w:cstheme="minorEastAsia"/>
          <w:sz w:val="21"/>
        </w:rPr>
        <w:t>）政府采购组织形式：分散采购</w:t>
      </w:r>
    </w:p>
    <w:p w14:paraId="39115561">
      <w:pPr>
        <w:pStyle w:val="235"/>
        <w:numPr>
          <w:ilvl w:val="255"/>
          <w:numId w:val="0"/>
        </w:numPr>
        <w:spacing w:after="0" w:line="440" w:lineRule="exact"/>
        <w:ind w:firstLine="420"/>
        <w:rPr>
          <w:rFonts w:hint="eastAsia" w:ascii="宋体" w:hAnsi="宋体" w:eastAsia="宋体" w:cstheme="minorEastAsia"/>
          <w:sz w:val="21"/>
        </w:rPr>
      </w:pPr>
      <w:r>
        <w:rPr>
          <w:rFonts w:hint="eastAsia" w:ascii="宋体" w:hAnsi="宋体" w:eastAsia="宋体" w:cstheme="minorEastAsia"/>
          <w:sz w:val="21"/>
        </w:rPr>
        <w:t>（</w:t>
      </w:r>
      <w:r>
        <w:rPr>
          <w:rFonts w:ascii="宋体" w:hAnsi="宋体" w:eastAsia="宋体" w:cstheme="minorEastAsia"/>
          <w:sz w:val="21"/>
          <w:lang w:val="en"/>
        </w:rPr>
        <w:t>5</w:t>
      </w:r>
      <w:r>
        <w:rPr>
          <w:rFonts w:hint="eastAsia" w:ascii="宋体" w:hAnsi="宋体" w:eastAsia="宋体" w:cstheme="minorEastAsia"/>
          <w:sz w:val="21"/>
        </w:rPr>
        <w:t>）政府采购方式：</w:t>
      </w:r>
      <w:r>
        <w:rPr>
          <w:rFonts w:hint="eastAsia" w:ascii="宋体" w:hAnsi="宋体"/>
          <w:sz w:val="28"/>
          <w:szCs w:val="28"/>
        </w:rPr>
        <w:t>☑</w:t>
      </w:r>
      <w:r>
        <w:rPr>
          <w:rFonts w:hint="eastAsia" w:ascii="宋体" w:hAnsi="宋体" w:eastAsia="宋体" w:cstheme="minorEastAsia"/>
          <w:sz w:val="21"/>
        </w:rPr>
        <w:t xml:space="preserve">公开招标 </w:t>
      </w:r>
      <w:r>
        <w:rPr>
          <w:rFonts w:ascii="Wingdings" w:hAnsi="Wingdings" w:eastAsia="Wingdings" w:cs="Wingdings"/>
          <w:sz w:val="21"/>
        </w:rPr>
        <w:t>¨</w:t>
      </w:r>
      <w:r>
        <w:rPr>
          <w:rFonts w:hint="eastAsia" w:ascii="宋体" w:hAnsi="宋体" w:eastAsia="宋体" w:cstheme="minorEastAsia"/>
          <w:sz w:val="21"/>
        </w:rPr>
        <w:t xml:space="preserve">邀请招标 </w:t>
      </w:r>
      <w:r>
        <w:rPr>
          <w:rFonts w:ascii="Wingdings" w:hAnsi="Wingdings" w:eastAsia="Wingdings" w:cs="Wingdings"/>
          <w:sz w:val="21"/>
        </w:rPr>
        <w:t>¨</w:t>
      </w:r>
      <w:r>
        <w:rPr>
          <w:rFonts w:hint="eastAsia" w:ascii="宋体" w:hAnsi="宋体" w:eastAsia="宋体" w:cstheme="minorEastAsia"/>
          <w:sz w:val="21"/>
        </w:rPr>
        <w:t xml:space="preserve">竞争性谈判 </w:t>
      </w:r>
      <w:r>
        <w:rPr>
          <w:rFonts w:ascii="Wingdings" w:hAnsi="Wingdings" w:eastAsia="Wingdings" w:cs="Wingdings"/>
          <w:sz w:val="21"/>
        </w:rPr>
        <w:t>¨</w:t>
      </w:r>
      <w:r>
        <w:rPr>
          <w:rFonts w:hint="eastAsia" w:ascii="宋体" w:hAnsi="宋体" w:eastAsia="宋体" w:cstheme="minorEastAsia"/>
          <w:sz w:val="21"/>
        </w:rPr>
        <w:t>竞争性磋商</w:t>
      </w:r>
    </w:p>
    <w:p w14:paraId="2DA7377D">
      <w:pPr>
        <w:pStyle w:val="235"/>
        <w:numPr>
          <w:ilvl w:val="255"/>
          <w:numId w:val="0"/>
        </w:numPr>
        <w:spacing w:after="0" w:line="440" w:lineRule="exact"/>
        <w:ind w:firstLine="420"/>
        <w:rPr>
          <w:rFonts w:hint="eastAsia" w:ascii="宋体" w:hAnsi="宋体" w:eastAsia="宋体" w:cs="宋体"/>
          <w:sz w:val="21"/>
          <w:u w:val="single"/>
        </w:rPr>
      </w:pPr>
      <w:r>
        <w:rPr>
          <w:rFonts w:ascii="Wingdings" w:hAnsi="Wingdings" w:eastAsia="Wingdings" w:cs="Wingdings"/>
          <w:sz w:val="21"/>
        </w:rPr>
        <w:t>¨</w:t>
      </w:r>
      <w:r>
        <w:rPr>
          <w:rFonts w:hint="eastAsia" w:ascii="宋体" w:hAnsi="宋体" w:eastAsia="宋体" w:cstheme="minorEastAsia"/>
          <w:sz w:val="21"/>
        </w:rPr>
        <w:t xml:space="preserve">询价 </w:t>
      </w:r>
      <w:r>
        <w:rPr>
          <w:rFonts w:ascii="Wingdings" w:hAnsi="Wingdings" w:eastAsia="Wingdings" w:cs="Wingdings"/>
          <w:sz w:val="21"/>
        </w:rPr>
        <w:t>¨</w:t>
      </w:r>
      <w:r>
        <w:rPr>
          <w:rFonts w:hint="eastAsia" w:ascii="宋体" w:hAnsi="宋体" w:eastAsia="宋体" w:cstheme="minorEastAsia"/>
          <w:sz w:val="21"/>
        </w:rPr>
        <w:t xml:space="preserve">单一来源 </w:t>
      </w:r>
      <w:r>
        <w:rPr>
          <w:rFonts w:ascii="Wingdings" w:hAnsi="Wingdings" w:eastAsia="Wingdings" w:cs="Wingdings"/>
          <w:sz w:val="21"/>
        </w:rPr>
        <w:t>¨</w:t>
      </w:r>
      <w:r>
        <w:rPr>
          <w:rFonts w:hint="eastAsia" w:ascii="宋体" w:hAnsi="宋体" w:eastAsia="宋体" w:cstheme="minorEastAsia"/>
          <w:sz w:val="21"/>
        </w:rPr>
        <w:t xml:space="preserve">框架协议 </w:t>
      </w:r>
      <w:r>
        <w:rPr>
          <w:rFonts w:ascii="Wingdings" w:hAnsi="Wingdings" w:eastAsia="Wingdings" w:cs="Wingdings"/>
          <w:sz w:val="21"/>
        </w:rPr>
        <w:t>¨</w:t>
      </w:r>
      <w:r>
        <w:rPr>
          <w:rFonts w:hint="eastAsia" w:ascii="宋体" w:hAnsi="宋体" w:eastAsia="宋体" w:cstheme="minorEastAsia"/>
          <w:sz w:val="21"/>
        </w:rPr>
        <w:t>其他：</w:t>
      </w:r>
      <w:r>
        <w:rPr>
          <w:rFonts w:hint="eastAsia" w:ascii="宋体" w:hAnsi="宋体" w:eastAsia="宋体" w:cs="宋体"/>
          <w:sz w:val="21"/>
          <w:u w:val="single"/>
        </w:rPr>
        <w:t xml:space="preserve">          </w:t>
      </w:r>
    </w:p>
    <w:p w14:paraId="690E2658">
      <w:pPr>
        <w:pStyle w:val="235"/>
        <w:numPr>
          <w:ilvl w:val="255"/>
          <w:numId w:val="0"/>
        </w:numPr>
        <w:spacing w:after="0" w:line="440" w:lineRule="exact"/>
        <w:ind w:firstLine="420"/>
        <w:rPr>
          <w:rFonts w:hint="eastAsia" w:ascii="宋体" w:hAnsi="宋体" w:eastAsia="宋体" w:cs="Times New Roman"/>
          <w:sz w:val="21"/>
        </w:rPr>
      </w:pPr>
      <w:r>
        <w:rPr>
          <w:rFonts w:hint="eastAsia" w:ascii="宋体" w:hAnsi="宋体" w:eastAsia="宋体"/>
          <w:sz w:val="21"/>
        </w:rPr>
        <w:t>（</w:t>
      </w:r>
      <w:r>
        <w:rPr>
          <w:rFonts w:ascii="宋体" w:hAnsi="宋体" w:eastAsia="宋体"/>
          <w:sz w:val="21"/>
          <w:lang w:val="en"/>
        </w:rPr>
        <w:t>6</w:t>
      </w:r>
      <w:r>
        <w:rPr>
          <w:rFonts w:hint="eastAsia" w:ascii="宋体" w:hAnsi="宋体" w:eastAsia="宋体"/>
          <w:sz w:val="21"/>
        </w:rPr>
        <w:t>）</w:t>
      </w:r>
      <w:r>
        <w:rPr>
          <w:rFonts w:hint="eastAsia" w:ascii="宋体" w:hAnsi="宋体" w:eastAsia="宋体" w:cs="Times New Roman"/>
          <w:sz w:val="21"/>
        </w:rPr>
        <w:t>中标采购标的制造商是否为中小企业：</w:t>
      </w:r>
      <w:r>
        <w:rPr>
          <w:rFonts w:ascii="Wingdings" w:hAnsi="Wingdings" w:eastAsia="Wingdings" w:cs="Wingdings"/>
          <w:sz w:val="21"/>
        </w:rPr>
        <w:t>¨</w:t>
      </w:r>
      <w:r>
        <w:rPr>
          <w:rFonts w:hint="eastAsia" w:ascii="宋体" w:hAnsi="宋体" w:eastAsia="宋体" w:cs="Times New Roman"/>
          <w:sz w:val="21"/>
        </w:rPr>
        <w:t xml:space="preserve">是      </w:t>
      </w:r>
      <w:r>
        <w:rPr>
          <w:rFonts w:ascii="Wingdings" w:hAnsi="Wingdings" w:eastAsia="Wingdings" w:cs="Wingdings"/>
          <w:sz w:val="21"/>
        </w:rPr>
        <w:t>¨</w:t>
      </w:r>
      <w:r>
        <w:rPr>
          <w:rFonts w:hint="eastAsia" w:ascii="宋体" w:hAnsi="宋体" w:eastAsia="宋体" w:cs="Times New Roman"/>
          <w:sz w:val="21"/>
        </w:rPr>
        <w:t>否</w:t>
      </w:r>
    </w:p>
    <w:p w14:paraId="7EEA8AF2">
      <w:pPr>
        <w:pStyle w:val="235"/>
        <w:numPr>
          <w:ilvl w:val="255"/>
          <w:numId w:val="0"/>
        </w:numPr>
        <w:spacing w:after="0" w:line="440" w:lineRule="exact"/>
        <w:ind w:firstLine="420"/>
        <w:rPr>
          <w:rFonts w:hint="eastAsia" w:ascii="宋体" w:hAnsi="宋体" w:eastAsia="宋体"/>
          <w:iCs/>
          <w:sz w:val="21"/>
        </w:rPr>
      </w:pPr>
      <w:r>
        <w:rPr>
          <w:rFonts w:hint="eastAsia" w:ascii="宋体" w:hAnsi="宋体" w:eastAsia="宋体"/>
          <w:sz w:val="21"/>
        </w:rPr>
        <w:t>本合同是否为专门面向中小企业的采购合同（中小企业预留合同）：</w:t>
      </w:r>
      <w:r>
        <w:rPr>
          <w:rFonts w:ascii="Wingdings" w:hAnsi="Wingdings" w:eastAsia="Wingdings" w:cs="Wingdings"/>
          <w:iCs/>
          <w:sz w:val="21"/>
        </w:rPr>
        <w:t>¨</w:t>
      </w:r>
      <w:r>
        <w:rPr>
          <w:rFonts w:hint="eastAsia" w:ascii="宋体" w:hAnsi="宋体" w:eastAsia="宋体"/>
          <w:iCs/>
          <w:sz w:val="21"/>
        </w:rPr>
        <w:t xml:space="preserve">是    </w:t>
      </w:r>
      <w:r>
        <w:rPr>
          <w:rFonts w:ascii="Wingdings" w:hAnsi="Wingdings" w:eastAsia="Wingdings" w:cs="Wingdings"/>
          <w:iCs/>
          <w:sz w:val="21"/>
        </w:rPr>
        <w:t>¨</w:t>
      </w:r>
      <w:r>
        <w:rPr>
          <w:rFonts w:hint="eastAsia" w:ascii="宋体" w:hAnsi="宋体" w:eastAsia="宋体"/>
          <w:iCs/>
          <w:sz w:val="21"/>
        </w:rPr>
        <w:t>否</w:t>
      </w:r>
    </w:p>
    <w:p w14:paraId="7462BFFB">
      <w:pPr>
        <w:pStyle w:val="235"/>
        <w:numPr>
          <w:ilvl w:val="255"/>
          <w:numId w:val="0"/>
        </w:numPr>
        <w:spacing w:after="0" w:line="440" w:lineRule="exact"/>
        <w:ind w:firstLine="420"/>
        <w:rPr>
          <w:rFonts w:hint="eastAsia" w:ascii="宋体" w:hAnsi="宋体" w:eastAsia="宋体"/>
          <w:iCs/>
          <w:sz w:val="21"/>
        </w:rPr>
      </w:pPr>
      <w:r>
        <w:rPr>
          <w:rFonts w:hint="eastAsia" w:ascii="宋体" w:hAnsi="宋体" w:eastAsia="宋体"/>
          <w:sz w:val="21"/>
        </w:rPr>
        <w:t>若本项目不专门面向中小企业采购，是否给予小微企业评审优惠：</w:t>
      </w:r>
      <w:r>
        <w:rPr>
          <w:rFonts w:ascii="Wingdings" w:hAnsi="Wingdings" w:eastAsia="Wingdings" w:cs="Wingdings"/>
          <w:iCs/>
          <w:sz w:val="21"/>
        </w:rPr>
        <w:t>¨</w:t>
      </w:r>
      <w:r>
        <w:rPr>
          <w:rFonts w:hint="eastAsia" w:ascii="宋体" w:hAnsi="宋体" w:eastAsia="宋体"/>
          <w:iCs/>
          <w:sz w:val="21"/>
        </w:rPr>
        <w:t xml:space="preserve">是   </w:t>
      </w:r>
      <w:r>
        <w:rPr>
          <w:rFonts w:ascii="Wingdings" w:hAnsi="Wingdings" w:eastAsia="Wingdings" w:cs="Wingdings"/>
          <w:iCs/>
          <w:sz w:val="21"/>
        </w:rPr>
        <w:t>¨</w:t>
      </w:r>
      <w:r>
        <w:rPr>
          <w:rFonts w:hint="eastAsia" w:ascii="宋体" w:hAnsi="宋体" w:eastAsia="宋体"/>
          <w:iCs/>
          <w:sz w:val="21"/>
        </w:rPr>
        <w:t>否</w:t>
      </w:r>
    </w:p>
    <w:p w14:paraId="4C6BD045">
      <w:pPr>
        <w:pStyle w:val="235"/>
        <w:numPr>
          <w:ilvl w:val="255"/>
          <w:numId w:val="0"/>
        </w:numPr>
        <w:spacing w:after="0" w:line="440" w:lineRule="exact"/>
        <w:ind w:firstLine="420"/>
        <w:rPr>
          <w:rFonts w:hint="eastAsia" w:ascii="宋体" w:hAnsi="宋体" w:eastAsia="宋体"/>
          <w:iCs/>
          <w:sz w:val="21"/>
        </w:rPr>
      </w:pPr>
      <w:r>
        <w:rPr>
          <w:rFonts w:hint="eastAsia" w:ascii="宋体" w:hAnsi="宋体" w:eastAsia="宋体"/>
          <w:sz w:val="21"/>
        </w:rPr>
        <w:t>中标采购标的制造商是否为残疾人福利性单位：</w:t>
      </w:r>
      <w:r>
        <w:rPr>
          <w:rFonts w:ascii="Wingdings" w:hAnsi="Wingdings" w:eastAsia="Wingdings" w:cs="Wingdings"/>
          <w:iCs/>
          <w:sz w:val="21"/>
        </w:rPr>
        <w:t>¨</w:t>
      </w:r>
      <w:r>
        <w:rPr>
          <w:rFonts w:hint="eastAsia" w:ascii="宋体" w:hAnsi="宋体" w:eastAsia="宋体"/>
          <w:iCs/>
          <w:sz w:val="21"/>
        </w:rPr>
        <w:t xml:space="preserve">是   </w:t>
      </w:r>
      <w:r>
        <w:rPr>
          <w:rFonts w:ascii="Wingdings" w:hAnsi="Wingdings" w:eastAsia="Wingdings" w:cs="Wingdings"/>
          <w:iCs/>
          <w:sz w:val="21"/>
        </w:rPr>
        <w:t>¨</w:t>
      </w:r>
      <w:r>
        <w:rPr>
          <w:rFonts w:hint="eastAsia" w:ascii="宋体" w:hAnsi="宋体" w:eastAsia="宋体"/>
          <w:iCs/>
          <w:sz w:val="21"/>
        </w:rPr>
        <w:t>否</w:t>
      </w:r>
    </w:p>
    <w:p w14:paraId="491D5D8E">
      <w:pPr>
        <w:pStyle w:val="235"/>
        <w:numPr>
          <w:ilvl w:val="255"/>
          <w:numId w:val="0"/>
        </w:numPr>
        <w:spacing w:after="0" w:line="440" w:lineRule="exact"/>
        <w:ind w:firstLine="420"/>
        <w:rPr>
          <w:rFonts w:hint="eastAsia" w:ascii="宋体" w:hAnsi="宋体" w:eastAsia="宋体" w:cs="宋体"/>
          <w:sz w:val="21"/>
        </w:rPr>
      </w:pPr>
      <w:r>
        <w:rPr>
          <w:rFonts w:hint="eastAsia" w:ascii="宋体" w:hAnsi="宋体" w:eastAsia="宋体"/>
          <w:sz w:val="21"/>
        </w:rPr>
        <w:t>中标采购标的制造商是否为监狱企业：</w:t>
      </w:r>
      <w:r>
        <w:rPr>
          <w:rFonts w:ascii="Wingdings" w:hAnsi="Wingdings" w:eastAsia="Wingdings" w:cs="Wingdings"/>
          <w:iCs/>
          <w:sz w:val="21"/>
        </w:rPr>
        <w:t>¨</w:t>
      </w:r>
      <w:r>
        <w:rPr>
          <w:rFonts w:hint="eastAsia" w:ascii="宋体" w:hAnsi="宋体" w:eastAsia="宋体"/>
          <w:iCs/>
          <w:sz w:val="21"/>
        </w:rPr>
        <w:t xml:space="preserve">是       </w:t>
      </w:r>
      <w:r>
        <w:rPr>
          <w:rFonts w:ascii="Wingdings" w:hAnsi="Wingdings" w:eastAsia="Wingdings" w:cs="Wingdings"/>
          <w:iCs/>
          <w:sz w:val="21"/>
        </w:rPr>
        <w:t>¨</w:t>
      </w:r>
      <w:r>
        <w:rPr>
          <w:rFonts w:hint="eastAsia" w:ascii="宋体" w:hAnsi="宋体" w:eastAsia="宋体"/>
          <w:iCs/>
          <w:sz w:val="21"/>
        </w:rPr>
        <w:t>否</w:t>
      </w:r>
    </w:p>
    <w:p w14:paraId="4CD6AC13">
      <w:pPr>
        <w:spacing w:line="440" w:lineRule="exact"/>
        <w:ind w:firstLine="42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ascii="Wingdings" w:hAnsi="Wingdings" w:eastAsia="Wingdings" w:cs="Wingdings"/>
          <w:iCs/>
          <w:szCs w:val="21"/>
        </w:rPr>
        <w:t>¨</w:t>
      </w:r>
      <w:r>
        <w:rPr>
          <w:rFonts w:hint="eastAsia" w:ascii="宋体" w:hAnsi="宋体"/>
          <w:iCs/>
          <w:szCs w:val="21"/>
        </w:rPr>
        <w:t xml:space="preserve">是       </w:t>
      </w:r>
      <w:r>
        <w:rPr>
          <w:rFonts w:ascii="Wingdings" w:hAnsi="Wingdings" w:eastAsia="Wingdings" w:cs="Wingdings"/>
          <w:iCs/>
          <w:szCs w:val="21"/>
        </w:rPr>
        <w:t>¨</w:t>
      </w:r>
      <w:r>
        <w:rPr>
          <w:rFonts w:hint="eastAsia" w:ascii="宋体" w:hAnsi="宋体"/>
          <w:iCs/>
          <w:szCs w:val="21"/>
        </w:rPr>
        <w:t>否</w:t>
      </w:r>
    </w:p>
    <w:p w14:paraId="7E00D1C5">
      <w:pPr>
        <w:spacing w:line="440" w:lineRule="exact"/>
        <w:ind w:firstLine="420"/>
        <w:rPr>
          <w:rFonts w:hint="eastAsia" w:ascii="宋体" w:hAnsi="宋体"/>
          <w:szCs w:val="21"/>
        </w:rPr>
      </w:pPr>
      <w:r>
        <w:rPr>
          <w:rFonts w:hint="eastAsia" w:ascii="宋体" w:hAnsi="宋体"/>
          <w:szCs w:val="21"/>
        </w:rPr>
        <w:t>分包主要内容：</w:t>
      </w:r>
      <w:r>
        <w:rPr>
          <w:rFonts w:hint="eastAsia" w:ascii="宋体" w:hAnsi="宋体"/>
          <w:bCs/>
        </w:rPr>
        <w:t>________________</w:t>
      </w:r>
    </w:p>
    <w:p w14:paraId="2D22310D">
      <w:pPr>
        <w:spacing w:line="440" w:lineRule="exact"/>
        <w:ind w:firstLine="420"/>
        <w:rPr>
          <w:rFonts w:hint="eastAsia" w:ascii="宋体" w:hAnsi="宋体"/>
          <w:szCs w:val="21"/>
        </w:rPr>
      </w:pPr>
      <w:r>
        <w:rPr>
          <w:rFonts w:hint="eastAsia" w:ascii="宋体" w:hAnsi="宋体"/>
          <w:szCs w:val="21"/>
        </w:rPr>
        <w:t>分包供应商/制造商名称（如供应商和制造商不同，请分别填写）：</w:t>
      </w:r>
    </w:p>
    <w:p w14:paraId="57FFF794">
      <w:pPr>
        <w:spacing w:line="440" w:lineRule="exact"/>
        <w:ind w:firstLine="420"/>
        <w:rPr>
          <w:rFonts w:hint="eastAsia" w:ascii="宋体" w:hAnsi="宋体"/>
          <w:szCs w:val="21"/>
        </w:rPr>
      </w:pPr>
      <w:r>
        <w:rPr>
          <w:rFonts w:hint="eastAsia" w:ascii="宋体" w:hAnsi="宋体"/>
          <w:bCs/>
        </w:rPr>
        <w:t>________________________________________</w:t>
      </w:r>
      <w:r>
        <w:rPr>
          <w:rFonts w:hint="eastAsia" w:ascii="宋体" w:hAnsi="宋体"/>
          <w:szCs w:val="21"/>
          <w:u w:val="single"/>
        </w:rPr>
        <w:t xml:space="preserve"> </w:t>
      </w:r>
    </w:p>
    <w:p w14:paraId="77F71EB7">
      <w:pPr>
        <w:spacing w:line="440" w:lineRule="exact"/>
        <w:ind w:firstLine="420"/>
        <w:rPr>
          <w:rFonts w:hint="eastAsia" w:ascii="宋体" w:hAnsi="宋体"/>
          <w:szCs w:val="21"/>
        </w:rPr>
      </w:pPr>
      <w:r>
        <w:rPr>
          <w:rFonts w:hint="eastAsia" w:ascii="宋体" w:hAnsi="宋体"/>
          <w:szCs w:val="21"/>
        </w:rPr>
        <w:t>分包供应商/制造商类型（如果供应商和制造商不同，只填写制造商类型）：</w:t>
      </w:r>
    </w:p>
    <w:p w14:paraId="365E3DCE">
      <w:pPr>
        <w:spacing w:line="440" w:lineRule="exact"/>
        <w:ind w:firstLine="420"/>
        <w:rPr>
          <w:rFonts w:hint="eastAsia" w:ascii="宋体" w:hAnsi="宋体"/>
          <w:szCs w:val="21"/>
        </w:rPr>
      </w:pPr>
      <w:r>
        <w:rPr>
          <w:rFonts w:ascii="Wingdings" w:hAnsi="Wingdings" w:eastAsia="Wingdings" w:cs="Wingdings"/>
          <w:iCs/>
          <w:szCs w:val="21"/>
        </w:rPr>
        <w:t>¨</w:t>
      </w:r>
      <w:r>
        <w:rPr>
          <w:rFonts w:hint="eastAsia" w:ascii="宋体" w:hAnsi="宋体"/>
          <w:iCs/>
          <w:szCs w:val="21"/>
        </w:rPr>
        <w:t xml:space="preserve">大型企业  </w:t>
      </w:r>
      <w:r>
        <w:rPr>
          <w:rFonts w:ascii="Wingdings" w:hAnsi="Wingdings" w:eastAsia="Wingdings" w:cs="Wingdings"/>
          <w:iCs/>
          <w:szCs w:val="21"/>
        </w:rPr>
        <w:t>¨</w:t>
      </w:r>
      <w:r>
        <w:rPr>
          <w:rFonts w:hint="eastAsia" w:ascii="宋体" w:hAnsi="宋体"/>
          <w:iCs/>
          <w:szCs w:val="21"/>
        </w:rPr>
        <w:t xml:space="preserve">中型企业  </w:t>
      </w:r>
      <w:r>
        <w:rPr>
          <w:rFonts w:ascii="Wingdings" w:hAnsi="Wingdings" w:eastAsia="Wingdings" w:cs="Wingdings"/>
          <w:iCs/>
          <w:szCs w:val="21"/>
        </w:rPr>
        <w:t>¨</w:t>
      </w:r>
      <w:r>
        <w:rPr>
          <w:rFonts w:hint="eastAsia" w:ascii="宋体" w:hAnsi="宋体"/>
          <w:iCs/>
          <w:szCs w:val="21"/>
        </w:rPr>
        <w:t xml:space="preserve">小微型企业  </w:t>
      </w:r>
    </w:p>
    <w:p w14:paraId="03CC04CF">
      <w:pPr>
        <w:spacing w:line="440" w:lineRule="exact"/>
        <w:ind w:firstLine="420"/>
        <w:rPr>
          <w:rFonts w:hint="eastAsia" w:ascii="宋体" w:hAnsi="宋体"/>
          <w:szCs w:val="21"/>
        </w:rPr>
      </w:pPr>
      <w:r>
        <w:rPr>
          <w:rFonts w:ascii="Wingdings" w:hAnsi="Wingdings" w:eastAsia="Wingdings" w:cs="Wingdings"/>
          <w:iCs/>
          <w:szCs w:val="21"/>
        </w:rPr>
        <w:t>¨</w:t>
      </w:r>
      <w:r>
        <w:rPr>
          <w:rFonts w:hint="eastAsia" w:ascii="宋体" w:hAnsi="宋体"/>
          <w:iCs/>
          <w:szCs w:val="21"/>
        </w:rPr>
        <w:t xml:space="preserve">残疾人福利性单位 </w:t>
      </w:r>
      <w:r>
        <w:rPr>
          <w:rFonts w:ascii="Wingdings" w:hAnsi="Wingdings" w:eastAsia="Wingdings" w:cs="Wingdings"/>
          <w:iCs/>
          <w:szCs w:val="21"/>
        </w:rPr>
        <w:t>¨</w:t>
      </w:r>
      <w:r>
        <w:rPr>
          <w:rFonts w:hint="eastAsia" w:ascii="宋体" w:hAnsi="宋体"/>
          <w:iCs/>
          <w:szCs w:val="21"/>
        </w:rPr>
        <w:t xml:space="preserve">监狱企业 </w:t>
      </w:r>
      <w:r>
        <w:rPr>
          <w:rFonts w:ascii="Wingdings" w:hAnsi="Wingdings" w:eastAsia="Wingdings" w:cs="Wingdings"/>
          <w:iCs/>
          <w:szCs w:val="21"/>
        </w:rPr>
        <w:t>¨</w:t>
      </w:r>
      <w:r>
        <w:rPr>
          <w:rFonts w:hint="eastAsia" w:ascii="宋体" w:hAnsi="宋体"/>
          <w:iCs/>
          <w:szCs w:val="21"/>
        </w:rPr>
        <w:t>其他</w:t>
      </w:r>
    </w:p>
    <w:p w14:paraId="5FA06375">
      <w:pPr>
        <w:spacing w:line="440" w:lineRule="exact"/>
        <w:ind w:firstLine="420"/>
        <w:rPr>
          <w:rFonts w:hint="eastAsia" w:ascii="宋体" w:hAnsi="宋体"/>
          <w:szCs w:val="21"/>
        </w:rPr>
      </w:pPr>
      <w:r>
        <w:rPr>
          <w:rFonts w:hint="eastAsia" w:ascii="宋体" w:hAnsi="宋体" w:cs="宋体"/>
          <w:szCs w:val="21"/>
        </w:rPr>
        <w:t>（</w:t>
      </w:r>
      <w:r>
        <w:rPr>
          <w:rFonts w:ascii="宋体" w:hAnsi="宋体" w:cs="宋体"/>
          <w:szCs w:val="21"/>
          <w:lang w:val="en"/>
        </w:rPr>
        <w:t>8</w:t>
      </w:r>
      <w:r>
        <w:rPr>
          <w:rFonts w:hint="eastAsia" w:ascii="宋体" w:hAnsi="宋体" w:cs="宋体"/>
          <w:szCs w:val="21"/>
        </w:rPr>
        <w:t>）中标供应商是否为外商投资企业：</w:t>
      </w:r>
      <w:r>
        <w:rPr>
          <w:rFonts w:ascii="Wingdings" w:hAnsi="Wingdings" w:eastAsia="Wingdings" w:cs="Wingdings"/>
          <w:iCs/>
          <w:szCs w:val="21"/>
        </w:rPr>
        <w:t>¨</w:t>
      </w:r>
      <w:r>
        <w:rPr>
          <w:rFonts w:hint="eastAsia" w:ascii="宋体" w:hAnsi="宋体" w:cs="宋体"/>
          <w:iCs/>
          <w:szCs w:val="21"/>
        </w:rPr>
        <w:t xml:space="preserve">是       </w:t>
      </w:r>
      <w:r>
        <w:rPr>
          <w:rFonts w:ascii="Wingdings" w:hAnsi="Wingdings" w:eastAsia="Wingdings" w:cs="Wingdings"/>
          <w:iCs/>
          <w:szCs w:val="21"/>
        </w:rPr>
        <w:t>¨</w:t>
      </w:r>
      <w:r>
        <w:rPr>
          <w:rFonts w:hint="eastAsia" w:ascii="宋体" w:hAnsi="宋体" w:cs="宋体"/>
          <w:iCs/>
          <w:szCs w:val="21"/>
        </w:rPr>
        <w:t>否</w:t>
      </w:r>
    </w:p>
    <w:p w14:paraId="335B592F">
      <w:pPr>
        <w:pStyle w:val="235"/>
        <w:tabs>
          <w:tab w:val="left" w:pos="1340"/>
        </w:tabs>
        <w:spacing w:after="0" w:line="440" w:lineRule="exact"/>
        <w:ind w:firstLine="420"/>
        <w:rPr>
          <w:rFonts w:hint="eastAsia" w:ascii="宋体" w:hAnsi="宋体" w:eastAsia="宋体" w:cs="宋体"/>
          <w:sz w:val="21"/>
          <w:u w:val="single"/>
        </w:rPr>
      </w:pPr>
      <w:r>
        <w:rPr>
          <w:rFonts w:hint="eastAsia" w:ascii="宋体" w:hAnsi="宋体" w:eastAsia="宋体" w:cs="宋体"/>
          <w:sz w:val="21"/>
        </w:rPr>
        <w:t>外商投资企业类型：</w:t>
      </w:r>
      <w:r>
        <w:rPr>
          <w:rFonts w:ascii="Wingdings" w:hAnsi="Wingdings" w:eastAsia="Wingdings" w:cs="Wingdings"/>
          <w:iCs/>
          <w:sz w:val="21"/>
        </w:rPr>
        <w:t>¨</w:t>
      </w:r>
      <w:r>
        <w:rPr>
          <w:rFonts w:hint="eastAsia" w:ascii="宋体" w:hAnsi="宋体" w:eastAsia="宋体" w:cs="宋体"/>
          <w:sz w:val="21"/>
        </w:rPr>
        <w:t xml:space="preserve">全部由外国投资者投资  </w:t>
      </w:r>
      <w:r>
        <w:rPr>
          <w:rFonts w:ascii="Wingdings" w:hAnsi="Wingdings" w:eastAsia="Wingdings" w:cs="Wingdings"/>
          <w:iCs/>
          <w:sz w:val="21"/>
        </w:rPr>
        <w:t>¨</w:t>
      </w:r>
      <w:r>
        <w:rPr>
          <w:rFonts w:hint="eastAsia" w:ascii="宋体" w:hAnsi="宋体" w:eastAsia="宋体" w:cs="宋体"/>
          <w:iCs/>
          <w:sz w:val="21"/>
        </w:rPr>
        <w:t>部分由外国投资者投资</w:t>
      </w:r>
    </w:p>
    <w:p w14:paraId="0027816E">
      <w:pPr>
        <w:numPr>
          <w:ilvl w:val="255"/>
          <w:numId w:val="0"/>
        </w:numPr>
        <w:spacing w:line="440" w:lineRule="exact"/>
        <w:ind w:firstLine="42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5039ACF6">
      <w:pPr>
        <w:numPr>
          <w:ilvl w:val="255"/>
          <w:numId w:val="0"/>
        </w:numPr>
        <w:spacing w:line="440" w:lineRule="exact"/>
        <w:ind w:firstLine="420"/>
        <w:rPr>
          <w:rFonts w:hint="eastAsia" w:ascii="宋体" w:hAnsi="宋体" w:cs="宋体"/>
          <w:szCs w:val="21"/>
        </w:rPr>
      </w:pPr>
      <w:r>
        <w:rPr>
          <w:rFonts w:ascii="Wingdings" w:hAnsi="Wingdings" w:eastAsia="Wingdings" w:cs="Wingdings"/>
          <w:szCs w:val="21"/>
        </w:rPr>
        <w:t>¨</w:t>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bCs/>
        </w:rPr>
        <w:t>________</w:t>
      </w:r>
    </w:p>
    <w:p w14:paraId="7E96048A">
      <w:pPr>
        <w:numPr>
          <w:ilvl w:val="255"/>
          <w:numId w:val="0"/>
        </w:numPr>
        <w:spacing w:line="440" w:lineRule="exact"/>
        <w:ind w:firstLine="420"/>
        <w:rPr>
          <w:rFonts w:hint="eastAsia" w:ascii="宋体" w:hAnsi="宋体" w:cs="宋体"/>
          <w:szCs w:val="21"/>
        </w:rPr>
      </w:pPr>
      <w:r>
        <w:rPr>
          <w:rFonts w:hint="eastAsia" w:ascii="宋体" w:hAnsi="宋体" w:cs="宋体"/>
          <w:szCs w:val="21"/>
        </w:rPr>
        <w:t>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bCs/>
        </w:rPr>
        <w:t>________</w:t>
      </w:r>
    </w:p>
    <w:p w14:paraId="0649E961">
      <w:pPr>
        <w:numPr>
          <w:ilvl w:val="255"/>
          <w:numId w:val="0"/>
        </w:numPr>
        <w:spacing w:line="440" w:lineRule="exact"/>
        <w:ind w:firstLine="560"/>
        <w:rPr>
          <w:rFonts w:hint="eastAsia" w:ascii="宋体" w:hAnsi="宋体" w:cs="宋体"/>
          <w:szCs w:val="21"/>
        </w:rPr>
      </w:pPr>
      <w:r>
        <w:rPr>
          <w:rFonts w:hint="eastAsia" w:ascii="宋体" w:hAnsi="宋体"/>
          <w:sz w:val="28"/>
          <w:szCs w:val="28"/>
        </w:rPr>
        <w:t>☑</w:t>
      </w:r>
      <w:r>
        <w:rPr>
          <w:rFonts w:hint="eastAsia" w:ascii="宋体" w:hAnsi="宋体"/>
          <w:szCs w:val="21"/>
        </w:rPr>
        <w:t>否</w:t>
      </w:r>
    </w:p>
    <w:p w14:paraId="53F839BE">
      <w:pPr>
        <w:numPr>
          <w:ilvl w:val="255"/>
          <w:numId w:val="0"/>
        </w:numPr>
        <w:spacing w:line="440" w:lineRule="exact"/>
        <w:ind w:firstLine="420"/>
        <w:rPr>
          <w:rFonts w:hint="eastAsia" w:ascii="宋体" w:hAnsi="宋体" w:cs="宋体"/>
          <w:szCs w:val="21"/>
        </w:rPr>
      </w:pPr>
      <w:r>
        <w:rPr>
          <w:rFonts w:hint="eastAsia" w:ascii="宋体" w:hAnsi="宋体"/>
          <w:szCs w:val="21"/>
        </w:rPr>
        <w:t>（1</w:t>
      </w:r>
      <w:r>
        <w:rPr>
          <w:rFonts w:ascii="宋体" w:hAnsi="宋体"/>
          <w:szCs w:val="21"/>
          <w:lang w:val="en"/>
        </w:rPr>
        <w:t>0</w:t>
      </w:r>
      <w:r>
        <w:rPr>
          <w:rFonts w:hint="eastAsia" w:ascii="宋体" w:hAnsi="宋体"/>
          <w:szCs w:val="21"/>
        </w:rPr>
        <w:t>）是否涉及节能产品：</w:t>
      </w:r>
    </w:p>
    <w:p w14:paraId="3B72FD4C">
      <w:pPr>
        <w:numPr>
          <w:ilvl w:val="255"/>
          <w:numId w:val="0"/>
        </w:numPr>
        <w:spacing w:line="440" w:lineRule="exact"/>
        <w:ind w:firstLine="420"/>
        <w:rPr>
          <w:rFonts w:hint="eastAsia" w:ascii="宋体" w:hAnsi="宋体" w:cs="宋体"/>
          <w:szCs w:val="21"/>
        </w:rPr>
      </w:pPr>
      <w:r>
        <w:rPr>
          <w:rFonts w:ascii="Wingdings" w:hAnsi="Wingdings" w:eastAsia="Wingdings" w:cs="Wingdings"/>
          <w:szCs w:val="21"/>
        </w:rPr>
        <w:t>¨</w:t>
      </w:r>
      <w:r>
        <w:rPr>
          <w:rFonts w:hint="eastAsia" w:ascii="宋体" w:hAnsi="宋体"/>
          <w:szCs w:val="21"/>
        </w:rPr>
        <w:t>是，《节能产品政府采购品目清单》的底级品目名称：</w:t>
      </w:r>
      <w:r>
        <w:rPr>
          <w:rFonts w:hint="eastAsia" w:ascii="宋体" w:hAnsi="宋体"/>
          <w:bCs/>
        </w:rPr>
        <w:t>________</w:t>
      </w:r>
    </w:p>
    <w:p w14:paraId="73436A59">
      <w:pPr>
        <w:numPr>
          <w:ilvl w:val="255"/>
          <w:numId w:val="0"/>
        </w:numPr>
        <w:spacing w:line="440" w:lineRule="exact"/>
        <w:ind w:firstLine="420"/>
        <w:rPr>
          <w:rFonts w:hint="eastAsia" w:ascii="宋体" w:hAnsi="宋体" w:cs="宋体"/>
          <w:szCs w:val="21"/>
        </w:rPr>
      </w:pPr>
      <w:r>
        <w:rPr>
          <w:rFonts w:ascii="Wingdings" w:hAnsi="Wingdings" w:eastAsia="Wingdings" w:cs="Wingdings"/>
          <w:iCs/>
          <w:szCs w:val="21"/>
        </w:rPr>
        <w:t>¨</w:t>
      </w:r>
      <w:r>
        <w:rPr>
          <w:rFonts w:hint="eastAsia" w:ascii="宋体" w:hAnsi="宋体"/>
          <w:iCs/>
          <w:szCs w:val="21"/>
        </w:rPr>
        <w:t xml:space="preserve">强制采购       </w:t>
      </w:r>
      <w:r>
        <w:rPr>
          <w:rFonts w:ascii="Wingdings" w:hAnsi="Wingdings" w:eastAsia="Wingdings" w:cs="Wingdings"/>
          <w:iCs/>
          <w:szCs w:val="21"/>
        </w:rPr>
        <w:t>¨</w:t>
      </w:r>
      <w:r>
        <w:rPr>
          <w:rFonts w:hint="eastAsia" w:ascii="宋体" w:hAnsi="宋体"/>
          <w:iCs/>
          <w:szCs w:val="21"/>
        </w:rPr>
        <w:t xml:space="preserve">优先采购    </w:t>
      </w:r>
    </w:p>
    <w:p w14:paraId="67B9384A">
      <w:pPr>
        <w:numPr>
          <w:ilvl w:val="255"/>
          <w:numId w:val="0"/>
        </w:numPr>
        <w:spacing w:line="440" w:lineRule="exact"/>
        <w:ind w:firstLine="420"/>
        <w:rPr>
          <w:rFonts w:hint="eastAsia" w:ascii="宋体" w:hAnsi="宋体" w:cs="宋体"/>
          <w:szCs w:val="21"/>
        </w:rPr>
      </w:pPr>
      <w:r>
        <w:rPr>
          <w:rFonts w:ascii="Wingdings" w:hAnsi="Wingdings" w:eastAsia="Wingdings" w:cs="Wingdings"/>
          <w:szCs w:val="21"/>
        </w:rPr>
        <w:t>¨</w:t>
      </w:r>
      <w:r>
        <w:rPr>
          <w:rFonts w:hint="eastAsia" w:ascii="宋体" w:hAnsi="宋体"/>
          <w:szCs w:val="21"/>
        </w:rPr>
        <w:t>否</w:t>
      </w:r>
    </w:p>
    <w:p w14:paraId="60EAE3DD">
      <w:pPr>
        <w:numPr>
          <w:ilvl w:val="255"/>
          <w:numId w:val="0"/>
        </w:numPr>
        <w:spacing w:line="440" w:lineRule="exact"/>
        <w:ind w:firstLine="420"/>
        <w:rPr>
          <w:rFonts w:hint="eastAsia" w:ascii="宋体" w:hAnsi="宋体" w:cs="宋体"/>
          <w:szCs w:val="21"/>
        </w:rPr>
      </w:pPr>
      <w:r>
        <w:rPr>
          <w:rFonts w:hint="eastAsia" w:ascii="宋体" w:hAnsi="宋体"/>
          <w:szCs w:val="21"/>
        </w:rPr>
        <w:t>是否涉及环境标志产品：</w:t>
      </w:r>
    </w:p>
    <w:p w14:paraId="56BA6BCE">
      <w:pPr>
        <w:numPr>
          <w:ilvl w:val="255"/>
          <w:numId w:val="0"/>
        </w:numPr>
        <w:spacing w:line="440" w:lineRule="exact"/>
        <w:ind w:firstLine="420"/>
        <w:rPr>
          <w:rFonts w:hint="eastAsia" w:ascii="宋体" w:hAnsi="宋体" w:cs="宋体"/>
          <w:szCs w:val="21"/>
        </w:rPr>
      </w:pPr>
      <w:r>
        <w:rPr>
          <w:rFonts w:ascii="Wingdings" w:hAnsi="Wingdings" w:eastAsia="Wingdings" w:cs="Wingdings"/>
          <w:szCs w:val="21"/>
        </w:rPr>
        <w:t>¨</w:t>
      </w:r>
      <w:r>
        <w:rPr>
          <w:rFonts w:hint="eastAsia" w:ascii="宋体" w:hAnsi="宋体"/>
          <w:szCs w:val="21"/>
        </w:rPr>
        <w:t>是，《环境标志产品政府采购品目清单》的底级品目名称：</w:t>
      </w:r>
      <w:r>
        <w:rPr>
          <w:rFonts w:hint="eastAsia" w:ascii="宋体" w:hAnsi="宋体"/>
          <w:bCs/>
        </w:rPr>
        <w:t>________</w:t>
      </w:r>
    </w:p>
    <w:p w14:paraId="3D4080CE">
      <w:pPr>
        <w:numPr>
          <w:ilvl w:val="255"/>
          <w:numId w:val="0"/>
        </w:numPr>
        <w:spacing w:line="440" w:lineRule="exact"/>
        <w:ind w:firstLine="420"/>
        <w:rPr>
          <w:rFonts w:hint="eastAsia" w:ascii="宋体" w:hAnsi="宋体" w:cs="宋体"/>
          <w:szCs w:val="21"/>
        </w:rPr>
      </w:pPr>
      <w:r>
        <w:rPr>
          <w:rFonts w:ascii="Wingdings" w:hAnsi="Wingdings" w:eastAsia="Wingdings" w:cs="Wingdings"/>
          <w:iCs/>
          <w:szCs w:val="21"/>
        </w:rPr>
        <w:t>¨</w:t>
      </w:r>
      <w:r>
        <w:rPr>
          <w:rFonts w:hint="eastAsia" w:ascii="宋体" w:hAnsi="宋体"/>
          <w:iCs/>
          <w:szCs w:val="21"/>
        </w:rPr>
        <w:t xml:space="preserve">强制采购       </w:t>
      </w:r>
      <w:r>
        <w:rPr>
          <w:rFonts w:ascii="Wingdings" w:hAnsi="Wingdings" w:eastAsia="Wingdings" w:cs="Wingdings"/>
          <w:iCs/>
          <w:szCs w:val="21"/>
        </w:rPr>
        <w:t>¨</w:t>
      </w:r>
      <w:r>
        <w:rPr>
          <w:rFonts w:hint="eastAsia" w:ascii="宋体" w:hAnsi="宋体"/>
          <w:iCs/>
          <w:szCs w:val="21"/>
        </w:rPr>
        <w:t xml:space="preserve">优先采购    </w:t>
      </w:r>
    </w:p>
    <w:p w14:paraId="26EAC759">
      <w:pPr>
        <w:numPr>
          <w:ilvl w:val="255"/>
          <w:numId w:val="0"/>
        </w:numPr>
        <w:spacing w:line="440" w:lineRule="exact"/>
        <w:ind w:firstLine="420"/>
        <w:rPr>
          <w:rFonts w:hint="eastAsia" w:ascii="宋体" w:hAnsi="宋体"/>
          <w:szCs w:val="21"/>
        </w:rPr>
      </w:pPr>
      <w:r>
        <w:rPr>
          <w:rFonts w:ascii="Wingdings" w:hAnsi="Wingdings" w:eastAsia="Wingdings" w:cs="Wingdings"/>
          <w:szCs w:val="21"/>
        </w:rPr>
        <w:t>¨</w:t>
      </w:r>
      <w:r>
        <w:rPr>
          <w:rFonts w:hint="eastAsia" w:ascii="宋体" w:hAnsi="宋体"/>
          <w:szCs w:val="21"/>
        </w:rPr>
        <w:t>否</w:t>
      </w:r>
    </w:p>
    <w:p w14:paraId="706FC76F">
      <w:pPr>
        <w:numPr>
          <w:ilvl w:val="255"/>
          <w:numId w:val="0"/>
        </w:numPr>
        <w:spacing w:line="440" w:lineRule="exact"/>
        <w:ind w:firstLine="420"/>
        <w:rPr>
          <w:rFonts w:hint="eastAsia" w:ascii="宋体" w:hAnsi="宋体"/>
          <w:szCs w:val="21"/>
        </w:rPr>
      </w:pPr>
      <w:r>
        <w:rPr>
          <w:rFonts w:hint="eastAsia" w:ascii="宋体" w:hAnsi="宋体"/>
          <w:szCs w:val="21"/>
        </w:rPr>
        <w:t xml:space="preserve">是否涉及绿色产品： </w:t>
      </w:r>
    </w:p>
    <w:p w14:paraId="659C0FA8">
      <w:pPr>
        <w:numPr>
          <w:ilvl w:val="255"/>
          <w:numId w:val="0"/>
        </w:numPr>
        <w:spacing w:line="440" w:lineRule="exact"/>
        <w:ind w:firstLine="420"/>
        <w:rPr>
          <w:rFonts w:hint="eastAsia" w:ascii="宋体" w:hAnsi="宋体" w:cs="宋体"/>
          <w:szCs w:val="21"/>
        </w:rPr>
      </w:pPr>
      <w:r>
        <w:rPr>
          <w:rFonts w:ascii="Wingdings" w:hAnsi="Wingdings" w:eastAsia="Wingdings" w:cs="Wingdings"/>
          <w:szCs w:val="21"/>
        </w:rPr>
        <w:t>¨</w:t>
      </w:r>
      <w:r>
        <w:rPr>
          <w:rFonts w:hint="eastAsia" w:ascii="宋体" w:hAnsi="宋体"/>
          <w:szCs w:val="21"/>
        </w:rPr>
        <w:t>是，绿色产品政府采购相关政策确定的底级品目名称：</w:t>
      </w:r>
      <w:r>
        <w:rPr>
          <w:rFonts w:hint="eastAsia" w:ascii="宋体" w:hAnsi="宋体"/>
          <w:bCs/>
        </w:rPr>
        <w:t>________</w:t>
      </w:r>
    </w:p>
    <w:p w14:paraId="07D9D7DA">
      <w:pPr>
        <w:numPr>
          <w:ilvl w:val="255"/>
          <w:numId w:val="0"/>
        </w:numPr>
        <w:spacing w:line="440" w:lineRule="exact"/>
        <w:ind w:firstLine="420"/>
        <w:rPr>
          <w:rFonts w:hint="eastAsia" w:ascii="宋体" w:hAnsi="宋体" w:cs="宋体"/>
          <w:szCs w:val="21"/>
        </w:rPr>
      </w:pPr>
      <w:r>
        <w:rPr>
          <w:rFonts w:ascii="Wingdings" w:hAnsi="Wingdings" w:eastAsia="Wingdings" w:cs="Wingdings"/>
          <w:iCs/>
          <w:szCs w:val="21"/>
        </w:rPr>
        <w:t>¨</w:t>
      </w:r>
      <w:r>
        <w:rPr>
          <w:rFonts w:hint="eastAsia" w:ascii="宋体" w:hAnsi="宋体"/>
          <w:iCs/>
          <w:szCs w:val="21"/>
        </w:rPr>
        <w:t xml:space="preserve">强制采购       </w:t>
      </w:r>
      <w:r>
        <w:rPr>
          <w:rFonts w:ascii="Wingdings" w:hAnsi="Wingdings" w:eastAsia="Wingdings" w:cs="Wingdings"/>
          <w:iCs/>
          <w:szCs w:val="21"/>
        </w:rPr>
        <w:t>¨</w:t>
      </w:r>
      <w:r>
        <w:rPr>
          <w:rFonts w:hint="eastAsia" w:ascii="宋体" w:hAnsi="宋体"/>
          <w:iCs/>
          <w:szCs w:val="21"/>
        </w:rPr>
        <w:t xml:space="preserve">优先采购    </w:t>
      </w:r>
    </w:p>
    <w:p w14:paraId="785DBF62">
      <w:pPr>
        <w:pStyle w:val="235"/>
        <w:spacing w:after="0" w:line="440" w:lineRule="exact"/>
        <w:ind w:firstLine="420"/>
        <w:rPr>
          <w:rFonts w:hint="eastAsia" w:ascii="宋体" w:hAnsi="宋体" w:eastAsia="宋体" w:cs="Times New Roman"/>
          <w:sz w:val="21"/>
        </w:rPr>
      </w:pPr>
      <w:r>
        <w:rPr>
          <w:rFonts w:ascii="Wingdings" w:hAnsi="Wingdings" w:eastAsia="Wingdings" w:cs="Wingdings"/>
          <w:sz w:val="21"/>
        </w:rPr>
        <w:t>¨</w:t>
      </w:r>
      <w:r>
        <w:rPr>
          <w:rFonts w:hint="eastAsia" w:ascii="宋体" w:hAnsi="宋体" w:eastAsia="宋体" w:cs="Times New Roman"/>
          <w:sz w:val="21"/>
        </w:rPr>
        <w:t>否</w:t>
      </w:r>
    </w:p>
    <w:p w14:paraId="4D905A4F">
      <w:pPr>
        <w:pStyle w:val="235"/>
        <w:spacing w:after="0" w:line="440" w:lineRule="exact"/>
        <w:ind w:firstLine="420"/>
        <w:rPr>
          <w:rFonts w:hint="eastAsia" w:ascii="宋体" w:hAnsi="宋体" w:eastAsia="宋体"/>
          <w:sz w:val="21"/>
        </w:rPr>
      </w:pPr>
      <w:r>
        <w:rPr>
          <w:rFonts w:hint="eastAsia" w:ascii="宋体" w:hAnsi="宋体" w:eastAsia="宋体"/>
          <w:sz w:val="21"/>
        </w:rPr>
        <w:t>（1</w:t>
      </w:r>
      <w:r>
        <w:rPr>
          <w:rFonts w:ascii="宋体" w:hAnsi="宋体" w:eastAsia="宋体"/>
          <w:sz w:val="21"/>
          <w:lang w:val="en"/>
        </w:rPr>
        <w:t>1</w:t>
      </w:r>
      <w:r>
        <w:rPr>
          <w:rFonts w:hint="eastAsia" w:ascii="宋体" w:hAnsi="宋体" w:eastAsia="宋体"/>
          <w:sz w:val="21"/>
        </w:rPr>
        <w:t>）涉及商品包装和快递包装的，是否参考《商品包装政府采购需求标准（试行）》、《快递包装政府采购需求标准（试行）》明确产品及相关快递服务的具体包装要求：</w:t>
      </w:r>
    </w:p>
    <w:p w14:paraId="4C916C2D">
      <w:pPr>
        <w:pStyle w:val="235"/>
        <w:spacing w:after="0" w:line="440" w:lineRule="exact"/>
        <w:ind w:firstLine="420"/>
        <w:rPr>
          <w:rFonts w:hint="eastAsia" w:ascii="宋体" w:hAnsi="宋体" w:eastAsia="宋体"/>
          <w:sz w:val="21"/>
        </w:rPr>
      </w:pPr>
      <w:r>
        <w:rPr>
          <w:rFonts w:hint="eastAsia" w:ascii="宋体" w:hAnsi="宋体"/>
          <w:sz w:val="28"/>
          <w:szCs w:val="28"/>
        </w:rPr>
        <w:t>☑</w:t>
      </w:r>
      <w:r>
        <w:rPr>
          <w:rFonts w:hint="eastAsia" w:ascii="宋体" w:hAnsi="宋体" w:eastAsia="宋体"/>
          <w:sz w:val="21"/>
        </w:rPr>
        <w:t xml:space="preserve">是       </w:t>
      </w:r>
      <w:r>
        <w:rPr>
          <w:rFonts w:ascii="Wingdings" w:hAnsi="Wingdings" w:eastAsia="Wingdings" w:cs="Wingdings"/>
          <w:sz w:val="21"/>
        </w:rPr>
        <w:t>¨</w:t>
      </w:r>
      <w:r>
        <w:rPr>
          <w:rFonts w:hint="eastAsia" w:ascii="宋体" w:hAnsi="宋体" w:eastAsia="宋体"/>
          <w:sz w:val="21"/>
        </w:rPr>
        <w:t xml:space="preserve">否      </w:t>
      </w:r>
      <w:r>
        <w:rPr>
          <w:rFonts w:ascii="Wingdings" w:hAnsi="Wingdings" w:eastAsia="Wingdings" w:cs="Wingdings"/>
          <w:sz w:val="21"/>
        </w:rPr>
        <w:t>¨</w:t>
      </w:r>
      <w:r>
        <w:rPr>
          <w:rFonts w:hint="eastAsia" w:ascii="宋体" w:hAnsi="宋体" w:eastAsia="宋体"/>
          <w:sz w:val="21"/>
        </w:rPr>
        <w:t>不涉及</w:t>
      </w:r>
    </w:p>
    <w:p w14:paraId="720C83A4">
      <w:pPr>
        <w:numPr>
          <w:ilvl w:val="0"/>
          <w:numId w:val="1"/>
        </w:numPr>
        <w:spacing w:line="440" w:lineRule="exact"/>
        <w:ind w:firstLine="422"/>
        <w:rPr>
          <w:rFonts w:hint="eastAsia" w:ascii="宋体" w:hAnsi="宋体"/>
          <w:b/>
          <w:szCs w:val="21"/>
        </w:rPr>
      </w:pPr>
      <w:r>
        <w:rPr>
          <w:rFonts w:hint="eastAsia" w:ascii="宋体" w:hAnsi="宋体"/>
          <w:b/>
          <w:szCs w:val="21"/>
        </w:rPr>
        <w:t>合同金额</w:t>
      </w:r>
    </w:p>
    <w:p w14:paraId="1CC2A1D2">
      <w:pPr>
        <w:spacing w:line="440" w:lineRule="exact"/>
        <w:ind w:firstLine="420"/>
        <w:rPr>
          <w:rFonts w:hint="eastAsia" w:ascii="宋体" w:hAnsi="宋体"/>
          <w:szCs w:val="21"/>
        </w:rPr>
      </w:pPr>
      <w:r>
        <w:rPr>
          <w:rFonts w:hint="eastAsia" w:ascii="宋体" w:hAnsi="宋体"/>
          <w:szCs w:val="21"/>
        </w:rPr>
        <w:t>（1）合同金额小写：</w:t>
      </w:r>
      <w:r>
        <w:rPr>
          <w:rFonts w:hint="eastAsia" w:ascii="宋体" w:hAnsi="宋体"/>
          <w:bCs/>
        </w:rPr>
        <w:t>________________</w:t>
      </w:r>
    </w:p>
    <w:p w14:paraId="58A79861">
      <w:pPr>
        <w:spacing w:line="440" w:lineRule="exact"/>
        <w:ind w:firstLine="420"/>
        <w:rPr>
          <w:rFonts w:hint="eastAsia" w:ascii="宋体" w:hAnsi="宋体"/>
          <w:szCs w:val="21"/>
        </w:rPr>
      </w:pPr>
      <w:r>
        <w:rPr>
          <w:rFonts w:hint="eastAsia" w:ascii="宋体" w:hAnsi="宋体"/>
          <w:szCs w:val="21"/>
        </w:rPr>
        <w:t>大写：</w:t>
      </w:r>
      <w:r>
        <w:rPr>
          <w:rFonts w:hint="eastAsia" w:ascii="宋体" w:hAnsi="宋体"/>
          <w:bCs/>
        </w:rPr>
        <w:t>________________</w:t>
      </w:r>
    </w:p>
    <w:p w14:paraId="4EEADD13">
      <w:pPr>
        <w:spacing w:line="440" w:lineRule="exact"/>
        <w:ind w:firstLine="420"/>
        <w:rPr>
          <w:rFonts w:hint="eastAsia" w:ascii="宋体" w:hAnsi="宋体"/>
          <w:szCs w:val="21"/>
        </w:rPr>
      </w:pPr>
      <w:r>
        <w:rPr>
          <w:rFonts w:hint="eastAsia" w:ascii="宋体" w:hAnsi="宋体"/>
          <w:szCs w:val="21"/>
        </w:rPr>
        <w:t>分包金额（如有）小写：</w:t>
      </w:r>
      <w:r>
        <w:rPr>
          <w:rFonts w:hint="eastAsia" w:ascii="宋体" w:hAnsi="宋体"/>
          <w:bCs/>
        </w:rPr>
        <w:t>________________</w:t>
      </w:r>
    </w:p>
    <w:p w14:paraId="46C9ABD5">
      <w:pPr>
        <w:spacing w:line="440" w:lineRule="exact"/>
        <w:ind w:firstLine="420"/>
        <w:rPr>
          <w:rFonts w:hint="eastAsia" w:ascii="宋体" w:hAnsi="宋体"/>
          <w:szCs w:val="21"/>
        </w:rPr>
      </w:pPr>
      <w:r>
        <w:rPr>
          <w:rFonts w:hint="eastAsia" w:ascii="宋体" w:hAnsi="宋体"/>
          <w:szCs w:val="21"/>
        </w:rPr>
        <w:t>大写：</w:t>
      </w:r>
      <w:r>
        <w:rPr>
          <w:rFonts w:hint="eastAsia" w:ascii="宋体" w:hAnsi="宋体"/>
          <w:bCs/>
        </w:rPr>
        <w:t>________________</w:t>
      </w:r>
    </w:p>
    <w:p w14:paraId="13EE41E6">
      <w:pPr>
        <w:spacing w:line="440" w:lineRule="exact"/>
        <w:ind w:firstLine="420"/>
        <w:rPr>
          <w:rFonts w:hint="eastAsia" w:ascii="宋体" w:hAnsi="宋体"/>
          <w:szCs w:val="21"/>
        </w:rPr>
      </w:pPr>
      <w:r>
        <w:rPr>
          <w:rFonts w:hint="eastAsia" w:ascii="宋体" w:hAnsi="宋体"/>
          <w:szCs w:val="21"/>
        </w:rPr>
        <w:t>（2）合同定价方式（采用组合定价方式的，可以勾选多项）：</w:t>
      </w:r>
    </w:p>
    <w:p w14:paraId="5B8B7FE6">
      <w:pPr>
        <w:spacing w:line="440" w:lineRule="exact"/>
        <w:ind w:firstLine="560"/>
        <w:rPr>
          <w:rFonts w:hint="eastAsia" w:ascii="宋体" w:hAnsi="宋体"/>
          <w:szCs w:val="21"/>
        </w:rPr>
      </w:pPr>
      <w:r>
        <w:rPr>
          <w:rFonts w:hint="eastAsia" w:ascii="宋体" w:hAnsi="宋体"/>
          <w:sz w:val="28"/>
          <w:szCs w:val="28"/>
        </w:rPr>
        <w:t>☑</w:t>
      </w:r>
      <w:r>
        <w:rPr>
          <w:rFonts w:hint="eastAsia" w:ascii="宋体" w:hAnsi="宋体"/>
          <w:iCs/>
          <w:szCs w:val="21"/>
        </w:rPr>
        <w:t xml:space="preserve">固定总价 </w:t>
      </w:r>
      <w:r>
        <w:rPr>
          <w:rFonts w:ascii="Wingdings" w:hAnsi="Wingdings" w:eastAsia="Wingdings" w:cs="Wingdings"/>
          <w:iCs/>
          <w:szCs w:val="21"/>
        </w:rPr>
        <w:t>¨</w:t>
      </w:r>
      <w:r>
        <w:rPr>
          <w:rFonts w:hint="eastAsia" w:ascii="宋体" w:hAnsi="宋体"/>
          <w:iCs/>
          <w:szCs w:val="21"/>
        </w:rPr>
        <w:t xml:space="preserve">固定单价 </w:t>
      </w:r>
      <w:r>
        <w:rPr>
          <w:rFonts w:ascii="Wingdings" w:hAnsi="Wingdings" w:eastAsia="Wingdings" w:cs="Wingdings"/>
          <w:iCs/>
          <w:szCs w:val="21"/>
        </w:rPr>
        <w:t>¨</w:t>
      </w:r>
      <w:r>
        <w:rPr>
          <w:rFonts w:hint="eastAsia" w:ascii="宋体" w:hAnsi="宋体"/>
          <w:iCs/>
          <w:szCs w:val="21"/>
        </w:rPr>
        <w:t xml:space="preserve">固定费率 </w:t>
      </w:r>
      <w:r>
        <w:rPr>
          <w:rFonts w:ascii="Wingdings" w:hAnsi="Wingdings" w:eastAsia="Wingdings" w:cs="Wingdings"/>
          <w:iCs/>
          <w:szCs w:val="21"/>
        </w:rPr>
        <w:t>¨</w:t>
      </w:r>
      <w:r>
        <w:rPr>
          <w:rFonts w:hint="eastAsia" w:ascii="宋体" w:hAnsi="宋体"/>
          <w:iCs/>
          <w:szCs w:val="21"/>
        </w:rPr>
        <w:t xml:space="preserve">成本补偿 </w:t>
      </w:r>
      <w:r>
        <w:rPr>
          <w:rFonts w:ascii="Wingdings" w:hAnsi="Wingdings" w:eastAsia="Wingdings" w:cs="Wingdings"/>
          <w:iCs/>
          <w:szCs w:val="21"/>
        </w:rPr>
        <w:t>¨</w:t>
      </w:r>
      <w:r>
        <w:rPr>
          <w:rFonts w:hint="eastAsia" w:ascii="宋体" w:hAnsi="宋体"/>
          <w:iCs/>
          <w:szCs w:val="21"/>
        </w:rPr>
        <w:t xml:space="preserve">绩效激励 </w:t>
      </w:r>
      <w:r>
        <w:rPr>
          <w:rFonts w:ascii="Wingdings" w:hAnsi="Wingdings" w:eastAsia="Wingdings" w:cs="Wingdings"/>
          <w:iCs/>
          <w:szCs w:val="21"/>
        </w:rPr>
        <w:t>¨</w:t>
      </w:r>
      <w:r>
        <w:rPr>
          <w:rFonts w:hint="eastAsia" w:ascii="宋体" w:hAnsi="宋体"/>
          <w:iCs/>
          <w:szCs w:val="21"/>
        </w:rPr>
        <w:t>其他</w:t>
      </w:r>
      <w:r>
        <w:rPr>
          <w:rFonts w:hint="eastAsia" w:ascii="宋体" w:hAnsi="宋体"/>
          <w:szCs w:val="21"/>
          <w:u w:val="single"/>
        </w:rPr>
        <w:t xml:space="preserve">       </w:t>
      </w:r>
    </w:p>
    <w:p w14:paraId="6C913386">
      <w:pPr>
        <w:pStyle w:val="232"/>
        <w:spacing w:line="440" w:lineRule="exact"/>
        <w:ind w:firstLine="420"/>
        <w:rPr>
          <w:rFonts w:hint="eastAsia" w:ascii="宋体" w:hAnsi="宋体"/>
          <w:sz w:val="21"/>
          <w:szCs w:val="21"/>
        </w:rPr>
      </w:pPr>
      <w:r>
        <w:rPr>
          <w:rFonts w:hint="eastAsia" w:ascii="宋体" w:hAnsi="宋体"/>
          <w:sz w:val="21"/>
          <w:szCs w:val="21"/>
        </w:rPr>
        <w:t>（3）付款方式：</w:t>
      </w:r>
    </w:p>
    <w:p w14:paraId="6AB98E70">
      <w:pPr>
        <w:spacing w:line="440" w:lineRule="exact"/>
        <w:ind w:firstLine="630"/>
        <w:rPr>
          <w:rFonts w:hint="eastAsia" w:ascii="宋体" w:hAnsi="宋体"/>
          <w:szCs w:val="21"/>
          <w:u w:val="single"/>
        </w:rPr>
      </w:pPr>
      <w:r>
        <w:rPr>
          <w:rFonts w:ascii="Wingdings" w:hAnsi="Wingdings" w:eastAsia="Wingdings" w:cs="Wingdings"/>
          <w:szCs w:val="21"/>
        </w:rPr>
        <w:t>¨</w:t>
      </w:r>
      <w:r>
        <w:rPr>
          <w:rFonts w:hint="eastAsia" w:ascii="宋体" w:hAnsi="宋体"/>
          <w:szCs w:val="21"/>
        </w:rPr>
        <w:t>全额付款：</w:t>
      </w:r>
      <w:r>
        <w:rPr>
          <w:rFonts w:hint="eastAsia" w:ascii="宋体" w:hAnsi="宋体"/>
          <w:szCs w:val="21"/>
          <w:u w:val="single"/>
        </w:rPr>
        <w:t xml:space="preserve">     （应明确一次性支付合同款项的条件）                    </w:t>
      </w:r>
    </w:p>
    <w:p w14:paraId="658AD1D2">
      <w:pPr>
        <w:spacing w:line="440" w:lineRule="exact"/>
        <w:ind w:firstLine="560"/>
        <w:rPr>
          <w:rFonts w:hint="eastAsia" w:ascii="宋体" w:hAnsi="宋体"/>
          <w:szCs w:val="21"/>
        </w:rPr>
      </w:pPr>
      <w:r>
        <w:rPr>
          <w:rFonts w:hint="eastAsia" w:ascii="宋体" w:hAnsi="宋体"/>
          <w:sz w:val="28"/>
          <w:szCs w:val="28"/>
        </w:rPr>
        <w:t>☑</w:t>
      </w:r>
      <w:r>
        <w:rPr>
          <w:rFonts w:hint="eastAsia" w:ascii="宋体" w:hAnsi="宋体"/>
          <w:szCs w:val="21"/>
        </w:rPr>
        <w:t>分期付款：</w:t>
      </w:r>
      <w:r>
        <w:rPr>
          <w:rFonts w:hint="eastAsia" w:ascii="宋体" w:hAnsi="宋体"/>
          <w:szCs w:val="21"/>
          <w:u w:val="single"/>
        </w:rPr>
        <w:t>合同签订后，甲方自收到发票之日起10个工作日内，支付乙方合同总价30%的预付款；所有设备安装调试结束、验收合格后，甲方自收到发票之日起10个工作日内，支付乙方合同总价70%的余款。</w:t>
      </w:r>
    </w:p>
    <w:p w14:paraId="328714B3">
      <w:pPr>
        <w:spacing w:line="440" w:lineRule="exact"/>
        <w:ind w:firstLine="630"/>
        <w:rPr>
          <w:rFonts w:hint="eastAsia" w:ascii="宋体" w:hAnsi="宋体"/>
          <w:szCs w:val="21"/>
          <w:u w:val="single"/>
        </w:rPr>
      </w:pPr>
      <w:r>
        <w:rPr>
          <w:rFonts w:ascii="Wingdings" w:hAnsi="Wingdings" w:eastAsia="Wingdings" w:cs="Wingdings"/>
          <w:szCs w:val="21"/>
        </w:rPr>
        <w:t>¨</w:t>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7AFD4787">
      <w:pPr>
        <w:spacing w:line="440" w:lineRule="exact"/>
        <w:ind w:firstLine="630"/>
        <w:rPr>
          <w:rFonts w:hint="eastAsia" w:ascii="宋体" w:hAnsi="宋体"/>
          <w:szCs w:val="21"/>
        </w:rPr>
      </w:pPr>
      <w:r>
        <w:rPr>
          <w:rFonts w:ascii="Wingdings" w:hAnsi="Wingdings" w:eastAsia="Wingdings" w:cs="Wingdings"/>
          <w:szCs w:val="21"/>
        </w:rPr>
        <w:t>¨</w:t>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2E252341">
      <w:pPr>
        <w:numPr>
          <w:ilvl w:val="0"/>
          <w:numId w:val="1"/>
        </w:numPr>
        <w:spacing w:line="440" w:lineRule="exact"/>
        <w:ind w:firstLine="422"/>
        <w:rPr>
          <w:rFonts w:hint="eastAsia" w:ascii="宋体" w:hAnsi="宋体"/>
          <w:b/>
          <w:szCs w:val="21"/>
          <w:u w:val="single"/>
        </w:rPr>
      </w:pPr>
      <w:r>
        <w:rPr>
          <w:rFonts w:hint="eastAsia" w:ascii="宋体" w:hAnsi="宋体"/>
          <w:b/>
          <w:szCs w:val="21"/>
        </w:rPr>
        <w:t>合同履行</w:t>
      </w:r>
    </w:p>
    <w:p w14:paraId="65A02236">
      <w:pPr>
        <w:spacing w:line="440" w:lineRule="exact"/>
        <w:ind w:firstLine="42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448E304B">
      <w:pPr>
        <w:spacing w:line="440" w:lineRule="exact"/>
        <w:ind w:firstLine="42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bCs/>
        </w:rPr>
        <w:t>________________</w:t>
      </w:r>
    </w:p>
    <w:p w14:paraId="2F407180">
      <w:pPr>
        <w:spacing w:line="440" w:lineRule="exact"/>
        <w:ind w:firstLine="420"/>
        <w:rPr>
          <w:rFonts w:hint="eastAsia" w:ascii="宋体" w:hAnsi="宋体" w:cs="宋体"/>
          <w:szCs w:val="21"/>
        </w:rPr>
      </w:pPr>
      <w:r>
        <w:rPr>
          <w:rFonts w:hint="eastAsia" w:ascii="宋体" w:hAnsi="宋体" w:cs="宋体"/>
          <w:bCs/>
          <w:szCs w:val="21"/>
        </w:rPr>
        <w:t>（3）履约担保：</w:t>
      </w:r>
      <w:r>
        <w:rPr>
          <w:rFonts w:hint="eastAsia" w:ascii="宋体" w:hAnsi="宋体" w:cs="宋体"/>
          <w:szCs w:val="21"/>
        </w:rPr>
        <w:t>是否收取履约保证金：</w:t>
      </w:r>
      <w:r>
        <w:rPr>
          <w:rFonts w:ascii="Wingdings" w:hAnsi="Wingdings" w:eastAsia="Wingdings" w:cs="Wingdings"/>
          <w:szCs w:val="21"/>
        </w:rPr>
        <w:t>¨</w:t>
      </w:r>
      <w:r>
        <w:rPr>
          <w:rFonts w:hint="eastAsia" w:ascii="宋体" w:hAnsi="宋体" w:cs="宋体"/>
          <w:szCs w:val="21"/>
        </w:rPr>
        <w:t xml:space="preserve">是    </w:t>
      </w:r>
      <w:r>
        <w:rPr>
          <w:rFonts w:ascii="Wingdings" w:hAnsi="Wingdings" w:eastAsia="Wingdings" w:cs="Wingdings"/>
          <w:szCs w:val="21"/>
        </w:rPr>
        <w:t>¨</w:t>
      </w:r>
      <w:r>
        <w:rPr>
          <w:rFonts w:hint="eastAsia" w:ascii="宋体" w:hAnsi="宋体" w:cs="宋体"/>
          <w:szCs w:val="21"/>
        </w:rPr>
        <w:t>否</w:t>
      </w:r>
    </w:p>
    <w:p w14:paraId="4ED796D3">
      <w:pPr>
        <w:spacing w:line="440" w:lineRule="exact"/>
        <w:ind w:firstLine="420"/>
        <w:rPr>
          <w:rFonts w:hint="eastAsia" w:ascii="宋体" w:hAnsi="宋体" w:cs="宋体"/>
          <w:szCs w:val="21"/>
        </w:rPr>
      </w:pPr>
      <w:r>
        <w:rPr>
          <w:rFonts w:hint="eastAsia" w:ascii="宋体" w:hAnsi="宋体" w:cs="宋体"/>
          <w:szCs w:val="21"/>
        </w:rPr>
        <w:t>收取履约保证金形式：</w:t>
      </w:r>
      <w:r>
        <w:rPr>
          <w:rFonts w:hint="eastAsia" w:ascii="宋体" w:hAnsi="宋体"/>
          <w:bCs/>
        </w:rPr>
        <w:t>________________</w:t>
      </w:r>
    </w:p>
    <w:p w14:paraId="2F84701C">
      <w:pPr>
        <w:pStyle w:val="235"/>
        <w:spacing w:after="0" w:line="440" w:lineRule="exact"/>
        <w:ind w:firstLine="420"/>
        <w:rPr>
          <w:rFonts w:hint="eastAsia" w:ascii="宋体" w:hAnsi="宋体" w:eastAsia="宋体" w:cs="宋体"/>
          <w:sz w:val="21"/>
        </w:rPr>
      </w:pPr>
      <w:r>
        <w:rPr>
          <w:rFonts w:hint="eastAsia" w:ascii="宋体" w:hAnsi="宋体" w:eastAsia="宋体" w:cs="宋体"/>
          <w:sz w:val="21"/>
        </w:rPr>
        <w:t>收取履约保证金金额：</w:t>
      </w:r>
      <w:r>
        <w:rPr>
          <w:rFonts w:hint="eastAsia" w:ascii="宋体" w:hAnsi="宋体"/>
          <w:bCs/>
        </w:rPr>
        <w:t>________________</w:t>
      </w:r>
    </w:p>
    <w:p w14:paraId="5078D5C3">
      <w:pPr>
        <w:spacing w:line="440" w:lineRule="exact"/>
        <w:ind w:firstLine="420"/>
        <w:rPr>
          <w:rFonts w:hint="eastAsia" w:ascii="宋体" w:hAnsi="宋体" w:cs="宋体"/>
          <w:szCs w:val="21"/>
        </w:rPr>
      </w:pPr>
      <w:r>
        <w:rPr>
          <w:rFonts w:hint="eastAsia" w:ascii="宋体" w:hAnsi="宋体" w:cs="宋体"/>
          <w:bCs/>
          <w:szCs w:val="21"/>
        </w:rPr>
        <w:t>履约担保期限：</w:t>
      </w:r>
      <w:r>
        <w:rPr>
          <w:rFonts w:hint="eastAsia" w:ascii="宋体" w:hAnsi="宋体"/>
          <w:bCs/>
        </w:rPr>
        <w:t>________________</w:t>
      </w:r>
    </w:p>
    <w:p w14:paraId="28988663">
      <w:pPr>
        <w:spacing w:line="440" w:lineRule="exact"/>
        <w:ind w:firstLine="420"/>
        <w:rPr>
          <w:rFonts w:hint="eastAsia" w:ascii="宋体" w:hAnsi="宋体" w:cs="宋体"/>
          <w:bCs/>
          <w:szCs w:val="21"/>
        </w:rPr>
      </w:pPr>
      <w:r>
        <w:rPr>
          <w:rFonts w:hint="eastAsia" w:ascii="宋体" w:hAnsi="宋体" w:cs="宋体"/>
          <w:bCs/>
          <w:szCs w:val="21"/>
        </w:rPr>
        <w:t>（4）分期履行要求：</w:t>
      </w:r>
      <w:r>
        <w:rPr>
          <w:rFonts w:hint="eastAsia" w:ascii="宋体" w:hAnsi="宋体"/>
          <w:bCs/>
        </w:rPr>
        <w:t>________________</w:t>
      </w:r>
    </w:p>
    <w:p w14:paraId="070B9C75">
      <w:pPr>
        <w:spacing w:line="440" w:lineRule="exact"/>
        <w:ind w:firstLine="42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bCs/>
        </w:rPr>
        <w:t>________________</w:t>
      </w:r>
    </w:p>
    <w:p w14:paraId="0EBECA41">
      <w:pPr>
        <w:numPr>
          <w:ilvl w:val="0"/>
          <w:numId w:val="1"/>
        </w:numPr>
        <w:spacing w:line="440" w:lineRule="exact"/>
        <w:ind w:firstLine="422"/>
        <w:rPr>
          <w:rFonts w:hint="eastAsia" w:ascii="宋体" w:hAnsi="宋体"/>
          <w:b/>
          <w:szCs w:val="21"/>
        </w:rPr>
      </w:pPr>
      <w:r>
        <w:rPr>
          <w:rFonts w:hint="eastAsia" w:ascii="宋体" w:hAnsi="宋体"/>
          <w:b/>
          <w:szCs w:val="21"/>
        </w:rPr>
        <w:t>合同验收</w:t>
      </w:r>
    </w:p>
    <w:p w14:paraId="5D00A683">
      <w:pPr>
        <w:numPr>
          <w:ilvl w:val="0"/>
          <w:numId w:val="3"/>
        </w:numPr>
        <w:spacing w:line="440" w:lineRule="exact"/>
        <w:ind w:firstLine="420"/>
        <w:rPr>
          <w:rFonts w:hint="eastAsia" w:ascii="宋体" w:hAnsi="宋体"/>
          <w:bCs/>
          <w:szCs w:val="21"/>
        </w:rPr>
      </w:pPr>
      <w:r>
        <w:rPr>
          <w:rFonts w:hint="eastAsia" w:ascii="宋体" w:hAnsi="宋体"/>
          <w:bCs/>
          <w:szCs w:val="21"/>
        </w:rPr>
        <w:t>验收组织方式：</w:t>
      </w:r>
      <w:r>
        <w:rPr>
          <w:rFonts w:ascii="Wingdings" w:hAnsi="Wingdings" w:eastAsia="Wingdings" w:cs="Wingdings"/>
          <w:szCs w:val="21"/>
        </w:rPr>
        <w:t>¨</w:t>
      </w:r>
      <w:r>
        <w:rPr>
          <w:rFonts w:hint="eastAsia" w:ascii="宋体" w:hAnsi="宋体"/>
          <w:bCs/>
          <w:szCs w:val="21"/>
        </w:rPr>
        <w:t xml:space="preserve">自行组织 </w:t>
      </w:r>
      <w:r>
        <w:rPr>
          <w:rFonts w:ascii="Wingdings" w:hAnsi="Wingdings" w:eastAsia="Wingdings" w:cs="Wingdings"/>
          <w:szCs w:val="21"/>
        </w:rPr>
        <w:t>¨</w:t>
      </w:r>
      <w:r>
        <w:rPr>
          <w:rFonts w:hint="eastAsia" w:ascii="宋体" w:hAnsi="宋体"/>
          <w:bCs/>
          <w:szCs w:val="21"/>
        </w:rPr>
        <w:t>委托第三方组织</w:t>
      </w:r>
    </w:p>
    <w:p w14:paraId="1432C645">
      <w:pPr>
        <w:spacing w:line="440" w:lineRule="exact"/>
        <w:ind w:left="420"/>
        <w:rPr>
          <w:rFonts w:hint="eastAsia" w:ascii="宋体" w:hAnsi="宋体"/>
          <w:bCs/>
          <w:szCs w:val="21"/>
        </w:rPr>
      </w:pPr>
      <w:r>
        <w:rPr>
          <w:rFonts w:hint="eastAsia" w:ascii="宋体" w:hAnsi="宋体"/>
          <w:bCs/>
          <w:szCs w:val="21"/>
        </w:rPr>
        <w:t>验收主体：</w:t>
      </w:r>
      <w:r>
        <w:rPr>
          <w:rFonts w:hint="eastAsia" w:ascii="宋体" w:hAnsi="宋体"/>
          <w:bCs/>
        </w:rPr>
        <w:t>________________</w:t>
      </w:r>
    </w:p>
    <w:p w14:paraId="4362F841">
      <w:pPr>
        <w:spacing w:line="440" w:lineRule="exact"/>
        <w:ind w:left="420"/>
        <w:rPr>
          <w:rFonts w:hint="eastAsia" w:ascii="宋体" w:hAnsi="宋体"/>
          <w:bCs/>
          <w:szCs w:val="21"/>
        </w:rPr>
      </w:pPr>
      <w:r>
        <w:rPr>
          <w:rFonts w:hint="eastAsia" w:ascii="宋体" w:hAnsi="宋体"/>
          <w:bCs/>
          <w:szCs w:val="21"/>
        </w:rPr>
        <w:t>是否邀请本项目的其他供应商参加验收：</w:t>
      </w:r>
      <w:r>
        <w:rPr>
          <w:rFonts w:ascii="Wingdings" w:hAnsi="Wingdings" w:eastAsia="Wingdings" w:cs="Wingdings"/>
          <w:szCs w:val="21"/>
        </w:rPr>
        <w:t>¨</w:t>
      </w:r>
      <w:r>
        <w:rPr>
          <w:rFonts w:hint="eastAsia" w:ascii="宋体" w:hAnsi="宋体"/>
          <w:bCs/>
          <w:szCs w:val="21"/>
        </w:rPr>
        <w:t xml:space="preserve">是  </w:t>
      </w:r>
      <w:r>
        <w:rPr>
          <w:rFonts w:ascii="Wingdings" w:hAnsi="Wingdings" w:eastAsia="Wingdings" w:cs="Wingdings"/>
          <w:szCs w:val="21"/>
        </w:rPr>
        <w:t>¨</w:t>
      </w:r>
      <w:r>
        <w:rPr>
          <w:rFonts w:hint="eastAsia" w:ascii="宋体" w:hAnsi="宋体"/>
          <w:bCs/>
          <w:szCs w:val="21"/>
        </w:rPr>
        <w:t>否</w:t>
      </w:r>
    </w:p>
    <w:p w14:paraId="6BBD5DED">
      <w:pPr>
        <w:spacing w:line="440" w:lineRule="exact"/>
        <w:ind w:firstLine="840"/>
        <w:rPr>
          <w:rFonts w:hint="eastAsia" w:ascii="宋体" w:hAnsi="宋体"/>
          <w:bCs/>
          <w:szCs w:val="21"/>
        </w:rPr>
      </w:pPr>
      <w:r>
        <w:rPr>
          <w:rFonts w:hint="eastAsia" w:ascii="宋体" w:hAnsi="宋体"/>
          <w:bCs/>
          <w:szCs w:val="21"/>
        </w:rPr>
        <w:t>是否邀请专家参加验收：</w:t>
      </w:r>
      <w:r>
        <w:rPr>
          <w:rFonts w:ascii="Wingdings" w:hAnsi="Wingdings" w:eastAsia="Wingdings" w:cs="Wingdings"/>
          <w:szCs w:val="21"/>
        </w:rPr>
        <w:t>¨</w:t>
      </w:r>
      <w:r>
        <w:rPr>
          <w:rFonts w:hint="eastAsia" w:ascii="宋体" w:hAnsi="宋体"/>
          <w:bCs/>
          <w:szCs w:val="21"/>
        </w:rPr>
        <w:t xml:space="preserve">是  </w:t>
      </w:r>
      <w:r>
        <w:rPr>
          <w:rFonts w:ascii="Wingdings" w:hAnsi="Wingdings" w:eastAsia="Wingdings" w:cs="Wingdings"/>
          <w:szCs w:val="21"/>
        </w:rPr>
        <w:t>¨</w:t>
      </w:r>
      <w:r>
        <w:rPr>
          <w:rFonts w:hint="eastAsia" w:ascii="宋体" w:hAnsi="宋体"/>
          <w:bCs/>
          <w:szCs w:val="21"/>
        </w:rPr>
        <w:t>否</w:t>
      </w:r>
    </w:p>
    <w:p w14:paraId="047EAFC9">
      <w:pPr>
        <w:spacing w:line="440" w:lineRule="exact"/>
        <w:ind w:firstLine="840"/>
        <w:rPr>
          <w:rFonts w:hint="eastAsia" w:ascii="宋体" w:hAnsi="宋体"/>
          <w:bCs/>
          <w:szCs w:val="21"/>
        </w:rPr>
      </w:pPr>
      <w:r>
        <w:rPr>
          <w:rFonts w:hint="eastAsia" w:ascii="宋体" w:hAnsi="宋体"/>
          <w:bCs/>
          <w:szCs w:val="21"/>
        </w:rPr>
        <w:t>是否邀请服务对象参加验收：</w:t>
      </w:r>
      <w:r>
        <w:rPr>
          <w:rFonts w:ascii="Wingdings" w:hAnsi="Wingdings" w:eastAsia="Wingdings" w:cs="Wingdings"/>
          <w:szCs w:val="21"/>
        </w:rPr>
        <w:t>¨</w:t>
      </w:r>
      <w:r>
        <w:rPr>
          <w:rFonts w:hint="eastAsia" w:ascii="宋体" w:hAnsi="宋体"/>
          <w:bCs/>
          <w:szCs w:val="21"/>
        </w:rPr>
        <w:t xml:space="preserve">是  </w:t>
      </w:r>
      <w:r>
        <w:rPr>
          <w:rFonts w:ascii="Wingdings" w:hAnsi="Wingdings" w:eastAsia="Wingdings" w:cs="Wingdings"/>
          <w:szCs w:val="21"/>
        </w:rPr>
        <w:t>¨</w:t>
      </w:r>
      <w:r>
        <w:rPr>
          <w:rFonts w:hint="eastAsia" w:ascii="宋体" w:hAnsi="宋体"/>
          <w:bCs/>
          <w:szCs w:val="21"/>
        </w:rPr>
        <w:t>否</w:t>
      </w:r>
    </w:p>
    <w:p w14:paraId="00ABAB23">
      <w:pPr>
        <w:spacing w:line="440" w:lineRule="exact"/>
        <w:ind w:firstLine="840"/>
        <w:rPr>
          <w:rFonts w:hint="eastAsia" w:ascii="宋体" w:hAnsi="宋体"/>
          <w:bCs/>
          <w:szCs w:val="21"/>
        </w:rPr>
      </w:pPr>
      <w:r>
        <w:rPr>
          <w:rFonts w:hint="eastAsia" w:ascii="宋体" w:hAnsi="宋体"/>
          <w:bCs/>
          <w:szCs w:val="21"/>
        </w:rPr>
        <w:t>是否邀请第三方检测机构参加验收：</w:t>
      </w:r>
      <w:r>
        <w:rPr>
          <w:rFonts w:ascii="Wingdings" w:hAnsi="Wingdings" w:eastAsia="Wingdings" w:cs="Wingdings"/>
          <w:szCs w:val="21"/>
        </w:rPr>
        <w:t>¨</w:t>
      </w:r>
      <w:r>
        <w:rPr>
          <w:rFonts w:hint="eastAsia" w:ascii="宋体" w:hAnsi="宋体"/>
          <w:bCs/>
          <w:szCs w:val="21"/>
        </w:rPr>
        <w:t xml:space="preserve">是  </w:t>
      </w:r>
      <w:r>
        <w:rPr>
          <w:rFonts w:ascii="Wingdings" w:hAnsi="Wingdings" w:eastAsia="Wingdings" w:cs="Wingdings"/>
          <w:szCs w:val="21"/>
        </w:rPr>
        <w:t>¨</w:t>
      </w:r>
      <w:r>
        <w:rPr>
          <w:rFonts w:hint="eastAsia" w:ascii="宋体" w:hAnsi="宋体"/>
          <w:bCs/>
          <w:szCs w:val="21"/>
        </w:rPr>
        <w:t>否</w:t>
      </w:r>
    </w:p>
    <w:p w14:paraId="40144179">
      <w:pPr>
        <w:spacing w:line="440" w:lineRule="exact"/>
        <w:ind w:firstLine="840"/>
        <w:rPr>
          <w:rFonts w:hint="eastAsia" w:ascii="宋体" w:hAnsi="宋体"/>
          <w:bCs/>
          <w:szCs w:val="21"/>
        </w:rPr>
      </w:pPr>
      <w:r>
        <w:rPr>
          <w:rFonts w:hint="eastAsia" w:ascii="宋体" w:hAnsi="宋体"/>
          <w:bCs/>
          <w:szCs w:val="21"/>
        </w:rPr>
        <w:t>是否进行抽查检测：</w:t>
      </w:r>
      <w:r>
        <w:rPr>
          <w:rFonts w:ascii="Wingdings" w:hAnsi="Wingdings" w:eastAsia="Wingdings" w:cs="Wingdings"/>
          <w:szCs w:val="21"/>
        </w:rPr>
        <w:t>¨</w:t>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ascii="Wingdings" w:hAnsi="Wingdings" w:eastAsia="Wingdings" w:cs="Wingdings"/>
          <w:szCs w:val="21"/>
        </w:rPr>
        <w:t>¨</w:t>
      </w:r>
      <w:r>
        <w:rPr>
          <w:rFonts w:hint="eastAsia" w:ascii="宋体" w:hAnsi="宋体"/>
          <w:bCs/>
          <w:szCs w:val="21"/>
        </w:rPr>
        <w:t>否</w:t>
      </w:r>
    </w:p>
    <w:p w14:paraId="566B5295">
      <w:pPr>
        <w:spacing w:line="440" w:lineRule="exact"/>
        <w:ind w:firstLine="840"/>
        <w:rPr>
          <w:rFonts w:hint="eastAsia" w:ascii="宋体" w:hAnsi="宋体"/>
          <w:bCs/>
          <w:szCs w:val="21"/>
          <w:u w:val="single"/>
        </w:rPr>
      </w:pPr>
      <w:r>
        <w:rPr>
          <w:rFonts w:hint="eastAsia" w:ascii="宋体" w:hAnsi="宋体"/>
          <w:bCs/>
          <w:szCs w:val="21"/>
        </w:rPr>
        <w:t>是否存在破坏性检测：</w:t>
      </w:r>
      <w:r>
        <w:rPr>
          <w:rFonts w:ascii="Wingdings" w:hAnsi="Wingdings" w:eastAsia="Wingdings" w:cs="Wingdings"/>
          <w:szCs w:val="21"/>
        </w:rPr>
        <w:t>¨</w:t>
      </w:r>
      <w:r>
        <w:rPr>
          <w:rFonts w:hint="eastAsia" w:ascii="宋体" w:hAnsi="宋体"/>
          <w:bCs/>
          <w:szCs w:val="21"/>
        </w:rPr>
        <w:t>是，</w:t>
      </w:r>
      <w:r>
        <w:rPr>
          <w:rFonts w:hint="eastAsia" w:ascii="宋体" w:hAnsi="宋体"/>
          <w:bCs/>
          <w:szCs w:val="21"/>
          <w:u w:val="single"/>
        </w:rPr>
        <w:t>（应明确对被破坏的检测产品的处理方式）</w:t>
      </w:r>
    </w:p>
    <w:p w14:paraId="56FAC1E1">
      <w:pPr>
        <w:spacing w:line="440" w:lineRule="exact"/>
        <w:ind w:firstLine="840"/>
        <w:rPr>
          <w:rFonts w:hint="eastAsia" w:ascii="宋体" w:hAnsi="宋体"/>
          <w:bCs/>
          <w:szCs w:val="21"/>
        </w:rPr>
      </w:pPr>
      <w:r>
        <w:rPr>
          <w:rFonts w:hint="eastAsia" w:ascii="宋体" w:hAnsi="宋体"/>
          <w:bCs/>
          <w:szCs w:val="21"/>
        </w:rPr>
        <w:t xml:space="preserve">                    </w:t>
      </w:r>
      <w:r>
        <w:rPr>
          <w:rFonts w:ascii="Wingdings" w:hAnsi="Wingdings" w:eastAsia="Wingdings" w:cs="Wingdings"/>
          <w:szCs w:val="21"/>
        </w:rPr>
        <w:t>¨</w:t>
      </w:r>
      <w:r>
        <w:rPr>
          <w:rFonts w:hint="eastAsia" w:ascii="宋体" w:hAnsi="宋体"/>
          <w:bCs/>
          <w:szCs w:val="21"/>
        </w:rPr>
        <w:t>否</w:t>
      </w:r>
    </w:p>
    <w:p w14:paraId="0FE7AB4D">
      <w:pPr>
        <w:spacing w:line="440" w:lineRule="exact"/>
        <w:ind w:firstLine="840"/>
        <w:rPr>
          <w:rFonts w:hint="eastAsia" w:ascii="宋体" w:hAnsi="宋体"/>
          <w:bCs/>
          <w:szCs w:val="21"/>
          <w:u w:val="single"/>
        </w:rPr>
      </w:pPr>
      <w:r>
        <w:rPr>
          <w:rFonts w:hint="eastAsia" w:ascii="宋体" w:hAnsi="宋体"/>
          <w:bCs/>
          <w:szCs w:val="21"/>
        </w:rPr>
        <w:t>验收组织的其他事项：</w:t>
      </w:r>
      <w:r>
        <w:rPr>
          <w:rFonts w:hint="eastAsia" w:ascii="宋体" w:hAnsi="宋体"/>
          <w:bCs/>
        </w:rPr>
        <w:t>________________</w:t>
      </w:r>
    </w:p>
    <w:p w14:paraId="5230D327">
      <w:pPr>
        <w:spacing w:line="440" w:lineRule="exact"/>
        <w:ind w:firstLine="42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359E3366">
      <w:pPr>
        <w:spacing w:line="440" w:lineRule="exact"/>
        <w:ind w:firstLine="420"/>
        <w:rPr>
          <w:rFonts w:hint="eastAsia" w:ascii="宋体" w:hAnsi="宋体"/>
          <w:bCs/>
          <w:szCs w:val="21"/>
        </w:rPr>
      </w:pPr>
      <w:r>
        <w:rPr>
          <w:rFonts w:hint="eastAsia" w:ascii="宋体" w:hAnsi="宋体"/>
          <w:bCs/>
          <w:szCs w:val="21"/>
        </w:rPr>
        <w:t>（3）履约验收方式：</w:t>
      </w:r>
      <w:r>
        <w:rPr>
          <w:rFonts w:ascii="Wingdings" w:hAnsi="Wingdings" w:eastAsia="Wingdings" w:cs="Wingdings"/>
          <w:szCs w:val="21"/>
        </w:rPr>
        <w:t>¨</w:t>
      </w:r>
      <w:r>
        <w:rPr>
          <w:rFonts w:hint="eastAsia" w:ascii="宋体" w:hAnsi="宋体"/>
          <w:bCs/>
          <w:szCs w:val="21"/>
        </w:rPr>
        <w:t xml:space="preserve">一次性验收         </w:t>
      </w:r>
    </w:p>
    <w:p w14:paraId="1CAB61DB">
      <w:pPr>
        <w:spacing w:line="440" w:lineRule="exact"/>
        <w:rPr>
          <w:rFonts w:hint="eastAsia" w:ascii="宋体" w:hAnsi="宋体"/>
          <w:bCs/>
          <w:szCs w:val="21"/>
        </w:rPr>
      </w:pPr>
      <w:r>
        <w:rPr>
          <w:rFonts w:hint="eastAsia" w:ascii="宋体" w:hAnsi="宋体"/>
          <w:bCs/>
          <w:szCs w:val="21"/>
        </w:rPr>
        <w:t xml:space="preserve">                       </w:t>
      </w:r>
      <w:r>
        <w:rPr>
          <w:rFonts w:ascii="Wingdings" w:hAnsi="Wingdings" w:eastAsia="Wingdings" w:cs="Wingdings"/>
          <w:szCs w:val="21"/>
        </w:rPr>
        <w:t>¨</w:t>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3C1EAAAD">
      <w:pPr>
        <w:spacing w:line="440" w:lineRule="exact"/>
        <w:ind w:firstLine="420"/>
        <w:rPr>
          <w:rFonts w:hint="eastAsia" w:ascii="宋体" w:hAnsi="宋体"/>
          <w:bCs/>
          <w:szCs w:val="21"/>
        </w:rPr>
      </w:pPr>
      <w:r>
        <w:rPr>
          <w:rFonts w:hint="eastAsia" w:ascii="宋体" w:hAnsi="宋体"/>
          <w:bCs/>
          <w:szCs w:val="21"/>
        </w:rPr>
        <w:t>（4）履约验收程序：</w:t>
      </w:r>
      <w:r>
        <w:rPr>
          <w:rFonts w:hint="eastAsia" w:ascii="宋体" w:hAnsi="宋体"/>
          <w:bCs/>
        </w:rPr>
        <w:t>________________</w:t>
      </w:r>
    </w:p>
    <w:p w14:paraId="75762372">
      <w:pPr>
        <w:spacing w:line="440" w:lineRule="exact"/>
        <w:ind w:firstLine="42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DAF659F">
      <w:pPr>
        <w:spacing w:line="440" w:lineRule="exact"/>
        <w:ind w:firstLine="420"/>
        <w:rPr>
          <w:rFonts w:hint="eastAsia" w:ascii="宋体" w:hAnsi="宋体"/>
          <w:bCs/>
          <w:szCs w:val="21"/>
          <w:u w:val="single"/>
        </w:rPr>
      </w:pPr>
      <w:r>
        <w:rPr>
          <w:rFonts w:hint="eastAsia" w:ascii="宋体" w:hAnsi="宋体"/>
          <w:bCs/>
          <w:szCs w:val="21"/>
        </w:rPr>
        <w:t>（6）履约验收标准：</w:t>
      </w:r>
      <w:r>
        <w:rPr>
          <w:rFonts w:hint="eastAsia" w:ascii="宋体" w:hAnsi="宋体"/>
          <w:bCs/>
        </w:rPr>
        <w:t>________________</w:t>
      </w:r>
    </w:p>
    <w:p w14:paraId="660AD4C0">
      <w:pPr>
        <w:pStyle w:val="235"/>
        <w:spacing w:after="0" w:line="440" w:lineRule="exact"/>
        <w:ind w:firstLine="420"/>
        <w:rPr>
          <w:rFonts w:hint="eastAsia" w:ascii="宋体" w:hAnsi="宋体" w:eastAsia="宋体" w:cs="宋体"/>
          <w:sz w:val="21"/>
        </w:rPr>
      </w:pPr>
      <w:r>
        <w:rPr>
          <w:rFonts w:hint="eastAsia" w:ascii="宋体" w:hAnsi="宋体" w:eastAsia="宋体" w:cs="宋体"/>
          <w:bCs/>
          <w:sz w:val="21"/>
        </w:rPr>
        <w:t>（7）是否以采购活动中供应商提供的样品作为参考：</w:t>
      </w:r>
      <w:r>
        <w:rPr>
          <w:rFonts w:ascii="Wingdings" w:hAnsi="Wingdings" w:eastAsia="Wingdings" w:cs="Wingdings"/>
          <w:sz w:val="21"/>
        </w:rPr>
        <w:t>¨</w:t>
      </w:r>
      <w:r>
        <w:rPr>
          <w:rFonts w:hint="eastAsia" w:ascii="宋体" w:hAnsi="宋体" w:eastAsia="宋体" w:cs="宋体"/>
          <w:bCs/>
          <w:sz w:val="21"/>
        </w:rPr>
        <w:t xml:space="preserve">是  </w:t>
      </w:r>
      <w:r>
        <w:rPr>
          <w:rFonts w:ascii="Wingdings" w:hAnsi="Wingdings" w:eastAsia="Wingdings" w:cs="Wingdings"/>
          <w:sz w:val="21"/>
        </w:rPr>
        <w:t>¨</w:t>
      </w:r>
      <w:r>
        <w:rPr>
          <w:rFonts w:hint="eastAsia" w:ascii="宋体" w:hAnsi="宋体" w:eastAsia="宋体" w:cs="宋体"/>
          <w:bCs/>
          <w:sz w:val="21"/>
        </w:rPr>
        <w:t>否</w:t>
      </w:r>
    </w:p>
    <w:p w14:paraId="462A2956">
      <w:pPr>
        <w:spacing w:line="440" w:lineRule="exact"/>
        <w:ind w:firstLine="42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30E12DA8">
      <w:pPr>
        <w:numPr>
          <w:ilvl w:val="0"/>
          <w:numId w:val="1"/>
        </w:numPr>
        <w:spacing w:line="440" w:lineRule="exact"/>
        <w:ind w:firstLine="422"/>
        <w:rPr>
          <w:rFonts w:hint="eastAsia" w:ascii="宋体" w:hAnsi="宋体"/>
          <w:b/>
          <w:szCs w:val="21"/>
        </w:rPr>
      </w:pPr>
      <w:r>
        <w:rPr>
          <w:rFonts w:hint="eastAsia" w:ascii="宋体" w:hAnsi="宋体"/>
          <w:b/>
          <w:szCs w:val="21"/>
        </w:rPr>
        <w:t>组成合同的文件</w:t>
      </w:r>
    </w:p>
    <w:p w14:paraId="25DEFFCC">
      <w:pPr>
        <w:spacing w:line="440" w:lineRule="exact"/>
        <w:ind w:firstLine="42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3161D83E">
      <w:pPr>
        <w:spacing w:line="440" w:lineRule="exact"/>
        <w:ind w:firstLine="420"/>
        <w:rPr>
          <w:rFonts w:hint="eastAsia" w:ascii="宋体" w:hAnsi="宋体"/>
          <w:szCs w:val="21"/>
        </w:rPr>
      </w:pPr>
      <w:r>
        <w:rPr>
          <w:rFonts w:hint="eastAsia" w:ascii="宋体" w:hAnsi="宋体"/>
          <w:szCs w:val="21"/>
        </w:rPr>
        <w:t>（1）政府采购合同协议书及其变更、补充协议</w:t>
      </w:r>
    </w:p>
    <w:p w14:paraId="1D09E6B6">
      <w:pPr>
        <w:spacing w:line="440" w:lineRule="exact"/>
        <w:ind w:firstLine="420"/>
        <w:rPr>
          <w:rFonts w:hint="eastAsia" w:ascii="宋体" w:hAnsi="宋体"/>
          <w:szCs w:val="21"/>
        </w:rPr>
      </w:pPr>
      <w:r>
        <w:rPr>
          <w:rFonts w:hint="eastAsia" w:ascii="宋体" w:hAnsi="宋体"/>
          <w:szCs w:val="21"/>
        </w:rPr>
        <w:t>（2）政府采购合同专用条款</w:t>
      </w:r>
    </w:p>
    <w:p w14:paraId="24ACB681">
      <w:pPr>
        <w:spacing w:line="440" w:lineRule="exact"/>
        <w:ind w:firstLine="420"/>
        <w:rPr>
          <w:rFonts w:hint="eastAsia" w:ascii="宋体" w:hAnsi="宋体"/>
          <w:szCs w:val="21"/>
        </w:rPr>
      </w:pPr>
      <w:r>
        <w:rPr>
          <w:rFonts w:hint="eastAsia" w:ascii="宋体" w:hAnsi="宋体"/>
          <w:szCs w:val="21"/>
        </w:rPr>
        <w:t>（3）政府采购合同通用条款</w:t>
      </w:r>
    </w:p>
    <w:p w14:paraId="083C3BD7">
      <w:pPr>
        <w:spacing w:line="440" w:lineRule="exact"/>
        <w:ind w:firstLine="420"/>
        <w:rPr>
          <w:rFonts w:hint="eastAsia" w:ascii="宋体" w:hAnsi="宋体"/>
          <w:szCs w:val="21"/>
        </w:rPr>
      </w:pPr>
      <w:r>
        <w:rPr>
          <w:rFonts w:hint="eastAsia" w:ascii="宋体" w:hAnsi="宋体"/>
          <w:szCs w:val="21"/>
        </w:rPr>
        <w:t>（4）中标通知书</w:t>
      </w:r>
    </w:p>
    <w:p w14:paraId="5112A307">
      <w:pPr>
        <w:spacing w:line="440" w:lineRule="exact"/>
        <w:ind w:firstLine="420"/>
        <w:rPr>
          <w:rFonts w:hint="eastAsia" w:ascii="宋体" w:hAnsi="宋体"/>
          <w:szCs w:val="21"/>
        </w:rPr>
      </w:pPr>
      <w:r>
        <w:rPr>
          <w:rFonts w:hint="eastAsia" w:ascii="宋体" w:hAnsi="宋体"/>
          <w:szCs w:val="21"/>
        </w:rPr>
        <w:t>（5）投标文件</w:t>
      </w:r>
    </w:p>
    <w:p w14:paraId="06F79795">
      <w:pPr>
        <w:spacing w:line="440" w:lineRule="exact"/>
        <w:ind w:firstLine="420"/>
        <w:rPr>
          <w:rFonts w:hint="eastAsia" w:ascii="宋体" w:hAnsi="宋体"/>
          <w:szCs w:val="21"/>
        </w:rPr>
      </w:pPr>
      <w:r>
        <w:rPr>
          <w:rFonts w:hint="eastAsia" w:ascii="宋体" w:hAnsi="宋体"/>
          <w:szCs w:val="21"/>
        </w:rPr>
        <w:t>（6）采购文件</w:t>
      </w:r>
    </w:p>
    <w:p w14:paraId="487EA181">
      <w:pPr>
        <w:spacing w:line="440" w:lineRule="exact"/>
        <w:ind w:firstLine="420"/>
        <w:rPr>
          <w:rFonts w:hint="eastAsia" w:ascii="宋体" w:hAnsi="宋体"/>
          <w:szCs w:val="21"/>
        </w:rPr>
      </w:pPr>
      <w:r>
        <w:rPr>
          <w:rFonts w:hint="eastAsia" w:ascii="宋体" w:hAnsi="宋体"/>
          <w:szCs w:val="21"/>
        </w:rPr>
        <w:t>（7）有关技术文件，图纸</w:t>
      </w:r>
    </w:p>
    <w:p w14:paraId="6748F4B6">
      <w:pPr>
        <w:pStyle w:val="235"/>
        <w:spacing w:after="0" w:line="440" w:lineRule="exact"/>
        <w:ind w:firstLine="420"/>
        <w:rPr>
          <w:rFonts w:hint="eastAsia" w:ascii="宋体" w:hAnsi="宋体" w:eastAsia="宋体" w:cs="宋体"/>
          <w:sz w:val="21"/>
        </w:rPr>
      </w:pPr>
      <w:r>
        <w:rPr>
          <w:rFonts w:hint="eastAsia" w:ascii="宋体" w:hAnsi="宋体" w:eastAsia="宋体" w:cs="宋体"/>
          <w:sz w:val="21"/>
        </w:rPr>
        <w:t>（8）国家法律、行政法规和规章制度规定或合同约定的作为合同组成部分的其他文件</w:t>
      </w:r>
    </w:p>
    <w:p w14:paraId="6BAD6678">
      <w:pPr>
        <w:numPr>
          <w:ilvl w:val="0"/>
          <w:numId w:val="1"/>
        </w:numPr>
        <w:spacing w:line="440" w:lineRule="exact"/>
        <w:ind w:firstLine="422"/>
        <w:rPr>
          <w:rFonts w:hint="eastAsia" w:ascii="宋体" w:hAnsi="宋体"/>
          <w:b/>
          <w:szCs w:val="21"/>
        </w:rPr>
      </w:pPr>
      <w:r>
        <w:rPr>
          <w:rFonts w:hint="eastAsia" w:ascii="宋体" w:hAnsi="宋体"/>
          <w:b/>
          <w:szCs w:val="21"/>
        </w:rPr>
        <w:t>合同生效</w:t>
      </w:r>
    </w:p>
    <w:p w14:paraId="1520D09C">
      <w:pPr>
        <w:spacing w:line="440" w:lineRule="exact"/>
        <w:ind w:firstLine="420"/>
        <w:rPr>
          <w:rFonts w:hint="eastAsia" w:ascii="宋体" w:hAnsi="宋体"/>
          <w:szCs w:val="21"/>
        </w:rPr>
      </w:pPr>
      <w:r>
        <w:rPr>
          <w:rFonts w:hint="eastAsia" w:ascii="宋体" w:hAnsi="宋体"/>
          <w:szCs w:val="21"/>
        </w:rPr>
        <w:t>本合同自</w:t>
      </w:r>
      <w:r>
        <w:rPr>
          <w:rFonts w:hint="eastAsia" w:ascii="宋体" w:hAnsi="宋体"/>
          <w:szCs w:val="21"/>
          <w:u w:val="single"/>
        </w:rPr>
        <w:t>甲乙双方及见证方盖章签字后</w:t>
      </w:r>
      <w:r>
        <w:rPr>
          <w:rFonts w:hint="eastAsia" w:ascii="宋体" w:hAnsi="宋体"/>
          <w:szCs w:val="21"/>
        </w:rPr>
        <w:t>生效。</w:t>
      </w:r>
    </w:p>
    <w:p w14:paraId="1A8207B9">
      <w:pPr>
        <w:numPr>
          <w:ilvl w:val="0"/>
          <w:numId w:val="1"/>
        </w:numPr>
        <w:spacing w:line="440" w:lineRule="exact"/>
        <w:ind w:firstLine="422"/>
        <w:rPr>
          <w:rFonts w:hint="eastAsia" w:ascii="宋体" w:hAnsi="宋体"/>
          <w:b/>
          <w:szCs w:val="21"/>
        </w:rPr>
      </w:pPr>
      <w:r>
        <w:rPr>
          <w:rFonts w:hint="eastAsia" w:ascii="宋体" w:hAnsi="宋体"/>
          <w:b/>
          <w:szCs w:val="21"/>
        </w:rPr>
        <w:t>合同份数</w:t>
      </w:r>
    </w:p>
    <w:p w14:paraId="50A803BA">
      <w:pPr>
        <w:spacing w:line="440" w:lineRule="exact"/>
        <w:ind w:firstLine="42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伍 </w:t>
      </w:r>
      <w:r>
        <w:rPr>
          <w:rFonts w:hint="eastAsia" w:ascii="宋体" w:hAnsi="宋体"/>
          <w:szCs w:val="21"/>
        </w:rPr>
        <w:t>份，甲方执</w:t>
      </w:r>
      <w:r>
        <w:rPr>
          <w:rFonts w:hint="eastAsia" w:ascii="宋体" w:hAnsi="宋体"/>
          <w:szCs w:val="21"/>
          <w:u w:val="single"/>
        </w:rPr>
        <w:t xml:space="preserve"> 贰 </w:t>
      </w:r>
      <w:r>
        <w:rPr>
          <w:rFonts w:hint="eastAsia" w:ascii="宋体" w:hAnsi="宋体"/>
          <w:szCs w:val="21"/>
        </w:rPr>
        <w:t>份，乙方执</w:t>
      </w:r>
      <w:r>
        <w:rPr>
          <w:rFonts w:hint="eastAsia" w:ascii="宋体" w:hAnsi="宋体"/>
          <w:szCs w:val="21"/>
          <w:u w:val="single"/>
        </w:rPr>
        <w:t xml:space="preserve"> 贰 </w:t>
      </w:r>
      <w:r>
        <w:rPr>
          <w:rFonts w:hint="eastAsia" w:ascii="宋体" w:hAnsi="宋体"/>
          <w:szCs w:val="21"/>
        </w:rPr>
        <w:t>份，见证方执</w:t>
      </w:r>
      <w:r>
        <w:rPr>
          <w:rFonts w:hint="eastAsia" w:ascii="宋体" w:hAnsi="宋体"/>
          <w:szCs w:val="21"/>
          <w:u w:val="single"/>
        </w:rPr>
        <w:t xml:space="preserve"> 壹 </w:t>
      </w:r>
      <w:r>
        <w:rPr>
          <w:rFonts w:hint="eastAsia" w:ascii="宋体" w:hAnsi="宋体"/>
          <w:szCs w:val="21"/>
        </w:rPr>
        <w:t>份，均具有同等法律效力。</w:t>
      </w:r>
    </w:p>
    <w:p w14:paraId="42762F24">
      <w:pPr>
        <w:spacing w:line="440" w:lineRule="exact"/>
        <w:ind w:firstLine="42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126F512">
      <w:pPr>
        <w:spacing w:line="440" w:lineRule="exact"/>
        <w:ind w:firstLine="420"/>
        <w:rPr>
          <w:rFonts w:hint="eastAsia" w:ascii="宋体" w:hAnsi="宋体"/>
          <w:szCs w:val="21"/>
        </w:rPr>
      </w:pPr>
      <w:r>
        <w:rPr>
          <w:rFonts w:hint="eastAsia" w:ascii="宋体" w:hAnsi="宋体"/>
          <w:szCs w:val="21"/>
        </w:rPr>
        <w:t>合同订立地点：</w:t>
      </w:r>
      <w:r>
        <w:rPr>
          <w:rFonts w:hint="eastAsia" w:ascii="宋体" w:hAnsi="宋体"/>
          <w:bCs/>
          <w:u w:val="single"/>
        </w:rPr>
        <w:t>江苏省扬州市</w:t>
      </w:r>
    </w:p>
    <w:p w14:paraId="1EF3659C">
      <w:pPr>
        <w:spacing w:line="440" w:lineRule="exact"/>
        <w:ind w:firstLine="420"/>
        <w:rPr>
          <w:rFonts w:hint="eastAsia" w:ascii="宋体" w:hAnsi="宋体"/>
          <w:szCs w:val="21"/>
        </w:rPr>
      </w:pPr>
      <w:r>
        <w:rPr>
          <w:rFonts w:hint="eastAsia" w:ascii="宋体" w:hAnsi="宋体"/>
          <w:szCs w:val="21"/>
        </w:rPr>
        <w:t>附件：具体标的及其技术要求和商务要求、联合协议、分包意向协议等。</w:t>
      </w:r>
    </w:p>
    <w:p w14:paraId="648D353E">
      <w:pPr>
        <w:spacing w:line="440" w:lineRule="exact"/>
        <w:rPr>
          <w:rFonts w:hint="eastAsia" w:ascii="宋体" w:hAnsi="宋体"/>
          <w:szCs w:val="21"/>
        </w:rPr>
      </w:pPr>
      <w:r>
        <w:rPr>
          <w:rFonts w:hint="eastAsia" w:ascii="宋体" w:hAnsi="宋体"/>
          <w:szCs w:val="21"/>
        </w:rPr>
        <w:br w:type="page" w:clear="all"/>
      </w:r>
    </w:p>
    <w:tbl>
      <w:tblPr>
        <w:tblStyle w:val="41"/>
        <w:tblW w:w="5297" w:type="pct"/>
        <w:tblInd w:w="-289"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284"/>
        <w:gridCol w:w="2224"/>
        <w:gridCol w:w="2046"/>
        <w:gridCol w:w="2474"/>
      </w:tblGrid>
      <w:tr w14:paraId="313A26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97" w:type="pct"/>
            <w:gridSpan w:val="2"/>
            <w:tcBorders>
              <w:bottom w:val="single" w:color="auto" w:sz="2" w:space="0"/>
              <w:right w:val="single" w:color="auto" w:sz="2" w:space="0"/>
            </w:tcBorders>
            <w:noWrap w:val="0"/>
            <w:vAlign w:val="center"/>
          </w:tcPr>
          <w:p w14:paraId="6DF9F181">
            <w:pPr>
              <w:spacing w:line="440" w:lineRule="exact"/>
              <w:jc w:val="center"/>
              <w:rPr>
                <w:rFonts w:hint="eastAsia" w:ascii="宋体" w:hAnsi="宋体"/>
                <w:szCs w:val="21"/>
              </w:rPr>
            </w:pPr>
            <w:r>
              <w:rPr>
                <w:rFonts w:ascii="宋体" w:hAnsi="宋体"/>
                <w:szCs w:val="21"/>
              </w:rPr>
              <w:t>甲方</w:t>
            </w:r>
          </w:p>
        </w:tc>
        <w:tc>
          <w:tcPr>
            <w:tcW w:w="2503" w:type="pct"/>
            <w:gridSpan w:val="2"/>
            <w:tcBorders>
              <w:left w:val="single" w:color="auto" w:sz="2" w:space="0"/>
              <w:bottom w:val="single" w:color="auto" w:sz="2" w:space="0"/>
            </w:tcBorders>
            <w:noWrap w:val="0"/>
            <w:vAlign w:val="center"/>
          </w:tcPr>
          <w:p w14:paraId="7E24604F">
            <w:pPr>
              <w:spacing w:line="440" w:lineRule="exact"/>
              <w:jc w:val="center"/>
              <w:rPr>
                <w:rFonts w:hint="eastAsia" w:ascii="宋体" w:hAnsi="宋体"/>
                <w:szCs w:val="21"/>
              </w:rPr>
            </w:pPr>
            <w:r>
              <w:rPr>
                <w:rFonts w:ascii="宋体" w:hAnsi="宋体"/>
                <w:szCs w:val="21"/>
              </w:rPr>
              <w:t>乙方</w:t>
            </w:r>
          </w:p>
        </w:tc>
      </w:tr>
      <w:tr w14:paraId="7B81C9D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265" w:type="pct"/>
            <w:tcBorders>
              <w:top w:val="single" w:color="auto" w:sz="2" w:space="0"/>
              <w:bottom w:val="single" w:color="auto" w:sz="2" w:space="0"/>
              <w:right w:val="single" w:color="auto" w:sz="2" w:space="0"/>
            </w:tcBorders>
            <w:noWrap w:val="0"/>
            <w:vAlign w:val="center"/>
          </w:tcPr>
          <w:p w14:paraId="47D32A6E">
            <w:pPr>
              <w:spacing w:line="440" w:lineRule="exact"/>
              <w:jc w:val="center"/>
              <w:rPr>
                <w:rFonts w:hint="eastAsia" w:ascii="宋体" w:hAnsi="宋体"/>
                <w:szCs w:val="21"/>
              </w:rPr>
            </w:pPr>
            <w:r>
              <w:rPr>
                <w:rFonts w:ascii="宋体" w:hAnsi="宋体"/>
                <w:szCs w:val="21"/>
              </w:rPr>
              <w:t>单位名称</w:t>
            </w:r>
          </w:p>
          <w:p w14:paraId="6DD64202">
            <w:pPr>
              <w:spacing w:line="440" w:lineRule="exact"/>
              <w:jc w:val="center"/>
              <w:rPr>
                <w:rFonts w:hint="eastAsia" w:ascii="宋体" w:hAnsi="宋体"/>
                <w:szCs w:val="21"/>
              </w:rPr>
            </w:pPr>
            <w:r>
              <w:rPr>
                <w:rFonts w:hint="eastAsia" w:ascii="宋体" w:hAnsi="宋体"/>
                <w:szCs w:val="21"/>
              </w:rPr>
              <w:t>（公章或合同章）</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3B06A585">
            <w:pPr>
              <w:spacing w:line="440" w:lineRule="exact"/>
              <w:jc w:val="center"/>
              <w:rPr>
                <w:rFonts w:hint="eastAsia" w:ascii="宋体" w:hAnsi="宋体"/>
                <w:szCs w:val="21"/>
              </w:rPr>
            </w:pPr>
            <w:r>
              <w:rPr>
                <w:rFonts w:hint="eastAsia" w:ascii="宋体" w:hAnsi="宋体"/>
                <w:szCs w:val="21"/>
              </w:rPr>
              <w:t>扬州市中心血站</w:t>
            </w:r>
          </w:p>
        </w:tc>
        <w:tc>
          <w:tcPr>
            <w:tcW w:w="1133" w:type="pct"/>
            <w:tcBorders>
              <w:top w:val="single" w:color="auto" w:sz="2" w:space="0"/>
              <w:left w:val="single" w:color="auto" w:sz="2" w:space="0"/>
              <w:bottom w:val="single" w:color="auto" w:sz="2" w:space="0"/>
              <w:right w:val="single" w:color="auto" w:sz="2" w:space="0"/>
            </w:tcBorders>
            <w:noWrap w:val="0"/>
            <w:vAlign w:val="center"/>
          </w:tcPr>
          <w:p w14:paraId="31B619F3">
            <w:pPr>
              <w:spacing w:line="440" w:lineRule="exact"/>
              <w:jc w:val="center"/>
              <w:rPr>
                <w:rFonts w:hint="eastAsia" w:ascii="宋体" w:hAnsi="宋体"/>
                <w:szCs w:val="21"/>
              </w:rPr>
            </w:pPr>
            <w:r>
              <w:rPr>
                <w:rFonts w:ascii="宋体" w:hAnsi="宋体"/>
                <w:szCs w:val="21"/>
              </w:rPr>
              <w:t>单位名称</w:t>
            </w:r>
          </w:p>
          <w:p w14:paraId="5948C21C">
            <w:pPr>
              <w:spacing w:line="440" w:lineRule="exact"/>
              <w:jc w:val="center"/>
              <w:rPr>
                <w:rFonts w:hint="eastAsia" w:ascii="宋体" w:hAnsi="宋体"/>
                <w:szCs w:val="21"/>
              </w:rPr>
            </w:pPr>
            <w:r>
              <w:rPr>
                <w:rFonts w:hint="eastAsia" w:ascii="宋体" w:hAnsi="宋体"/>
                <w:szCs w:val="21"/>
              </w:rPr>
              <w:t>（公章或合同章）</w:t>
            </w:r>
          </w:p>
        </w:tc>
        <w:tc>
          <w:tcPr>
            <w:tcW w:w="1370" w:type="pct"/>
            <w:tcBorders>
              <w:top w:val="single" w:color="auto" w:sz="2" w:space="0"/>
              <w:left w:val="single" w:color="auto" w:sz="2" w:space="0"/>
              <w:bottom w:val="single" w:color="auto" w:sz="2" w:space="0"/>
            </w:tcBorders>
            <w:noWrap w:val="0"/>
            <w:vAlign w:val="center"/>
          </w:tcPr>
          <w:p w14:paraId="7191B599">
            <w:pPr>
              <w:spacing w:line="440" w:lineRule="exact"/>
              <w:jc w:val="center"/>
              <w:rPr>
                <w:rFonts w:hint="eastAsia" w:ascii="宋体" w:hAnsi="宋体"/>
                <w:spacing w:val="20"/>
                <w:szCs w:val="21"/>
              </w:rPr>
            </w:pPr>
          </w:p>
        </w:tc>
      </w:tr>
      <w:tr w14:paraId="79A6B2F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265" w:type="pct"/>
            <w:vMerge w:val="restart"/>
            <w:tcBorders>
              <w:top w:val="single" w:color="auto" w:sz="2" w:space="0"/>
              <w:right w:val="single" w:color="auto" w:sz="2" w:space="0"/>
            </w:tcBorders>
            <w:noWrap w:val="0"/>
            <w:vAlign w:val="center"/>
          </w:tcPr>
          <w:p w14:paraId="52F76118">
            <w:pPr>
              <w:spacing w:line="440" w:lineRule="exact"/>
              <w:jc w:val="center"/>
              <w:rPr>
                <w:rFonts w:hint="eastAsia" w:ascii="宋体" w:hAnsi="宋体"/>
                <w:szCs w:val="21"/>
              </w:rPr>
            </w:pPr>
            <w:r>
              <w:rPr>
                <w:rFonts w:ascii="宋体" w:hAnsi="宋体"/>
                <w:szCs w:val="21"/>
              </w:rPr>
              <w:t>法定代表人</w:t>
            </w:r>
          </w:p>
          <w:p w14:paraId="1C0F23DB">
            <w:pPr>
              <w:spacing w:line="440" w:lineRule="exact"/>
              <w:ind w:firstLine="101"/>
              <w:jc w:val="center"/>
              <w:rPr>
                <w:rFonts w:hint="eastAsia" w:ascii="宋体" w:hAnsi="宋体"/>
                <w:szCs w:val="21"/>
              </w:rPr>
            </w:pPr>
            <w:r>
              <w:rPr>
                <w:rFonts w:hint="eastAsia" w:ascii="宋体" w:hAnsi="宋体"/>
                <w:szCs w:val="21"/>
              </w:rPr>
              <w:t>或其</w:t>
            </w:r>
            <w:r>
              <w:rPr>
                <w:rFonts w:ascii="宋体" w:hAnsi="宋体"/>
                <w:szCs w:val="21"/>
              </w:rPr>
              <w:t>委托代理人</w:t>
            </w:r>
          </w:p>
          <w:p w14:paraId="4026E656">
            <w:pPr>
              <w:spacing w:line="440" w:lineRule="exact"/>
              <w:ind w:firstLine="101"/>
              <w:jc w:val="center"/>
              <w:rPr>
                <w:rFonts w:hint="eastAsia" w:ascii="宋体" w:hAnsi="宋体"/>
                <w:szCs w:val="21"/>
              </w:rPr>
            </w:pPr>
            <w:r>
              <w:rPr>
                <w:rFonts w:hint="eastAsia" w:ascii="宋体" w:hAnsi="宋体"/>
                <w:szCs w:val="21"/>
              </w:rPr>
              <w:t>（签章）</w:t>
            </w:r>
          </w:p>
        </w:tc>
        <w:tc>
          <w:tcPr>
            <w:tcW w:w="1232" w:type="pct"/>
            <w:vMerge w:val="restart"/>
            <w:tcBorders>
              <w:top w:val="single" w:color="auto" w:sz="2" w:space="0"/>
              <w:left w:val="single" w:color="auto" w:sz="2" w:space="0"/>
              <w:right w:val="single" w:color="auto" w:sz="2" w:space="0"/>
            </w:tcBorders>
            <w:noWrap w:val="0"/>
            <w:vAlign w:val="center"/>
          </w:tcPr>
          <w:p w14:paraId="70596584">
            <w:pPr>
              <w:spacing w:line="440" w:lineRule="exact"/>
              <w:jc w:val="center"/>
              <w:rPr>
                <w:rFonts w:hint="eastAsia" w:ascii="宋体" w:hAnsi="宋体"/>
                <w:szCs w:val="21"/>
              </w:rPr>
            </w:pPr>
          </w:p>
        </w:tc>
        <w:tc>
          <w:tcPr>
            <w:tcW w:w="1133" w:type="pct"/>
            <w:tcBorders>
              <w:top w:val="single" w:color="auto" w:sz="2" w:space="0"/>
              <w:left w:val="single" w:color="auto" w:sz="2" w:space="0"/>
              <w:right w:val="single" w:color="auto" w:sz="2" w:space="0"/>
            </w:tcBorders>
            <w:noWrap w:val="0"/>
            <w:vAlign w:val="center"/>
          </w:tcPr>
          <w:p w14:paraId="1ABF22D1">
            <w:pPr>
              <w:spacing w:line="440" w:lineRule="exact"/>
              <w:jc w:val="center"/>
              <w:rPr>
                <w:rFonts w:hint="eastAsia" w:ascii="宋体" w:hAnsi="宋体"/>
                <w:szCs w:val="21"/>
              </w:rPr>
            </w:pPr>
            <w:r>
              <w:rPr>
                <w:rFonts w:ascii="宋体" w:hAnsi="宋体"/>
                <w:szCs w:val="21"/>
              </w:rPr>
              <w:t>法定代表人</w:t>
            </w:r>
          </w:p>
          <w:p w14:paraId="05AB3FD8">
            <w:pPr>
              <w:spacing w:line="440" w:lineRule="exact"/>
              <w:jc w:val="center"/>
              <w:rPr>
                <w:rFonts w:hint="eastAsia" w:ascii="宋体" w:hAnsi="宋体"/>
                <w:szCs w:val="21"/>
              </w:rPr>
            </w:pPr>
            <w:r>
              <w:rPr>
                <w:rFonts w:hint="eastAsia" w:ascii="宋体" w:hAnsi="宋体"/>
                <w:szCs w:val="21"/>
              </w:rPr>
              <w:t>或其</w:t>
            </w:r>
            <w:r>
              <w:rPr>
                <w:rFonts w:ascii="宋体" w:hAnsi="宋体"/>
                <w:szCs w:val="21"/>
              </w:rPr>
              <w:t>委托代理人</w:t>
            </w:r>
            <w:r>
              <w:rPr>
                <w:rFonts w:hint="eastAsia" w:ascii="宋体" w:hAnsi="宋体"/>
                <w:szCs w:val="21"/>
              </w:rPr>
              <w:t>（签章）</w:t>
            </w:r>
          </w:p>
        </w:tc>
        <w:tc>
          <w:tcPr>
            <w:tcW w:w="1370" w:type="pct"/>
            <w:tcBorders>
              <w:top w:val="single" w:color="auto" w:sz="2" w:space="0"/>
              <w:left w:val="single" w:color="auto" w:sz="2" w:space="0"/>
              <w:bottom w:val="single" w:color="auto" w:sz="2" w:space="0"/>
            </w:tcBorders>
            <w:noWrap w:val="0"/>
            <w:vAlign w:val="center"/>
          </w:tcPr>
          <w:p w14:paraId="65C51919">
            <w:pPr>
              <w:spacing w:line="440" w:lineRule="exact"/>
              <w:jc w:val="center"/>
              <w:rPr>
                <w:rFonts w:hint="eastAsia" w:ascii="宋体" w:hAnsi="宋体"/>
                <w:szCs w:val="21"/>
              </w:rPr>
            </w:pPr>
          </w:p>
        </w:tc>
      </w:tr>
      <w:tr w14:paraId="7590FD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vMerge w:val="continue"/>
            <w:tcBorders>
              <w:bottom w:val="single" w:color="auto" w:sz="2" w:space="0"/>
              <w:right w:val="single" w:color="auto" w:sz="2" w:space="0"/>
            </w:tcBorders>
            <w:noWrap w:val="0"/>
            <w:vAlign w:val="center"/>
          </w:tcPr>
          <w:p w14:paraId="7397BF82">
            <w:pPr>
              <w:spacing w:line="440" w:lineRule="exact"/>
              <w:jc w:val="center"/>
              <w:rPr>
                <w:rFonts w:hint="eastAsia" w:ascii="宋体" w:hAnsi="宋体"/>
                <w:szCs w:val="21"/>
              </w:rPr>
            </w:pPr>
          </w:p>
        </w:tc>
        <w:tc>
          <w:tcPr>
            <w:tcW w:w="1232" w:type="pct"/>
            <w:vMerge w:val="continue"/>
            <w:tcBorders>
              <w:left w:val="single" w:color="auto" w:sz="2" w:space="0"/>
              <w:bottom w:val="single" w:color="auto" w:sz="2" w:space="0"/>
              <w:right w:val="single" w:color="auto" w:sz="2" w:space="0"/>
            </w:tcBorders>
            <w:noWrap w:val="0"/>
            <w:vAlign w:val="center"/>
          </w:tcPr>
          <w:p w14:paraId="33AFCF91">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7742E11E">
            <w:pPr>
              <w:spacing w:line="440" w:lineRule="exact"/>
              <w:jc w:val="center"/>
              <w:rPr>
                <w:rFonts w:hint="eastAsia" w:ascii="宋体" w:hAnsi="宋体"/>
                <w:szCs w:val="21"/>
              </w:rPr>
            </w:pPr>
            <w:r>
              <w:rPr>
                <w:rFonts w:hint="eastAsia" w:ascii="宋体" w:hAnsi="宋体"/>
                <w:szCs w:val="21"/>
              </w:rPr>
              <w:t>拥有者性别</w:t>
            </w:r>
          </w:p>
        </w:tc>
        <w:tc>
          <w:tcPr>
            <w:tcW w:w="1370" w:type="pct"/>
            <w:tcBorders>
              <w:top w:val="single" w:color="auto" w:sz="2" w:space="0"/>
              <w:left w:val="single" w:color="auto" w:sz="2" w:space="0"/>
              <w:bottom w:val="single" w:color="auto" w:sz="2" w:space="0"/>
            </w:tcBorders>
            <w:noWrap w:val="0"/>
            <w:vAlign w:val="center"/>
          </w:tcPr>
          <w:p w14:paraId="71959A15">
            <w:pPr>
              <w:spacing w:line="440" w:lineRule="exact"/>
              <w:jc w:val="center"/>
              <w:rPr>
                <w:rFonts w:hint="eastAsia" w:ascii="宋体" w:hAnsi="宋体"/>
                <w:spacing w:val="20"/>
                <w:szCs w:val="21"/>
              </w:rPr>
            </w:pPr>
          </w:p>
        </w:tc>
      </w:tr>
      <w:tr w14:paraId="00985E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4138240C">
            <w:pPr>
              <w:spacing w:line="440" w:lineRule="exact"/>
              <w:jc w:val="center"/>
              <w:rPr>
                <w:rFonts w:hint="eastAsia" w:ascii="宋体" w:hAnsi="宋体"/>
                <w:szCs w:val="21"/>
              </w:rPr>
            </w:pPr>
            <w:r>
              <w:rPr>
                <w:rFonts w:hint="eastAsia" w:ascii="宋体" w:hAnsi="宋体"/>
                <w:szCs w:val="21"/>
              </w:rPr>
              <w:t>住  所</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18E17CB2">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3CC455DC">
            <w:pPr>
              <w:spacing w:line="440" w:lineRule="exact"/>
              <w:jc w:val="center"/>
              <w:rPr>
                <w:rFonts w:hint="eastAsia" w:ascii="宋体" w:hAnsi="宋体"/>
                <w:szCs w:val="21"/>
              </w:rPr>
            </w:pPr>
            <w:r>
              <w:rPr>
                <w:rFonts w:hint="eastAsia" w:ascii="宋体" w:hAnsi="宋体"/>
                <w:szCs w:val="21"/>
              </w:rPr>
              <w:t>住  所</w:t>
            </w:r>
          </w:p>
        </w:tc>
        <w:tc>
          <w:tcPr>
            <w:tcW w:w="1370" w:type="pct"/>
            <w:tcBorders>
              <w:top w:val="single" w:color="auto" w:sz="2" w:space="0"/>
              <w:left w:val="single" w:color="auto" w:sz="2" w:space="0"/>
              <w:bottom w:val="single" w:color="auto" w:sz="2" w:space="0"/>
            </w:tcBorders>
            <w:noWrap w:val="0"/>
            <w:vAlign w:val="center"/>
          </w:tcPr>
          <w:p w14:paraId="550BA6CA">
            <w:pPr>
              <w:spacing w:line="440" w:lineRule="exact"/>
              <w:jc w:val="center"/>
              <w:rPr>
                <w:rFonts w:hint="eastAsia" w:ascii="宋体" w:hAnsi="宋体"/>
                <w:spacing w:val="20"/>
                <w:szCs w:val="21"/>
              </w:rPr>
            </w:pPr>
          </w:p>
        </w:tc>
      </w:tr>
      <w:tr w14:paraId="00698E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006D2EF3">
            <w:pPr>
              <w:spacing w:line="440" w:lineRule="exact"/>
              <w:jc w:val="center"/>
              <w:rPr>
                <w:rFonts w:hint="eastAsia" w:ascii="宋体" w:hAnsi="宋体"/>
                <w:szCs w:val="21"/>
              </w:rPr>
            </w:pPr>
            <w:r>
              <w:rPr>
                <w:rFonts w:ascii="宋体" w:hAnsi="宋体"/>
                <w:szCs w:val="21"/>
              </w:rPr>
              <w:t>联 系 人</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2AE79732">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45601640">
            <w:pPr>
              <w:spacing w:line="440" w:lineRule="exact"/>
              <w:jc w:val="center"/>
              <w:rPr>
                <w:rFonts w:hint="eastAsia" w:ascii="宋体" w:hAnsi="宋体"/>
                <w:szCs w:val="21"/>
              </w:rPr>
            </w:pPr>
            <w:r>
              <w:rPr>
                <w:rFonts w:ascii="宋体" w:hAnsi="宋体"/>
                <w:szCs w:val="21"/>
              </w:rPr>
              <w:t>联 系 人</w:t>
            </w:r>
          </w:p>
        </w:tc>
        <w:tc>
          <w:tcPr>
            <w:tcW w:w="1370" w:type="pct"/>
            <w:tcBorders>
              <w:top w:val="single" w:color="auto" w:sz="2" w:space="0"/>
              <w:left w:val="single" w:color="auto" w:sz="2" w:space="0"/>
              <w:bottom w:val="single" w:color="auto" w:sz="2" w:space="0"/>
            </w:tcBorders>
            <w:noWrap w:val="0"/>
            <w:vAlign w:val="center"/>
          </w:tcPr>
          <w:p w14:paraId="399DD21C">
            <w:pPr>
              <w:spacing w:line="440" w:lineRule="exact"/>
              <w:jc w:val="center"/>
              <w:rPr>
                <w:rFonts w:hint="eastAsia" w:ascii="宋体" w:hAnsi="宋体"/>
                <w:spacing w:val="20"/>
                <w:szCs w:val="21"/>
              </w:rPr>
            </w:pPr>
          </w:p>
        </w:tc>
      </w:tr>
      <w:tr w14:paraId="292253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19AD2150">
            <w:pPr>
              <w:spacing w:line="440" w:lineRule="exact"/>
              <w:jc w:val="center"/>
              <w:rPr>
                <w:rFonts w:hint="eastAsia" w:ascii="宋体" w:hAnsi="宋体"/>
                <w:szCs w:val="21"/>
              </w:rPr>
            </w:pPr>
            <w:r>
              <w:rPr>
                <w:rFonts w:ascii="宋体" w:hAnsi="宋体"/>
                <w:szCs w:val="21"/>
              </w:rPr>
              <w:t>联系电话</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728FF7D2">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2E38D6BE">
            <w:pPr>
              <w:spacing w:line="440" w:lineRule="exact"/>
              <w:jc w:val="center"/>
              <w:rPr>
                <w:rFonts w:hint="eastAsia" w:ascii="宋体" w:hAnsi="宋体"/>
                <w:szCs w:val="21"/>
              </w:rPr>
            </w:pPr>
            <w:r>
              <w:rPr>
                <w:rFonts w:ascii="宋体" w:hAnsi="宋体"/>
                <w:szCs w:val="21"/>
              </w:rPr>
              <w:t>联系电话</w:t>
            </w:r>
          </w:p>
        </w:tc>
        <w:tc>
          <w:tcPr>
            <w:tcW w:w="1370" w:type="pct"/>
            <w:tcBorders>
              <w:top w:val="single" w:color="auto" w:sz="2" w:space="0"/>
              <w:left w:val="single" w:color="auto" w:sz="2" w:space="0"/>
              <w:bottom w:val="single" w:color="auto" w:sz="2" w:space="0"/>
            </w:tcBorders>
            <w:noWrap w:val="0"/>
            <w:vAlign w:val="center"/>
          </w:tcPr>
          <w:p w14:paraId="3888F22D">
            <w:pPr>
              <w:spacing w:line="440" w:lineRule="exact"/>
              <w:jc w:val="center"/>
              <w:rPr>
                <w:rFonts w:hint="eastAsia" w:ascii="宋体" w:hAnsi="宋体"/>
                <w:spacing w:val="20"/>
                <w:szCs w:val="21"/>
              </w:rPr>
            </w:pPr>
          </w:p>
        </w:tc>
      </w:tr>
      <w:tr w14:paraId="6A86C32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32B165AB">
            <w:pPr>
              <w:spacing w:line="440" w:lineRule="exact"/>
              <w:jc w:val="center"/>
              <w:rPr>
                <w:rFonts w:hint="eastAsia" w:ascii="宋体" w:hAnsi="宋体"/>
                <w:szCs w:val="21"/>
              </w:rPr>
            </w:pPr>
            <w:r>
              <w:rPr>
                <w:rFonts w:hint="eastAsia" w:ascii="宋体" w:hAnsi="宋体"/>
                <w:szCs w:val="21"/>
              </w:rPr>
              <w:t>通信地址</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04316E35">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751F4C11">
            <w:pPr>
              <w:spacing w:line="440" w:lineRule="exact"/>
              <w:jc w:val="center"/>
              <w:rPr>
                <w:rFonts w:hint="eastAsia" w:ascii="宋体" w:hAnsi="宋体"/>
                <w:szCs w:val="21"/>
              </w:rPr>
            </w:pPr>
            <w:r>
              <w:rPr>
                <w:rFonts w:hint="eastAsia" w:ascii="宋体" w:hAnsi="宋体"/>
                <w:szCs w:val="21"/>
              </w:rPr>
              <w:t>通信地址</w:t>
            </w:r>
          </w:p>
        </w:tc>
        <w:tc>
          <w:tcPr>
            <w:tcW w:w="1370" w:type="pct"/>
            <w:tcBorders>
              <w:top w:val="single" w:color="auto" w:sz="2" w:space="0"/>
              <w:left w:val="single" w:color="auto" w:sz="2" w:space="0"/>
              <w:bottom w:val="single" w:color="auto" w:sz="2" w:space="0"/>
            </w:tcBorders>
            <w:noWrap w:val="0"/>
            <w:vAlign w:val="center"/>
          </w:tcPr>
          <w:p w14:paraId="566ADD1B">
            <w:pPr>
              <w:spacing w:line="440" w:lineRule="exact"/>
              <w:jc w:val="center"/>
              <w:rPr>
                <w:rFonts w:hint="eastAsia" w:ascii="宋体" w:hAnsi="宋体"/>
                <w:spacing w:val="20"/>
                <w:szCs w:val="21"/>
              </w:rPr>
            </w:pPr>
          </w:p>
        </w:tc>
      </w:tr>
      <w:tr w14:paraId="1621C2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74980699">
            <w:pPr>
              <w:spacing w:line="440" w:lineRule="exact"/>
              <w:jc w:val="center"/>
              <w:rPr>
                <w:rFonts w:hint="eastAsia" w:ascii="宋体" w:hAnsi="宋体"/>
                <w:szCs w:val="21"/>
              </w:rPr>
            </w:pPr>
            <w:r>
              <w:rPr>
                <w:rFonts w:ascii="宋体" w:hAnsi="宋体"/>
                <w:szCs w:val="21"/>
              </w:rPr>
              <w:t>邮政编码</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13F44BA1">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63575FF3">
            <w:pPr>
              <w:spacing w:line="440" w:lineRule="exact"/>
              <w:jc w:val="center"/>
              <w:rPr>
                <w:rFonts w:hint="eastAsia" w:ascii="宋体" w:hAnsi="宋体"/>
                <w:szCs w:val="21"/>
              </w:rPr>
            </w:pPr>
            <w:r>
              <w:rPr>
                <w:rFonts w:ascii="宋体" w:hAnsi="宋体"/>
                <w:szCs w:val="21"/>
              </w:rPr>
              <w:t>邮政编码</w:t>
            </w:r>
          </w:p>
        </w:tc>
        <w:tc>
          <w:tcPr>
            <w:tcW w:w="1370" w:type="pct"/>
            <w:tcBorders>
              <w:top w:val="single" w:color="auto" w:sz="2" w:space="0"/>
              <w:left w:val="single" w:color="auto" w:sz="2" w:space="0"/>
              <w:bottom w:val="single" w:color="auto" w:sz="2" w:space="0"/>
            </w:tcBorders>
            <w:noWrap w:val="0"/>
            <w:vAlign w:val="center"/>
          </w:tcPr>
          <w:p w14:paraId="4CB801A7">
            <w:pPr>
              <w:spacing w:line="440" w:lineRule="exact"/>
              <w:jc w:val="center"/>
              <w:rPr>
                <w:rFonts w:hint="eastAsia" w:ascii="宋体" w:hAnsi="宋体"/>
                <w:spacing w:val="20"/>
                <w:szCs w:val="21"/>
              </w:rPr>
            </w:pPr>
          </w:p>
        </w:tc>
      </w:tr>
      <w:tr w14:paraId="42FE240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06C50645">
            <w:pPr>
              <w:spacing w:line="440" w:lineRule="exact"/>
              <w:jc w:val="center"/>
              <w:rPr>
                <w:rFonts w:hint="eastAsia" w:ascii="宋体" w:hAnsi="宋体"/>
                <w:szCs w:val="21"/>
              </w:rPr>
            </w:pPr>
            <w:r>
              <w:rPr>
                <w:rFonts w:hint="eastAsia" w:ascii="宋体" w:hAnsi="宋体"/>
                <w:szCs w:val="21"/>
              </w:rPr>
              <w:t>电子邮箱</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2D159D1D">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4B3BCCB0">
            <w:pPr>
              <w:spacing w:line="440" w:lineRule="exact"/>
              <w:jc w:val="center"/>
              <w:rPr>
                <w:rFonts w:hint="eastAsia" w:ascii="宋体" w:hAnsi="宋体"/>
                <w:szCs w:val="21"/>
              </w:rPr>
            </w:pPr>
            <w:r>
              <w:rPr>
                <w:rFonts w:hint="eastAsia" w:ascii="宋体" w:hAnsi="宋体"/>
                <w:szCs w:val="21"/>
              </w:rPr>
              <w:t>电子邮箱</w:t>
            </w:r>
          </w:p>
        </w:tc>
        <w:tc>
          <w:tcPr>
            <w:tcW w:w="1370" w:type="pct"/>
            <w:tcBorders>
              <w:top w:val="single" w:color="auto" w:sz="2" w:space="0"/>
              <w:left w:val="single" w:color="auto" w:sz="2" w:space="0"/>
              <w:bottom w:val="single" w:color="auto" w:sz="2" w:space="0"/>
            </w:tcBorders>
            <w:noWrap w:val="0"/>
            <w:vAlign w:val="center"/>
          </w:tcPr>
          <w:p w14:paraId="4B79920E">
            <w:pPr>
              <w:spacing w:line="440" w:lineRule="exact"/>
              <w:jc w:val="center"/>
              <w:rPr>
                <w:rFonts w:hint="eastAsia" w:ascii="宋体" w:hAnsi="宋体"/>
                <w:spacing w:val="20"/>
                <w:szCs w:val="21"/>
              </w:rPr>
            </w:pPr>
          </w:p>
        </w:tc>
      </w:tr>
      <w:tr w14:paraId="4002D23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543A6E99">
            <w:pPr>
              <w:spacing w:line="440" w:lineRule="exact"/>
              <w:jc w:val="center"/>
              <w:rPr>
                <w:rFonts w:hint="eastAsia" w:ascii="宋体" w:hAnsi="宋体"/>
                <w:szCs w:val="21"/>
              </w:rPr>
            </w:pPr>
            <w:r>
              <w:rPr>
                <w:rFonts w:hint="eastAsia" w:ascii="宋体" w:hAnsi="宋体"/>
                <w:szCs w:val="21"/>
              </w:rPr>
              <w:t>统一社会信用代码</w:t>
            </w:r>
          </w:p>
        </w:tc>
        <w:tc>
          <w:tcPr>
            <w:tcW w:w="1232" w:type="pct"/>
            <w:tcBorders>
              <w:top w:val="single" w:color="auto" w:sz="2" w:space="0"/>
              <w:left w:val="single" w:color="auto" w:sz="2" w:space="0"/>
              <w:bottom w:val="single" w:color="auto" w:sz="2" w:space="0"/>
              <w:right w:val="single" w:color="auto" w:sz="2" w:space="0"/>
            </w:tcBorders>
            <w:noWrap w:val="0"/>
            <w:vAlign w:val="center"/>
          </w:tcPr>
          <w:p w14:paraId="2524020B">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742D3D25">
            <w:pPr>
              <w:spacing w:line="440" w:lineRule="exact"/>
              <w:jc w:val="center"/>
              <w:rPr>
                <w:rFonts w:hint="eastAsia" w:ascii="宋体" w:hAnsi="宋体"/>
                <w:szCs w:val="21"/>
              </w:rPr>
            </w:pPr>
            <w:r>
              <w:rPr>
                <w:rFonts w:hint="eastAsia" w:ascii="宋体" w:hAnsi="宋体"/>
                <w:szCs w:val="21"/>
              </w:rPr>
              <w:t>统一社会信用代码</w:t>
            </w:r>
          </w:p>
        </w:tc>
        <w:tc>
          <w:tcPr>
            <w:tcW w:w="1370" w:type="pct"/>
            <w:tcBorders>
              <w:top w:val="single" w:color="auto" w:sz="2" w:space="0"/>
              <w:left w:val="single" w:color="auto" w:sz="2" w:space="0"/>
              <w:bottom w:val="single" w:color="auto" w:sz="2" w:space="0"/>
            </w:tcBorders>
            <w:noWrap w:val="0"/>
            <w:vAlign w:val="center"/>
          </w:tcPr>
          <w:p w14:paraId="5C293B35">
            <w:pPr>
              <w:spacing w:line="440" w:lineRule="exact"/>
              <w:jc w:val="center"/>
              <w:rPr>
                <w:rFonts w:hint="eastAsia" w:ascii="宋体" w:hAnsi="宋体"/>
                <w:spacing w:val="20"/>
                <w:szCs w:val="21"/>
              </w:rPr>
            </w:pPr>
          </w:p>
        </w:tc>
      </w:tr>
      <w:tr w14:paraId="2A9478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7100F386">
            <w:pPr>
              <w:spacing w:line="440" w:lineRule="exact"/>
              <w:jc w:val="center"/>
              <w:rPr>
                <w:rFonts w:hint="eastAsia" w:ascii="宋体" w:hAnsi="宋体"/>
                <w:szCs w:val="21"/>
              </w:rPr>
            </w:pPr>
          </w:p>
        </w:tc>
        <w:tc>
          <w:tcPr>
            <w:tcW w:w="1232" w:type="pct"/>
            <w:tcBorders>
              <w:top w:val="single" w:color="auto" w:sz="2" w:space="0"/>
              <w:left w:val="single" w:color="auto" w:sz="2" w:space="0"/>
              <w:bottom w:val="single" w:color="auto" w:sz="2" w:space="0"/>
              <w:right w:val="single" w:color="auto" w:sz="2" w:space="0"/>
            </w:tcBorders>
            <w:noWrap w:val="0"/>
            <w:vAlign w:val="center"/>
          </w:tcPr>
          <w:p w14:paraId="7B57582C">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21EB06AB">
            <w:pPr>
              <w:spacing w:line="440" w:lineRule="exact"/>
              <w:jc w:val="center"/>
              <w:rPr>
                <w:rFonts w:hint="eastAsia" w:ascii="宋体" w:hAnsi="宋体"/>
                <w:szCs w:val="21"/>
              </w:rPr>
            </w:pPr>
            <w:r>
              <w:rPr>
                <w:rFonts w:ascii="宋体" w:hAnsi="宋体"/>
                <w:szCs w:val="21"/>
              </w:rPr>
              <w:t>开户名称</w:t>
            </w:r>
          </w:p>
        </w:tc>
        <w:tc>
          <w:tcPr>
            <w:tcW w:w="1370" w:type="pct"/>
            <w:tcBorders>
              <w:top w:val="single" w:color="auto" w:sz="2" w:space="0"/>
              <w:left w:val="single" w:color="auto" w:sz="2" w:space="0"/>
              <w:bottom w:val="single" w:color="auto" w:sz="2" w:space="0"/>
            </w:tcBorders>
            <w:noWrap w:val="0"/>
            <w:vAlign w:val="center"/>
          </w:tcPr>
          <w:p w14:paraId="3B04E92C">
            <w:pPr>
              <w:spacing w:line="440" w:lineRule="exact"/>
              <w:jc w:val="center"/>
              <w:rPr>
                <w:rFonts w:hint="eastAsia" w:ascii="宋体" w:hAnsi="宋体"/>
                <w:spacing w:val="20"/>
                <w:szCs w:val="21"/>
              </w:rPr>
            </w:pPr>
          </w:p>
        </w:tc>
      </w:tr>
      <w:tr w14:paraId="56CE41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18DC6078">
            <w:pPr>
              <w:spacing w:line="440" w:lineRule="exact"/>
              <w:jc w:val="center"/>
              <w:rPr>
                <w:rFonts w:hint="eastAsia" w:ascii="宋体" w:hAnsi="宋体"/>
                <w:szCs w:val="21"/>
              </w:rPr>
            </w:pPr>
          </w:p>
        </w:tc>
        <w:tc>
          <w:tcPr>
            <w:tcW w:w="1232" w:type="pct"/>
            <w:tcBorders>
              <w:top w:val="single" w:color="auto" w:sz="2" w:space="0"/>
              <w:left w:val="single" w:color="auto" w:sz="2" w:space="0"/>
              <w:bottom w:val="single" w:color="auto" w:sz="2" w:space="0"/>
              <w:right w:val="single" w:color="auto" w:sz="2" w:space="0"/>
            </w:tcBorders>
            <w:noWrap w:val="0"/>
            <w:vAlign w:val="center"/>
          </w:tcPr>
          <w:p w14:paraId="2E4F3606">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08B9F7A0">
            <w:pPr>
              <w:spacing w:line="440" w:lineRule="exact"/>
              <w:jc w:val="center"/>
              <w:rPr>
                <w:rFonts w:hint="eastAsia" w:ascii="宋体" w:hAnsi="宋体"/>
                <w:szCs w:val="21"/>
              </w:rPr>
            </w:pPr>
            <w:r>
              <w:rPr>
                <w:rFonts w:ascii="宋体" w:hAnsi="宋体"/>
                <w:szCs w:val="21"/>
              </w:rPr>
              <w:t>开户银行</w:t>
            </w:r>
          </w:p>
        </w:tc>
        <w:tc>
          <w:tcPr>
            <w:tcW w:w="1370" w:type="pct"/>
            <w:tcBorders>
              <w:top w:val="single" w:color="auto" w:sz="2" w:space="0"/>
              <w:left w:val="single" w:color="auto" w:sz="2" w:space="0"/>
              <w:bottom w:val="single" w:color="auto" w:sz="2" w:space="0"/>
            </w:tcBorders>
            <w:noWrap w:val="0"/>
            <w:vAlign w:val="center"/>
          </w:tcPr>
          <w:p w14:paraId="72DD167E">
            <w:pPr>
              <w:spacing w:line="440" w:lineRule="exact"/>
              <w:jc w:val="center"/>
              <w:rPr>
                <w:rFonts w:hint="eastAsia" w:ascii="宋体" w:hAnsi="宋体"/>
                <w:spacing w:val="20"/>
                <w:szCs w:val="21"/>
              </w:rPr>
            </w:pPr>
          </w:p>
        </w:tc>
      </w:tr>
      <w:tr w14:paraId="0E05A1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265" w:type="pct"/>
            <w:tcBorders>
              <w:top w:val="single" w:color="auto" w:sz="2" w:space="0"/>
              <w:bottom w:val="single" w:color="auto" w:sz="2" w:space="0"/>
              <w:right w:val="single" w:color="auto" w:sz="2" w:space="0"/>
            </w:tcBorders>
            <w:noWrap w:val="0"/>
            <w:vAlign w:val="center"/>
          </w:tcPr>
          <w:p w14:paraId="14E942EF">
            <w:pPr>
              <w:spacing w:line="440" w:lineRule="exact"/>
              <w:jc w:val="center"/>
              <w:rPr>
                <w:rFonts w:hint="eastAsia" w:ascii="宋体" w:hAnsi="宋体"/>
                <w:szCs w:val="21"/>
              </w:rPr>
            </w:pPr>
          </w:p>
        </w:tc>
        <w:tc>
          <w:tcPr>
            <w:tcW w:w="1232" w:type="pct"/>
            <w:tcBorders>
              <w:top w:val="single" w:color="auto" w:sz="2" w:space="0"/>
              <w:left w:val="single" w:color="auto" w:sz="2" w:space="0"/>
              <w:bottom w:val="single" w:color="auto" w:sz="2" w:space="0"/>
              <w:right w:val="single" w:color="auto" w:sz="2" w:space="0"/>
            </w:tcBorders>
            <w:noWrap w:val="0"/>
            <w:vAlign w:val="center"/>
          </w:tcPr>
          <w:p w14:paraId="14F4F781">
            <w:pPr>
              <w:spacing w:line="440" w:lineRule="exact"/>
              <w:jc w:val="center"/>
              <w:rPr>
                <w:rFonts w:hint="eastAsia" w:ascii="宋体" w:hAnsi="宋体"/>
                <w:szCs w:val="21"/>
              </w:rPr>
            </w:pPr>
          </w:p>
        </w:tc>
        <w:tc>
          <w:tcPr>
            <w:tcW w:w="1133" w:type="pct"/>
            <w:tcBorders>
              <w:top w:val="single" w:color="auto" w:sz="2" w:space="0"/>
              <w:left w:val="single" w:color="auto" w:sz="2" w:space="0"/>
              <w:bottom w:val="single" w:color="auto" w:sz="2" w:space="0"/>
              <w:right w:val="single" w:color="auto" w:sz="2" w:space="0"/>
            </w:tcBorders>
            <w:noWrap w:val="0"/>
            <w:vAlign w:val="center"/>
          </w:tcPr>
          <w:p w14:paraId="650ADDD7">
            <w:pPr>
              <w:spacing w:line="440" w:lineRule="exact"/>
              <w:jc w:val="center"/>
              <w:rPr>
                <w:rFonts w:hint="eastAsia" w:ascii="宋体" w:hAnsi="宋体"/>
                <w:szCs w:val="21"/>
              </w:rPr>
            </w:pPr>
            <w:r>
              <w:rPr>
                <w:rFonts w:ascii="宋体" w:hAnsi="宋体"/>
                <w:szCs w:val="21"/>
              </w:rPr>
              <w:t>银行账号</w:t>
            </w:r>
          </w:p>
        </w:tc>
        <w:tc>
          <w:tcPr>
            <w:tcW w:w="1370" w:type="pct"/>
            <w:tcBorders>
              <w:top w:val="single" w:color="auto" w:sz="2" w:space="0"/>
              <w:left w:val="single" w:color="auto" w:sz="2" w:space="0"/>
              <w:bottom w:val="single" w:color="auto" w:sz="2" w:space="0"/>
            </w:tcBorders>
            <w:noWrap w:val="0"/>
            <w:vAlign w:val="center"/>
          </w:tcPr>
          <w:p w14:paraId="08D204A7">
            <w:pPr>
              <w:spacing w:line="440" w:lineRule="exact"/>
              <w:jc w:val="center"/>
              <w:rPr>
                <w:rFonts w:hint="eastAsia" w:ascii="宋体" w:hAnsi="宋体"/>
                <w:spacing w:val="20"/>
                <w:szCs w:val="21"/>
              </w:rPr>
            </w:pPr>
          </w:p>
        </w:tc>
      </w:tr>
      <w:tr w14:paraId="053994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7452404C">
            <w:pPr>
              <w:pStyle w:val="17"/>
              <w:spacing w:after="0" w:line="440" w:lineRule="exact"/>
              <w:ind w:left="0"/>
              <w:jc w:val="left"/>
              <w:rPr>
                <w:rFonts w:hint="eastAsia" w:ascii="宋体" w:hAnsi="宋体"/>
                <w:szCs w:val="21"/>
              </w:rPr>
            </w:pPr>
            <w:r>
              <w:rPr>
                <w:rFonts w:hint="eastAsia" w:ascii="宋体" w:hAnsi="宋体"/>
                <w:szCs w:val="21"/>
              </w:rPr>
              <w:t>见证方（公章或合同章）：扬州仁信工程管理有限公司</w:t>
            </w:r>
          </w:p>
          <w:p w14:paraId="2E73394C">
            <w:pPr>
              <w:pStyle w:val="17"/>
              <w:spacing w:after="0" w:line="440" w:lineRule="exact"/>
              <w:ind w:left="0"/>
              <w:jc w:val="left"/>
              <w:rPr>
                <w:rFonts w:hint="eastAsia" w:ascii="宋体" w:hAnsi="宋体"/>
                <w:szCs w:val="21"/>
              </w:rPr>
            </w:pPr>
            <w:r>
              <w:rPr>
                <w:rFonts w:hint="eastAsia" w:ascii="宋体" w:hAnsi="宋体"/>
                <w:szCs w:val="21"/>
              </w:rPr>
              <w:t>项目经办人：</w:t>
            </w:r>
          </w:p>
          <w:p w14:paraId="6D7A0A67">
            <w:pPr>
              <w:pStyle w:val="17"/>
              <w:spacing w:after="0" w:line="440" w:lineRule="exact"/>
              <w:ind w:left="0"/>
              <w:jc w:val="left"/>
              <w:rPr>
                <w:rFonts w:hint="eastAsia" w:ascii="宋体" w:hAnsi="宋体"/>
                <w:szCs w:val="21"/>
              </w:rPr>
            </w:pPr>
            <w:r>
              <w:rPr>
                <w:rFonts w:ascii="宋体" w:hAnsi="宋体"/>
                <w:szCs w:val="21"/>
              </w:rPr>
              <w:t xml:space="preserve">日期：      年  </w:t>
            </w:r>
            <w:r>
              <w:rPr>
                <w:rFonts w:hint="eastAsia" w:ascii="宋体" w:hAnsi="宋体"/>
                <w:szCs w:val="21"/>
              </w:rPr>
              <w:t xml:space="preserve">  </w:t>
            </w:r>
            <w:r>
              <w:rPr>
                <w:rFonts w:ascii="宋体" w:hAnsi="宋体"/>
                <w:szCs w:val="21"/>
              </w:rPr>
              <w:t xml:space="preserve">月  </w:t>
            </w:r>
            <w:r>
              <w:rPr>
                <w:rFonts w:hint="eastAsia" w:ascii="宋体" w:hAnsi="宋体"/>
                <w:szCs w:val="21"/>
              </w:rPr>
              <w:t xml:space="preserve"> </w:t>
            </w:r>
            <w:r>
              <w:rPr>
                <w:rFonts w:ascii="宋体" w:hAnsi="宋体"/>
                <w:szCs w:val="21"/>
              </w:rPr>
              <w:t>日</w:t>
            </w:r>
          </w:p>
        </w:tc>
      </w:tr>
      <w:tr w14:paraId="047F35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6D7B1F58">
            <w:pPr>
              <w:pStyle w:val="17"/>
              <w:spacing w:after="0" w:line="440" w:lineRule="exact"/>
              <w:ind w:left="0"/>
              <w:jc w:val="left"/>
              <w:rPr>
                <w:rFonts w:hint="eastAsia" w:ascii="宋体" w:hAnsi="宋体"/>
                <w:spacing w:val="20"/>
                <w:szCs w:val="21"/>
              </w:rPr>
            </w:pPr>
            <w:r>
              <w:rPr>
                <w:rFonts w:hint="eastAsia" w:ascii="宋体" w:hAnsi="宋体"/>
                <w:szCs w:val="21"/>
              </w:rPr>
              <w:t>注：涉及联合体或其他合同主体的信息应按上表格式加列。</w:t>
            </w:r>
          </w:p>
        </w:tc>
      </w:tr>
    </w:tbl>
    <w:p w14:paraId="30C1D357">
      <w:pPr>
        <w:pStyle w:val="201"/>
      </w:pPr>
      <w:bookmarkStart w:id="173" w:name="_Toc27624"/>
      <w:bookmarkStart w:id="174" w:name="_Toc175903346"/>
    </w:p>
    <w:p w14:paraId="5E82EB28">
      <w:pPr>
        <w:pStyle w:val="2"/>
        <w:ind w:left="1470" w:right="1470"/>
        <w:rPr>
          <w:rFonts w:cs="Arial"/>
        </w:rPr>
      </w:pPr>
      <w:r>
        <w:rPr>
          <w:rFonts w:hint="eastAsia"/>
        </w:rPr>
        <w:br w:type="page" w:clear="all"/>
      </w:r>
    </w:p>
    <w:p w14:paraId="3D5EC031">
      <w:pPr>
        <w:pStyle w:val="4"/>
        <w:spacing w:after="0" w:line="440" w:lineRule="exact"/>
        <w:rPr>
          <w:rFonts w:hint="eastAsia" w:ascii="宋体" w:hAnsi="宋体" w:eastAsia="宋体"/>
          <w:sz w:val="21"/>
          <w:szCs w:val="21"/>
        </w:rPr>
      </w:pPr>
      <w:r>
        <w:rPr>
          <w:rFonts w:hint="eastAsia" w:ascii="宋体" w:hAnsi="宋体" w:eastAsia="宋体"/>
          <w:sz w:val="21"/>
          <w:szCs w:val="21"/>
        </w:rPr>
        <w:t>第二节 政府采购合同通用条款</w:t>
      </w:r>
      <w:bookmarkEnd w:id="173"/>
      <w:bookmarkEnd w:id="174"/>
    </w:p>
    <w:p w14:paraId="3E185754">
      <w:pPr>
        <w:tabs>
          <w:tab w:val="left" w:pos="8820"/>
          <w:tab w:val="left" w:pos="9345"/>
          <w:tab w:val="left" w:pos="9765"/>
        </w:tabs>
        <w:spacing w:line="380" w:lineRule="exact"/>
        <w:jc w:val="left"/>
        <w:rPr>
          <w:rFonts w:hint="eastAsia" w:ascii="宋体" w:hAnsi="宋体"/>
          <w:b/>
          <w:bCs/>
          <w:szCs w:val="21"/>
        </w:rPr>
      </w:pPr>
      <w:r>
        <w:rPr>
          <w:rFonts w:hint="eastAsia" w:ascii="宋体" w:hAnsi="宋体"/>
          <w:b/>
          <w:szCs w:val="21"/>
        </w:rPr>
        <w:t xml:space="preserve">1. </w:t>
      </w:r>
      <w:r>
        <w:rPr>
          <w:rFonts w:hint="eastAsia" w:ascii="宋体" w:hAnsi="宋体"/>
          <w:b/>
          <w:bCs/>
          <w:szCs w:val="21"/>
        </w:rPr>
        <w:t>定义</w:t>
      </w:r>
    </w:p>
    <w:p w14:paraId="1BE8E4D0">
      <w:pPr>
        <w:spacing w:line="380" w:lineRule="exact"/>
        <w:ind w:firstLine="420"/>
        <w:jc w:val="left"/>
        <w:rPr>
          <w:rFonts w:hint="eastAsia" w:ascii="宋体" w:hAnsi="宋体"/>
          <w:szCs w:val="21"/>
        </w:rPr>
      </w:pPr>
      <w:r>
        <w:rPr>
          <w:rFonts w:hint="eastAsia" w:ascii="宋体" w:hAnsi="宋体"/>
          <w:szCs w:val="21"/>
        </w:rPr>
        <w:t>1.1合同当事人</w:t>
      </w:r>
    </w:p>
    <w:p w14:paraId="1BCC89F9">
      <w:pPr>
        <w:spacing w:line="380" w:lineRule="exact"/>
        <w:ind w:firstLine="420"/>
        <w:jc w:val="left"/>
        <w:rPr>
          <w:rFonts w:hint="eastAsia" w:ascii="宋体" w:hAnsi="宋体"/>
          <w:szCs w:val="21"/>
        </w:rPr>
      </w:pPr>
      <w:r>
        <w:rPr>
          <w:rFonts w:hint="eastAsia" w:ascii="宋体" w:hAnsi="宋体"/>
          <w:szCs w:val="21"/>
        </w:rPr>
        <w:t>（1）采购人（以下称甲方）是指使用财政性资金，通过政府采购方式向供应商购买货物及其相关服务的国家机关、事业单位、团体组织。</w:t>
      </w:r>
    </w:p>
    <w:p w14:paraId="4A08C42D">
      <w:pPr>
        <w:spacing w:line="380" w:lineRule="exact"/>
        <w:ind w:firstLine="420"/>
        <w:jc w:val="left"/>
        <w:rPr>
          <w:rFonts w:hint="eastAsia" w:ascii="宋体" w:hAnsi="宋体"/>
          <w:szCs w:val="21"/>
        </w:rPr>
      </w:pPr>
      <w:r>
        <w:rPr>
          <w:rFonts w:hint="eastAsia" w:ascii="宋体" w:hAnsi="宋体"/>
          <w:szCs w:val="21"/>
        </w:rPr>
        <w:t>（2）供应商（以下称乙方）是指参加政府采购活动并且中标（成交），向采购人提供合同约定的货物及其相关服务的法人、非法人组织或者自然人。</w:t>
      </w:r>
    </w:p>
    <w:p w14:paraId="7151C7A0">
      <w:pPr>
        <w:spacing w:line="380" w:lineRule="exact"/>
        <w:ind w:firstLine="42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szCs w:val="21"/>
        </w:rPr>
        <w:t>依法参与合同缔结或履行，享有权利、承担义务的合同当事人</w:t>
      </w:r>
      <w:r>
        <w:rPr>
          <w:rFonts w:hint="eastAsia" w:ascii="宋体" w:hAnsi="宋体"/>
          <w:szCs w:val="21"/>
        </w:rPr>
        <w:t>。</w:t>
      </w:r>
    </w:p>
    <w:p w14:paraId="419A4A8B">
      <w:pPr>
        <w:tabs>
          <w:tab w:val="left" w:pos="570"/>
          <w:tab w:val="left" w:pos="9240"/>
          <w:tab w:val="left" w:pos="9555"/>
        </w:tabs>
        <w:spacing w:line="380" w:lineRule="exact"/>
        <w:ind w:firstLine="420"/>
        <w:jc w:val="left"/>
        <w:rPr>
          <w:rFonts w:hint="eastAsia" w:ascii="宋体" w:hAnsi="宋体"/>
          <w:szCs w:val="21"/>
        </w:rPr>
      </w:pPr>
      <w:r>
        <w:rPr>
          <w:rFonts w:hint="eastAsia" w:ascii="宋体" w:hAnsi="宋体"/>
          <w:szCs w:val="21"/>
        </w:rPr>
        <w:t>1.2本合同下列术语应解释为：</w:t>
      </w:r>
    </w:p>
    <w:p w14:paraId="0ADBDE3C">
      <w:pPr>
        <w:spacing w:line="380" w:lineRule="exact"/>
        <w:ind w:firstLine="420"/>
        <w:jc w:val="left"/>
        <w:rPr>
          <w:rFonts w:hint="eastAsia" w:ascii="宋体" w:hAnsi="宋体"/>
          <w:szCs w:val="21"/>
        </w:rPr>
      </w:pPr>
      <w:r>
        <w:rPr>
          <w:rFonts w:hint="eastAsia" w:ascii="宋体" w:hAnsi="宋体"/>
          <w:szCs w:val="21"/>
        </w:rPr>
        <w:t>（1）“合同”系指</w:t>
      </w:r>
      <w:r>
        <w:rPr>
          <w:rFonts w:hint="eastAsia" w:ascii="宋体" w:hAnsi="宋体" w:cs="宋体"/>
          <w:bCs/>
          <w:szCs w:val="21"/>
        </w:rPr>
        <w:t>合同当事人意思表示达成一致的任何协议，包括签署的</w:t>
      </w:r>
      <w:r>
        <w:rPr>
          <w:rFonts w:hint="eastAsia" w:ascii="宋体" w:hAnsi="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szCs w:val="21"/>
        </w:rPr>
        <w:t>国家法律、行政法规和规章制度规定或合同约定的作为合同组成部分的其他文件</w:t>
      </w:r>
      <w:r>
        <w:rPr>
          <w:rFonts w:hint="eastAsia" w:ascii="宋体" w:hAnsi="宋体"/>
          <w:szCs w:val="21"/>
        </w:rPr>
        <w:t>。</w:t>
      </w:r>
    </w:p>
    <w:p w14:paraId="2E138B1B">
      <w:pPr>
        <w:tabs>
          <w:tab w:val="left" w:pos="570"/>
          <w:tab w:val="left" w:pos="9240"/>
          <w:tab w:val="left" w:pos="9555"/>
        </w:tabs>
        <w:spacing w:line="380" w:lineRule="exact"/>
        <w:ind w:firstLine="42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557E1D00">
      <w:pPr>
        <w:tabs>
          <w:tab w:val="left" w:pos="570"/>
          <w:tab w:val="left" w:pos="9240"/>
          <w:tab w:val="left" w:pos="9555"/>
        </w:tabs>
        <w:spacing w:line="380" w:lineRule="exact"/>
        <w:ind w:firstLine="420"/>
        <w:jc w:val="left"/>
        <w:rPr>
          <w:rFonts w:hint="eastAsia" w:ascii="宋体" w:hAnsi="宋体"/>
          <w:szCs w:val="21"/>
        </w:rPr>
      </w:pPr>
      <w:r>
        <w:rPr>
          <w:rFonts w:hint="eastAsia" w:ascii="宋体" w:hAnsi="宋体"/>
          <w:szCs w:val="21"/>
        </w:rPr>
        <w:t>（3）“货物”系指乙方根据本合同规定须向甲方提供的各种形态和种类的物品，包括原材料、设备、产品（包括软件）及相关的其备品备件、工具、手册及</w:t>
      </w:r>
      <w:r>
        <w:rPr>
          <w:rFonts w:ascii="宋体" w:hAnsi="宋体"/>
          <w:szCs w:val="21"/>
          <w:lang w:val="en"/>
        </w:rPr>
        <w:t>其他</w:t>
      </w:r>
      <w:r>
        <w:rPr>
          <w:rFonts w:hint="eastAsia" w:ascii="宋体" w:hAnsi="宋体"/>
          <w:szCs w:val="21"/>
        </w:rPr>
        <w:t>技术资料和材料等。</w:t>
      </w:r>
    </w:p>
    <w:p w14:paraId="4995F822">
      <w:pPr>
        <w:spacing w:line="380" w:lineRule="exact"/>
        <w:ind w:firstLine="420"/>
        <w:jc w:val="left"/>
        <w:rPr>
          <w:rFonts w:hint="eastAsia" w:ascii="宋体" w:hAnsi="宋体"/>
          <w:szCs w:val="21"/>
        </w:rPr>
      </w:pPr>
      <w:r>
        <w:rPr>
          <w:rFonts w:hint="eastAsia" w:ascii="宋体" w:hAnsi="宋体"/>
          <w:szCs w:val="21"/>
        </w:rPr>
        <w:t>（4）“相关服务”系指根据合同规定，乙方应提供的与货物有关的技术、管理和</w:t>
      </w:r>
      <w:r>
        <w:rPr>
          <w:rFonts w:ascii="宋体" w:hAnsi="宋体"/>
          <w:szCs w:val="21"/>
          <w:lang w:val="en"/>
        </w:rPr>
        <w:t>其他</w:t>
      </w:r>
      <w:r>
        <w:rPr>
          <w:rFonts w:hint="eastAsia" w:ascii="宋体" w:hAnsi="宋体"/>
          <w:szCs w:val="21"/>
        </w:rPr>
        <w:t>服务，包括但不限于：管理和质量保证、运输、保险、检验、现场准备、安装、集成、调试、培训、维修、废弃处置、技术支持等以及合同中规定乙方应承担的</w:t>
      </w:r>
      <w:r>
        <w:rPr>
          <w:rFonts w:ascii="宋体" w:hAnsi="宋体"/>
          <w:szCs w:val="21"/>
          <w:lang w:val="en"/>
        </w:rPr>
        <w:t>其他</w:t>
      </w:r>
      <w:r>
        <w:rPr>
          <w:rFonts w:hint="eastAsia" w:ascii="宋体" w:hAnsi="宋体"/>
          <w:szCs w:val="21"/>
        </w:rPr>
        <w:t>义务。</w:t>
      </w:r>
    </w:p>
    <w:p w14:paraId="40ABFBCC">
      <w:pPr>
        <w:spacing w:line="380" w:lineRule="exact"/>
        <w:ind w:firstLine="420"/>
        <w:jc w:val="left"/>
        <w:rPr>
          <w:rFonts w:hint="eastAsia" w:ascii="宋体" w:hAnsi="宋体"/>
          <w:szCs w:val="21"/>
        </w:rPr>
      </w:pPr>
      <w:r>
        <w:rPr>
          <w:rFonts w:hint="eastAsia" w:ascii="宋体" w:hAnsi="宋体"/>
          <w:szCs w:val="21"/>
        </w:rPr>
        <w:t>（5）“分包”系指中标（成交）供应商按采购文件、投标（响应）文件的规定，根据分包意向协议，将中标（成交）项目中的部分履约内容，分给具有相应资质条件的供应商履行合同的行为。</w:t>
      </w:r>
    </w:p>
    <w:p w14:paraId="44122B10">
      <w:pPr>
        <w:tabs>
          <w:tab w:val="left" w:pos="570"/>
          <w:tab w:val="left" w:pos="9240"/>
          <w:tab w:val="left" w:pos="9555"/>
        </w:tabs>
        <w:spacing w:line="380" w:lineRule="exact"/>
        <w:ind w:firstLine="420"/>
        <w:jc w:val="left"/>
        <w:rPr>
          <w:rFonts w:hint="eastAsia" w:ascii="宋体" w:hAnsi="宋体"/>
          <w:szCs w:val="21"/>
        </w:rPr>
      </w:pPr>
      <w:r>
        <w:rPr>
          <w:rFonts w:hint="eastAsia" w:ascii="宋体" w:hAnsi="宋体"/>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szCs w:val="21"/>
        </w:rPr>
        <w:t>政府采购合同专用条款</w:t>
      </w:r>
      <w:r>
        <w:rPr>
          <w:rFonts w:hint="eastAsia" w:ascii="宋体" w:hAnsi="宋体"/>
          <w:szCs w:val="21"/>
        </w:rPr>
        <w:t>】。</w:t>
      </w:r>
    </w:p>
    <w:p w14:paraId="1AE0E259">
      <w:pPr>
        <w:tabs>
          <w:tab w:val="left" w:pos="570"/>
          <w:tab w:val="left" w:pos="9240"/>
          <w:tab w:val="left" w:pos="9555"/>
        </w:tabs>
        <w:spacing w:line="380" w:lineRule="exact"/>
        <w:ind w:firstLine="420"/>
        <w:jc w:val="left"/>
        <w:rPr>
          <w:rFonts w:hint="eastAsia" w:ascii="宋体" w:hAnsi="宋体"/>
          <w:szCs w:val="21"/>
        </w:rPr>
      </w:pPr>
      <w:r>
        <w:rPr>
          <w:rFonts w:hint="eastAsia" w:ascii="宋体" w:hAnsi="宋体"/>
          <w:szCs w:val="21"/>
        </w:rPr>
        <w:t>（7）其他术语解释，见【</w:t>
      </w:r>
      <w:r>
        <w:rPr>
          <w:rFonts w:hint="eastAsia" w:ascii="宋体" w:hAnsi="宋体"/>
          <w:b/>
          <w:bCs/>
          <w:szCs w:val="21"/>
        </w:rPr>
        <w:t>政府采购合同专用条款</w:t>
      </w:r>
      <w:r>
        <w:rPr>
          <w:rFonts w:hint="eastAsia" w:ascii="宋体" w:hAnsi="宋体"/>
          <w:szCs w:val="21"/>
        </w:rPr>
        <w:t>】。</w:t>
      </w:r>
    </w:p>
    <w:p w14:paraId="740CBF8E">
      <w:pPr>
        <w:numPr>
          <w:ilvl w:val="0"/>
          <w:numId w:val="4"/>
        </w:numPr>
        <w:spacing w:line="380" w:lineRule="exact"/>
        <w:jc w:val="left"/>
        <w:rPr>
          <w:rFonts w:hint="eastAsia" w:ascii="宋体" w:hAnsi="宋体"/>
          <w:b/>
          <w:bCs/>
          <w:szCs w:val="21"/>
        </w:rPr>
      </w:pPr>
      <w:r>
        <w:rPr>
          <w:rFonts w:hint="eastAsia" w:ascii="宋体" w:hAnsi="宋体"/>
          <w:b/>
          <w:szCs w:val="21"/>
        </w:rPr>
        <w:t>合同标的及金额</w:t>
      </w:r>
    </w:p>
    <w:p w14:paraId="5F30F134">
      <w:pPr>
        <w:spacing w:line="380" w:lineRule="exact"/>
        <w:ind w:firstLine="420"/>
        <w:jc w:val="left"/>
        <w:rPr>
          <w:rFonts w:hint="eastAsia" w:ascii="宋体" w:hAnsi="宋体"/>
          <w:b/>
          <w:bCs/>
          <w:i/>
          <w:iCs/>
          <w:szCs w:val="21"/>
        </w:rPr>
      </w:pPr>
      <w:r>
        <w:rPr>
          <w:rFonts w:hint="eastAsia" w:ascii="宋体" w:hAnsi="宋体"/>
          <w:szCs w:val="21"/>
        </w:rPr>
        <w:t>2.1 合同标的及金额应与中标（成交）结果一致。乙方为履行本合同而发生的所有费用均应包含在合同价款中，甲方不再另行支付</w:t>
      </w:r>
      <w:r>
        <w:rPr>
          <w:rFonts w:ascii="宋体" w:hAnsi="宋体"/>
          <w:szCs w:val="21"/>
          <w:lang w:val="en"/>
        </w:rPr>
        <w:t>其他</w:t>
      </w:r>
      <w:r>
        <w:rPr>
          <w:rFonts w:hint="eastAsia" w:ascii="宋体" w:hAnsi="宋体"/>
          <w:szCs w:val="21"/>
        </w:rPr>
        <w:t>任何费用。</w:t>
      </w:r>
    </w:p>
    <w:p w14:paraId="647283F5">
      <w:pPr>
        <w:spacing w:line="380" w:lineRule="exact"/>
        <w:jc w:val="left"/>
        <w:rPr>
          <w:rFonts w:hint="eastAsia" w:ascii="宋体" w:hAnsi="宋体"/>
          <w:b/>
          <w:szCs w:val="21"/>
        </w:rPr>
      </w:pPr>
      <w:r>
        <w:rPr>
          <w:rFonts w:hint="eastAsia" w:ascii="宋体" w:hAnsi="宋体"/>
          <w:b/>
          <w:szCs w:val="21"/>
        </w:rPr>
        <w:t>3. 履行合同的时间、地点和方式</w:t>
      </w:r>
    </w:p>
    <w:p w14:paraId="21D2BFEE">
      <w:pPr>
        <w:spacing w:line="380" w:lineRule="exact"/>
        <w:ind w:firstLine="420"/>
        <w:jc w:val="left"/>
        <w:rPr>
          <w:rFonts w:hint="eastAsia" w:ascii="宋体" w:hAnsi="宋体"/>
          <w:szCs w:val="21"/>
        </w:rPr>
      </w:pPr>
      <w:r>
        <w:rPr>
          <w:rFonts w:hint="eastAsia" w:ascii="宋体" w:hAnsi="宋体"/>
          <w:szCs w:val="21"/>
        </w:rPr>
        <w:t xml:space="preserve">3.1 </w:t>
      </w:r>
      <w:r>
        <w:rPr>
          <w:rFonts w:hint="eastAsia" w:ascii="宋体" w:hAnsi="宋体" w:cs="宋体"/>
          <w:szCs w:val="21"/>
        </w:rPr>
        <w:t>乙方应当在约定的时间、地点，按照约定方式履行合同。</w:t>
      </w:r>
    </w:p>
    <w:p w14:paraId="6BF88850">
      <w:pPr>
        <w:spacing w:line="380" w:lineRule="exact"/>
        <w:jc w:val="left"/>
        <w:rPr>
          <w:rFonts w:hint="eastAsia" w:ascii="宋体" w:hAnsi="宋体"/>
          <w:b/>
          <w:bCs/>
          <w:szCs w:val="21"/>
        </w:rPr>
      </w:pPr>
      <w:r>
        <w:rPr>
          <w:rFonts w:hint="eastAsia" w:ascii="宋体" w:hAnsi="宋体"/>
          <w:b/>
          <w:bCs/>
          <w:szCs w:val="21"/>
        </w:rPr>
        <w:t>4. 甲方的权利和义务</w:t>
      </w:r>
    </w:p>
    <w:p w14:paraId="384632B3">
      <w:pPr>
        <w:spacing w:line="380" w:lineRule="exact"/>
        <w:ind w:firstLine="420"/>
        <w:jc w:val="left"/>
        <w:rPr>
          <w:rFonts w:hint="eastAsia" w:ascii="宋体" w:hAnsi="宋体"/>
          <w:szCs w:val="21"/>
        </w:rPr>
      </w:pPr>
      <w:r>
        <w:rPr>
          <w:rFonts w:hint="eastAsia" w:ascii="宋体" w:hAnsi="宋体"/>
          <w:szCs w:val="21"/>
        </w:rPr>
        <w:t>4.1</w:t>
      </w:r>
      <w:r>
        <w:rPr>
          <w:rFonts w:ascii="宋体" w:hAnsi="宋体"/>
          <w:szCs w:val="21"/>
        </w:rPr>
        <w:t xml:space="preserve"> 签署合同后，甲方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r>
        <w:rPr>
          <w:rFonts w:hint="eastAsia" w:ascii="宋体" w:hAnsi="宋体"/>
          <w:szCs w:val="21"/>
        </w:rPr>
        <w:t>甲方有权对乙方的履约行为进行检查，并</w:t>
      </w:r>
      <w:r>
        <w:rPr>
          <w:rFonts w:ascii="宋体" w:hAnsi="宋体"/>
          <w:szCs w:val="21"/>
        </w:rPr>
        <w:t>及时确认乙方提交的事项</w:t>
      </w:r>
      <w:r>
        <w:rPr>
          <w:rFonts w:hint="eastAsia" w:ascii="宋体" w:hAnsi="宋体"/>
          <w:szCs w:val="21"/>
        </w:rPr>
        <w:t>。甲方应当</w:t>
      </w:r>
      <w:r>
        <w:rPr>
          <w:rFonts w:ascii="宋体" w:hAnsi="宋体"/>
          <w:szCs w:val="21"/>
        </w:rPr>
        <w:t>配合乙方完成</w:t>
      </w:r>
      <w:r>
        <w:rPr>
          <w:rFonts w:hint="eastAsia" w:ascii="宋体" w:hAnsi="宋体"/>
          <w:szCs w:val="21"/>
        </w:rPr>
        <w:t>相关项目</w:t>
      </w:r>
      <w:r>
        <w:rPr>
          <w:rFonts w:ascii="宋体" w:hAnsi="宋体"/>
          <w:szCs w:val="21"/>
        </w:rPr>
        <w:t>实施工作。</w:t>
      </w:r>
    </w:p>
    <w:p w14:paraId="66D839E0">
      <w:pPr>
        <w:spacing w:line="380" w:lineRule="exact"/>
        <w:ind w:firstLine="420"/>
        <w:jc w:val="left"/>
        <w:rPr>
          <w:rFonts w:hint="eastAsia" w:ascii="宋体" w:hAnsi="宋体"/>
          <w:szCs w:val="21"/>
        </w:rPr>
      </w:pPr>
      <w:r>
        <w:rPr>
          <w:rFonts w:hint="eastAsia" w:ascii="宋体" w:hAnsi="宋体"/>
          <w:szCs w:val="21"/>
        </w:rPr>
        <w:t xml:space="preserve">4.2 </w:t>
      </w:r>
      <w:r>
        <w:rPr>
          <w:rFonts w:ascii="宋体" w:hAnsi="宋体"/>
          <w:szCs w:val="21"/>
        </w:rPr>
        <w:t>甲方有权要求乙方按时提交各阶段有关</w:t>
      </w:r>
      <w:r>
        <w:rPr>
          <w:rFonts w:hint="eastAsia" w:ascii="宋体" w:hAnsi="宋体"/>
          <w:szCs w:val="21"/>
        </w:rPr>
        <w:t>安排计划</w:t>
      </w:r>
      <w:r>
        <w:rPr>
          <w:rFonts w:ascii="宋体" w:hAnsi="宋体"/>
          <w:szCs w:val="21"/>
        </w:rPr>
        <w:t>，并有权</w:t>
      </w:r>
      <w:r>
        <w:rPr>
          <w:rFonts w:hint="eastAsia" w:ascii="宋体" w:hAnsi="宋体"/>
          <w:szCs w:val="21"/>
        </w:rPr>
        <w:t>定期核对乙方提供货物数量、规格、质量等内容。甲方</w:t>
      </w:r>
      <w:r>
        <w:rPr>
          <w:rFonts w:ascii="宋体" w:hAnsi="宋体"/>
          <w:szCs w:val="21"/>
        </w:rPr>
        <w:t>有权督促乙方工作并要求乙方</w:t>
      </w:r>
      <w:r>
        <w:rPr>
          <w:rFonts w:hint="eastAsia" w:ascii="宋体" w:hAnsi="宋体"/>
          <w:szCs w:val="21"/>
        </w:rPr>
        <w:t>更</w:t>
      </w:r>
      <w:r>
        <w:rPr>
          <w:rFonts w:ascii="宋体" w:hAnsi="宋体"/>
          <w:szCs w:val="21"/>
        </w:rPr>
        <w:t>换不符合要求的</w:t>
      </w:r>
      <w:r>
        <w:rPr>
          <w:rFonts w:hint="eastAsia" w:ascii="宋体" w:hAnsi="宋体"/>
          <w:szCs w:val="21"/>
        </w:rPr>
        <w:t>货物</w:t>
      </w:r>
      <w:r>
        <w:rPr>
          <w:rFonts w:ascii="宋体" w:hAnsi="宋体"/>
          <w:szCs w:val="21"/>
        </w:rPr>
        <w:t>。</w:t>
      </w:r>
    </w:p>
    <w:p w14:paraId="1E3C7835">
      <w:pPr>
        <w:spacing w:line="380" w:lineRule="exact"/>
        <w:ind w:firstLine="420"/>
        <w:jc w:val="left"/>
        <w:rPr>
          <w:rFonts w:hint="eastAsia" w:ascii="宋体" w:hAnsi="宋体"/>
          <w:szCs w:val="21"/>
        </w:rPr>
      </w:pPr>
      <w:r>
        <w:rPr>
          <w:rFonts w:hint="eastAsia" w:ascii="宋体" w:hAnsi="宋体"/>
          <w:szCs w:val="21"/>
        </w:rPr>
        <w:t>4.</w:t>
      </w:r>
      <w:r>
        <w:rPr>
          <w:rFonts w:ascii="宋体" w:hAnsi="宋体"/>
          <w:szCs w:val="21"/>
        </w:rPr>
        <w:t>3</w:t>
      </w:r>
      <w:r>
        <w:rPr>
          <w:rFonts w:hint="eastAsia" w:ascii="宋体" w:hAnsi="宋体"/>
          <w:szCs w:val="21"/>
        </w:rPr>
        <w:t xml:space="preserve"> </w:t>
      </w:r>
      <w:r>
        <w:rPr>
          <w:rFonts w:ascii="宋体" w:hAnsi="宋体"/>
          <w:szCs w:val="21"/>
        </w:rPr>
        <w:t>甲方</w:t>
      </w:r>
      <w:r>
        <w:rPr>
          <w:rFonts w:hint="eastAsia" w:ascii="宋体" w:hAnsi="宋体"/>
          <w:szCs w:val="21"/>
        </w:rPr>
        <w:t>有权要求乙方对缺陷部分予以修复，并按合同约定享有货物保修及其他合同约定的权利。</w:t>
      </w:r>
    </w:p>
    <w:p w14:paraId="2391F80E">
      <w:pPr>
        <w:spacing w:line="380" w:lineRule="exact"/>
        <w:ind w:firstLine="420"/>
        <w:rPr>
          <w:rFonts w:hint="eastAsia" w:ascii="宋体" w:hAnsi="宋体"/>
          <w:szCs w:val="21"/>
        </w:rPr>
      </w:pPr>
      <w:r>
        <w:rPr>
          <w:rFonts w:ascii="宋体" w:hAnsi="宋体"/>
          <w:szCs w:val="21"/>
        </w:rPr>
        <w:t>4.4 甲方应当按照合同约定及时对交付的货物进行验收</w:t>
      </w:r>
      <w:r>
        <w:rPr>
          <w:rFonts w:hint="eastAsia" w:ascii="宋体" w:hAnsi="宋体"/>
          <w:szCs w:val="21"/>
        </w:rPr>
        <w:t>，</w:t>
      </w:r>
      <w:r>
        <w:rPr>
          <w:rFonts w:hint="eastAsia" w:ascii="宋体" w:hAnsi="宋体" w:cs="宋体"/>
          <w:szCs w:val="21"/>
        </w:rPr>
        <w:t>未</w:t>
      </w:r>
      <w:r>
        <w:rPr>
          <w:rFonts w:hint="eastAsia" w:ascii="宋体" w:hAnsi="宋体"/>
          <w:szCs w:val="21"/>
        </w:rPr>
        <w:t>在</w:t>
      </w:r>
      <w:r>
        <w:rPr>
          <w:rFonts w:hint="eastAsia" w:ascii="宋体" w:hAnsi="宋体" w:cs="宋体"/>
          <w:b/>
          <w:bCs/>
          <w:szCs w:val="21"/>
        </w:rPr>
        <w:t>【政府采购合同专用条款】</w:t>
      </w:r>
      <w:r>
        <w:rPr>
          <w:rFonts w:hint="eastAsia" w:ascii="宋体" w:hAnsi="宋体" w:cs="宋体"/>
          <w:szCs w:val="21"/>
        </w:rPr>
        <w:t>约定的期限内对乙方履约提出任何异议或者向乙方作出任何说明的，</w:t>
      </w:r>
      <w:r>
        <w:rPr>
          <w:rFonts w:hint="eastAsia" w:ascii="宋体" w:hAnsi="宋体"/>
          <w:szCs w:val="21"/>
        </w:rPr>
        <w:t>视为验收通过。</w:t>
      </w:r>
    </w:p>
    <w:p w14:paraId="29C648EE">
      <w:pPr>
        <w:spacing w:line="380" w:lineRule="exact"/>
        <w:ind w:firstLine="420"/>
        <w:jc w:val="left"/>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 xml:space="preserve">5 </w:t>
      </w:r>
      <w:r>
        <w:rPr>
          <w:rFonts w:hint="eastAsia" w:ascii="宋体" w:hAnsi="宋体"/>
          <w:szCs w:val="21"/>
        </w:rPr>
        <w:t>甲方应当根据合同约定及时向乙方支付合同价款</w:t>
      </w:r>
      <w:r>
        <w:rPr>
          <w:rFonts w:ascii="宋体" w:hAnsi="宋体"/>
          <w:szCs w:val="21"/>
        </w:rPr>
        <w:t>，不得以内部人员变更、履行内部付款流程等为由，拒绝或迟延支付。</w:t>
      </w:r>
    </w:p>
    <w:p w14:paraId="256EA511">
      <w:pPr>
        <w:spacing w:line="380" w:lineRule="exact"/>
        <w:ind w:firstLine="420"/>
        <w:jc w:val="left"/>
        <w:rPr>
          <w:rFonts w:hint="eastAsia" w:ascii="宋体" w:hAnsi="宋体"/>
          <w:szCs w:val="21"/>
        </w:rPr>
      </w:pPr>
      <w:r>
        <w:rPr>
          <w:rFonts w:hint="eastAsia" w:ascii="宋体" w:hAnsi="宋体"/>
          <w:szCs w:val="21"/>
        </w:rPr>
        <w:t>4.6</w:t>
      </w:r>
      <w:r>
        <w:rPr>
          <w:rFonts w:ascii="宋体" w:hAnsi="宋体"/>
          <w:szCs w:val="21"/>
        </w:rPr>
        <w:t xml:space="preserve"> </w:t>
      </w:r>
      <w:r>
        <w:rPr>
          <w:rFonts w:hint="eastAsia" w:ascii="宋体" w:hAnsi="宋体"/>
          <w:szCs w:val="21"/>
        </w:rPr>
        <w:t>国家法律法规规定及</w:t>
      </w:r>
      <w:r>
        <w:rPr>
          <w:rFonts w:hint="eastAsia" w:ascii="宋体" w:hAnsi="宋体" w:cs="宋体"/>
          <w:b/>
          <w:bCs/>
          <w:szCs w:val="21"/>
        </w:rPr>
        <w:t>【政府采购合同专用条款】</w:t>
      </w:r>
      <w:r>
        <w:rPr>
          <w:rFonts w:hint="eastAsia" w:ascii="宋体" w:hAnsi="宋体"/>
          <w:szCs w:val="21"/>
        </w:rPr>
        <w:t>约定应由甲方承担的其他义务和责任。</w:t>
      </w:r>
    </w:p>
    <w:p w14:paraId="41C168F6">
      <w:pPr>
        <w:spacing w:line="380" w:lineRule="exact"/>
        <w:jc w:val="left"/>
        <w:rPr>
          <w:rFonts w:hint="eastAsia" w:ascii="宋体" w:hAnsi="宋体"/>
          <w:b/>
          <w:bCs/>
          <w:szCs w:val="21"/>
        </w:rPr>
      </w:pPr>
      <w:r>
        <w:rPr>
          <w:rFonts w:hint="eastAsia" w:ascii="宋体" w:hAnsi="宋体"/>
          <w:b/>
          <w:bCs/>
          <w:szCs w:val="21"/>
        </w:rPr>
        <w:t>5. 乙方的权利和义务</w:t>
      </w:r>
    </w:p>
    <w:p w14:paraId="79F6C911">
      <w:pPr>
        <w:spacing w:line="380" w:lineRule="exact"/>
        <w:ind w:firstLine="420"/>
        <w:jc w:val="left"/>
        <w:rPr>
          <w:rFonts w:hint="eastAsia" w:ascii="宋体" w:hAnsi="宋体"/>
          <w:szCs w:val="21"/>
        </w:rPr>
      </w:pPr>
      <w:r>
        <w:rPr>
          <w:rFonts w:hint="eastAsia" w:ascii="宋体" w:hAnsi="宋体"/>
          <w:szCs w:val="21"/>
        </w:rPr>
        <w:t xml:space="preserve">5.1 </w:t>
      </w:r>
      <w:r>
        <w:rPr>
          <w:rFonts w:ascii="宋体" w:hAnsi="宋体"/>
          <w:szCs w:val="21"/>
        </w:rPr>
        <w:t>签署合同后，乙方</w:t>
      </w:r>
      <w:r>
        <w:rPr>
          <w:rFonts w:hint="eastAsia" w:ascii="宋体" w:hAnsi="宋体"/>
          <w:szCs w:val="21"/>
        </w:rPr>
        <w:t>应</w:t>
      </w:r>
      <w:r>
        <w:rPr>
          <w:rFonts w:ascii="宋体" w:hAnsi="宋体"/>
          <w:szCs w:val="21"/>
        </w:rPr>
        <w:t>确定</w:t>
      </w:r>
      <w:r>
        <w:rPr>
          <w:rFonts w:hint="eastAsia" w:ascii="宋体" w:hAnsi="宋体"/>
          <w:szCs w:val="21"/>
        </w:rPr>
        <w:t>项目负责人（或项目联系人）</w:t>
      </w:r>
      <w:r>
        <w:rPr>
          <w:rFonts w:ascii="宋体" w:hAnsi="宋体"/>
          <w:szCs w:val="21"/>
        </w:rPr>
        <w:t>，负责与本合同有关的事务。</w:t>
      </w:r>
    </w:p>
    <w:p w14:paraId="30A29BCB">
      <w:pPr>
        <w:spacing w:line="380" w:lineRule="exact"/>
        <w:ind w:firstLine="420"/>
        <w:jc w:val="left"/>
        <w:rPr>
          <w:rFonts w:hint="eastAsia" w:ascii="宋体" w:hAnsi="宋体"/>
          <w:szCs w:val="21"/>
        </w:rPr>
      </w:pPr>
      <w:r>
        <w:rPr>
          <w:rFonts w:hint="eastAsia" w:ascii="宋体" w:hAnsi="宋体"/>
          <w:szCs w:val="21"/>
        </w:rPr>
        <w:t>5.</w:t>
      </w:r>
      <w:r>
        <w:rPr>
          <w:rFonts w:ascii="宋体" w:hAnsi="宋体"/>
          <w:szCs w:val="21"/>
        </w:rPr>
        <w:t>2 乙方应按照合同要求</w:t>
      </w:r>
      <w:r>
        <w:rPr>
          <w:rFonts w:hint="eastAsia" w:ascii="宋体" w:hAnsi="宋体"/>
          <w:szCs w:val="21"/>
        </w:rPr>
        <w:t>履约</w:t>
      </w:r>
      <w:r>
        <w:rPr>
          <w:rFonts w:ascii="宋体" w:hAnsi="宋体"/>
          <w:szCs w:val="21"/>
        </w:rPr>
        <w:t>，充分合理安排，确保</w:t>
      </w:r>
      <w:r>
        <w:rPr>
          <w:rFonts w:hint="eastAsia" w:ascii="宋体" w:hAnsi="宋体"/>
          <w:szCs w:val="21"/>
        </w:rPr>
        <w:t>提供的货物及相关服务符合合同有关</w:t>
      </w:r>
      <w:r>
        <w:rPr>
          <w:rFonts w:ascii="宋体" w:hAnsi="宋体"/>
          <w:szCs w:val="21"/>
        </w:rPr>
        <w:t>要求</w:t>
      </w:r>
      <w:r>
        <w:rPr>
          <w:rFonts w:hint="eastAsia" w:ascii="宋体" w:hAnsi="宋体"/>
          <w:szCs w:val="21"/>
        </w:rPr>
        <w:t>。接受项目行业管理部门及政府有关部门的指导，配合甲方的履约检查及验收，并</w:t>
      </w:r>
      <w:r>
        <w:rPr>
          <w:rFonts w:ascii="宋体" w:hAnsi="宋体"/>
          <w:szCs w:val="21"/>
        </w:rPr>
        <w:t>负责项目实施过程中的所有协调工作。</w:t>
      </w:r>
    </w:p>
    <w:p w14:paraId="0436188C">
      <w:pPr>
        <w:pStyle w:val="16"/>
        <w:spacing w:line="380" w:lineRule="exact"/>
        <w:ind w:firstLine="370"/>
        <w:rPr>
          <w:rFonts w:hint="eastAsia" w:ascii="宋体" w:hAnsi="宋体" w:eastAsia="宋体" w:cs="宋体"/>
          <w:sz w:val="21"/>
          <w:szCs w:val="21"/>
        </w:rPr>
      </w:pPr>
      <w:r>
        <w:rPr>
          <w:rFonts w:hint="eastAsia" w:ascii="宋体" w:hAnsi="宋体" w:eastAsia="宋体"/>
          <w:sz w:val="21"/>
          <w:szCs w:val="21"/>
        </w:rPr>
        <w:t>5.</w:t>
      </w:r>
      <w:r>
        <w:rPr>
          <w:rFonts w:ascii="宋体" w:hAnsi="宋体" w:eastAsia="宋体"/>
          <w:sz w:val="21"/>
          <w:szCs w:val="21"/>
        </w:rPr>
        <w:t>3</w:t>
      </w:r>
      <w:r>
        <w:rPr>
          <w:rFonts w:hint="eastAsia" w:ascii="宋体" w:hAnsi="宋体" w:eastAsia="宋体"/>
          <w:sz w:val="21"/>
          <w:szCs w:val="21"/>
        </w:rPr>
        <w:t>乙方有权</w:t>
      </w:r>
      <w:r>
        <w:rPr>
          <w:rFonts w:hint="eastAsia" w:ascii="宋体" w:hAnsi="宋体" w:eastAsia="宋体" w:cs="宋体"/>
          <w:sz w:val="21"/>
          <w:szCs w:val="21"/>
        </w:rPr>
        <w:t>根据合同约定向甲方收取合同价款。</w:t>
      </w:r>
    </w:p>
    <w:p w14:paraId="596F866D">
      <w:pPr>
        <w:pStyle w:val="16"/>
        <w:spacing w:line="380" w:lineRule="exact"/>
        <w:ind w:firstLine="370"/>
        <w:rPr>
          <w:rFonts w:hint="eastAsia" w:ascii="宋体" w:hAnsi="宋体" w:eastAsia="宋体" w:cs="宋体"/>
          <w:sz w:val="21"/>
          <w:szCs w:val="21"/>
        </w:rPr>
      </w:pPr>
      <w:r>
        <w:rPr>
          <w:rFonts w:hint="eastAsia" w:ascii="宋体" w:hAnsi="宋体" w:eastAsia="宋体"/>
          <w:sz w:val="21"/>
          <w:szCs w:val="21"/>
        </w:rPr>
        <w:t>5.</w:t>
      </w:r>
      <w:r>
        <w:rPr>
          <w:rFonts w:ascii="宋体" w:hAnsi="宋体" w:eastAsia="宋体"/>
          <w:sz w:val="21"/>
          <w:szCs w:val="21"/>
        </w:rPr>
        <w:t>4</w:t>
      </w:r>
      <w:r>
        <w:rPr>
          <w:rFonts w:hint="eastAsia" w:ascii="宋体" w:hAnsi="宋体" w:eastAsia="宋体" w:cs="宋体"/>
          <w:sz w:val="21"/>
          <w:szCs w:val="21"/>
        </w:rPr>
        <w:t>国家法律法规规定</w:t>
      </w:r>
      <w:r>
        <w:rPr>
          <w:rFonts w:hint="eastAsia" w:ascii="宋体" w:hAnsi="宋体" w:eastAsia="宋体"/>
          <w:sz w:val="21"/>
          <w:szCs w:val="21"/>
        </w:rPr>
        <w:t>及</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约定应由乙方承担的其他义务和责任。</w:t>
      </w:r>
    </w:p>
    <w:p w14:paraId="335702C8">
      <w:pPr>
        <w:numPr>
          <w:ilvl w:val="0"/>
          <w:numId w:val="5"/>
        </w:numPr>
        <w:spacing w:line="380" w:lineRule="exact"/>
        <w:jc w:val="left"/>
        <w:rPr>
          <w:rFonts w:hint="eastAsia" w:ascii="宋体" w:hAnsi="宋体"/>
          <w:b/>
          <w:bCs/>
          <w:szCs w:val="21"/>
        </w:rPr>
      </w:pPr>
      <w:r>
        <w:rPr>
          <w:rFonts w:hint="eastAsia" w:ascii="宋体" w:hAnsi="宋体"/>
          <w:b/>
          <w:bCs/>
          <w:szCs w:val="21"/>
        </w:rPr>
        <w:t>合同履行</w:t>
      </w:r>
    </w:p>
    <w:p w14:paraId="6D334198">
      <w:pPr>
        <w:spacing w:line="380" w:lineRule="exact"/>
        <w:ind w:firstLine="420"/>
        <w:jc w:val="left"/>
        <w:rPr>
          <w:rFonts w:hint="eastAsia" w:ascii="宋体" w:hAnsi="宋体"/>
          <w:szCs w:val="21"/>
        </w:rPr>
      </w:pPr>
      <w:r>
        <w:rPr>
          <w:rFonts w:hint="eastAsia" w:ascii="宋体" w:hAnsi="宋体"/>
          <w:szCs w:val="21"/>
        </w:rPr>
        <w:t>6.1 甲乙双方应当按照</w:t>
      </w:r>
      <w:r>
        <w:rPr>
          <w:rFonts w:hint="eastAsia" w:ascii="宋体" w:hAnsi="宋体" w:cs="宋体"/>
          <w:b/>
          <w:bCs/>
          <w:szCs w:val="21"/>
        </w:rPr>
        <w:t>【政府采购合同专用条款】</w:t>
      </w:r>
      <w:r>
        <w:rPr>
          <w:rFonts w:hint="eastAsia" w:ascii="宋体" w:hAnsi="宋体"/>
          <w:szCs w:val="21"/>
        </w:rPr>
        <w:t>约定顺序履行合同义务；如果没有先后顺序的，应当同时履行。</w:t>
      </w:r>
    </w:p>
    <w:p w14:paraId="6F171BE7">
      <w:pPr>
        <w:spacing w:line="380" w:lineRule="exact"/>
        <w:ind w:firstLine="420"/>
        <w:jc w:val="left"/>
        <w:rPr>
          <w:rFonts w:hint="eastAsia" w:ascii="宋体" w:hAnsi="宋体"/>
          <w:szCs w:val="21"/>
        </w:rPr>
      </w:pPr>
      <w:r>
        <w:rPr>
          <w:rFonts w:hint="eastAsia" w:ascii="宋体" w:hAnsi="宋体"/>
          <w:szCs w:val="21"/>
        </w:rPr>
        <w:t>6.2 甲乙双方按照合同约定顺序履行合同义务时，应当先履行一方未履行的，后履行一方有权拒绝其履行请求。先履行一方履行不符合约定的，后履行一方有权拒绝其相应的履行请求。</w:t>
      </w:r>
    </w:p>
    <w:p w14:paraId="6F1106BC">
      <w:pPr>
        <w:spacing w:line="380" w:lineRule="exact"/>
        <w:jc w:val="left"/>
        <w:rPr>
          <w:rFonts w:hint="eastAsia" w:ascii="宋体" w:hAnsi="宋体"/>
          <w:b/>
          <w:bCs/>
          <w:szCs w:val="21"/>
        </w:rPr>
      </w:pPr>
      <w:r>
        <w:rPr>
          <w:rFonts w:hint="eastAsia" w:ascii="宋体" w:hAnsi="宋体"/>
          <w:b/>
          <w:bCs/>
          <w:szCs w:val="21"/>
        </w:rPr>
        <w:t>7. 货物包装、运输、保险和交付要求</w:t>
      </w:r>
    </w:p>
    <w:p w14:paraId="74317A4A">
      <w:pPr>
        <w:spacing w:line="380" w:lineRule="exact"/>
        <w:ind w:firstLine="420"/>
        <w:jc w:val="left"/>
        <w:rPr>
          <w:rFonts w:hint="eastAsia" w:ascii="宋体" w:hAnsi="宋体"/>
          <w:szCs w:val="21"/>
        </w:rPr>
      </w:pPr>
      <w:r>
        <w:rPr>
          <w:rFonts w:hint="eastAsia" w:ascii="宋体" w:hAnsi="宋体"/>
          <w:szCs w:val="21"/>
        </w:rPr>
        <w:t>7.1 本合同</w:t>
      </w:r>
      <w:r>
        <w:rPr>
          <w:rFonts w:hint="eastAsia" w:ascii="宋体" w:hAnsi="宋体"/>
          <w:bCs/>
          <w:szCs w:val="21"/>
        </w:rPr>
        <w:t>涉及商品包装、快递包装的，</w:t>
      </w:r>
      <w:r>
        <w:rPr>
          <w:rFonts w:hint="eastAsia" w:ascii="宋体" w:hAnsi="宋体"/>
          <w:szCs w:val="21"/>
        </w:rPr>
        <w:t>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包装应适应远距离运输、防潮、防震、防锈和防野蛮装卸等要求，确保货物安全无损地运抵</w:t>
      </w:r>
      <w:r>
        <w:rPr>
          <w:rFonts w:hint="eastAsia" w:ascii="宋体" w:hAnsi="宋体"/>
          <w:b/>
          <w:szCs w:val="21"/>
        </w:rPr>
        <w:t>【政府采购合同专用条款】</w:t>
      </w:r>
      <w:r>
        <w:rPr>
          <w:rFonts w:hint="eastAsia" w:ascii="宋体" w:hAnsi="宋体"/>
          <w:bCs/>
          <w:szCs w:val="21"/>
        </w:rPr>
        <w:t>约定的</w:t>
      </w:r>
      <w:r>
        <w:rPr>
          <w:rFonts w:hint="eastAsia" w:ascii="宋体" w:hAnsi="宋体"/>
          <w:szCs w:val="21"/>
        </w:rPr>
        <w:t>指定现场。</w:t>
      </w:r>
    </w:p>
    <w:p w14:paraId="7048DEA9">
      <w:pPr>
        <w:spacing w:line="380" w:lineRule="exact"/>
        <w:ind w:firstLine="420"/>
        <w:jc w:val="left"/>
        <w:rPr>
          <w:rFonts w:hint="eastAsia" w:ascii="宋体" w:hAnsi="宋体"/>
          <w:szCs w:val="21"/>
        </w:rPr>
      </w:pPr>
      <w:r>
        <w:rPr>
          <w:rFonts w:hint="eastAsia" w:ascii="宋体" w:hAnsi="宋体"/>
          <w:szCs w:val="21"/>
        </w:rPr>
        <w:t>7.2 除</w:t>
      </w:r>
      <w:r>
        <w:rPr>
          <w:rFonts w:hint="eastAsia" w:ascii="宋体" w:hAnsi="宋体"/>
          <w:b/>
          <w:szCs w:val="21"/>
        </w:rPr>
        <w:t>【政府采购合同专用条款】</w:t>
      </w:r>
      <w:r>
        <w:rPr>
          <w:rFonts w:hint="eastAsia" w:ascii="宋体" w:hAnsi="宋体"/>
          <w:bCs/>
          <w:szCs w:val="21"/>
        </w:rPr>
        <w:t>另有约定外，</w:t>
      </w:r>
      <w:r>
        <w:rPr>
          <w:rFonts w:hint="eastAsia" w:ascii="宋体" w:hAnsi="宋体"/>
          <w:szCs w:val="21"/>
        </w:rPr>
        <w:t>乙方负责办理将货物运抵本合同规定的交货地点，并装卸、交付至甲方的一切运输事项，相关费用应包含在合同价款中。</w:t>
      </w:r>
    </w:p>
    <w:p w14:paraId="5393D3FF">
      <w:pPr>
        <w:spacing w:line="380" w:lineRule="exact"/>
        <w:ind w:firstLine="420"/>
        <w:jc w:val="left"/>
        <w:rPr>
          <w:rFonts w:hint="eastAsia" w:ascii="宋体" w:hAnsi="宋体"/>
          <w:szCs w:val="21"/>
        </w:rPr>
      </w:pPr>
      <w:r>
        <w:rPr>
          <w:rFonts w:hint="eastAsia" w:ascii="宋体" w:hAnsi="宋体"/>
          <w:szCs w:val="21"/>
        </w:rPr>
        <w:t>7.3 货物保险要求按</w:t>
      </w:r>
      <w:r>
        <w:rPr>
          <w:rFonts w:hint="eastAsia" w:ascii="宋体" w:hAnsi="宋体"/>
          <w:b/>
          <w:szCs w:val="21"/>
        </w:rPr>
        <w:t>【政府采购合同专用条款】</w:t>
      </w:r>
      <w:r>
        <w:rPr>
          <w:rFonts w:hint="eastAsia" w:ascii="宋体" w:hAnsi="宋体"/>
          <w:bCs/>
          <w:szCs w:val="21"/>
        </w:rPr>
        <w:t>规定执行</w:t>
      </w:r>
      <w:r>
        <w:rPr>
          <w:rFonts w:hint="eastAsia" w:ascii="宋体" w:hAnsi="宋体"/>
          <w:szCs w:val="21"/>
        </w:rPr>
        <w:t>。</w:t>
      </w:r>
    </w:p>
    <w:p w14:paraId="1B0B9336">
      <w:pPr>
        <w:spacing w:line="380" w:lineRule="exact"/>
        <w:ind w:firstLine="420"/>
        <w:jc w:val="left"/>
        <w:rPr>
          <w:rFonts w:hint="eastAsia" w:ascii="宋体" w:hAnsi="宋体"/>
          <w:szCs w:val="21"/>
        </w:rPr>
      </w:pPr>
      <w:r>
        <w:rPr>
          <w:rFonts w:hint="eastAsia" w:ascii="宋体" w:hAnsi="宋体"/>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AB08181">
      <w:pPr>
        <w:spacing w:line="380" w:lineRule="exact"/>
        <w:ind w:firstLine="420"/>
        <w:jc w:val="left"/>
        <w:rPr>
          <w:rFonts w:hint="eastAsia" w:ascii="宋体" w:hAnsi="宋体"/>
          <w:szCs w:val="21"/>
        </w:rPr>
      </w:pPr>
      <w:r>
        <w:rPr>
          <w:rFonts w:hint="eastAsia" w:ascii="宋体" w:hAnsi="宋体"/>
          <w:szCs w:val="21"/>
        </w:rPr>
        <w:t xml:space="preserve">7.5 </w:t>
      </w:r>
      <w:r>
        <w:rPr>
          <w:rFonts w:hint="eastAsia" w:ascii="宋体" w:hAnsi="宋体" w:cs="宋体"/>
          <w:szCs w:val="21"/>
        </w:rPr>
        <w:t>乙方在运输到达之前应提前通知甲方，并提示货物运输装卸的注意事项，甲方配合乙方做好货物的接收工作。</w:t>
      </w:r>
    </w:p>
    <w:p w14:paraId="1492D6F8">
      <w:pPr>
        <w:pStyle w:val="235"/>
        <w:spacing w:after="0" w:line="380" w:lineRule="exact"/>
        <w:ind w:firstLine="420"/>
        <w:rPr>
          <w:rFonts w:hint="eastAsia" w:ascii="宋体" w:hAnsi="宋体" w:eastAsia="宋体"/>
          <w:sz w:val="21"/>
        </w:rPr>
      </w:pPr>
      <w:r>
        <w:rPr>
          <w:rFonts w:hint="eastAsia" w:ascii="宋体" w:hAnsi="宋体" w:eastAsia="宋体" w:cs="Times New Roman"/>
          <w:sz w:val="21"/>
        </w:rPr>
        <w:t>7.6 如因包装、运输问题导致货物损毁、丢失或者品质下降，甲方有权要求降价、换货、拒收部分或整批货物，由此产生的费用和损失，均由乙方承担。</w:t>
      </w:r>
    </w:p>
    <w:p w14:paraId="342A9AE4">
      <w:pPr>
        <w:spacing w:line="380" w:lineRule="exact"/>
        <w:jc w:val="left"/>
        <w:rPr>
          <w:rFonts w:hint="eastAsia" w:ascii="宋体" w:hAnsi="宋体"/>
          <w:b/>
          <w:szCs w:val="21"/>
        </w:rPr>
      </w:pPr>
      <w:r>
        <w:rPr>
          <w:rFonts w:hint="eastAsia" w:ascii="宋体" w:hAnsi="宋体"/>
          <w:b/>
          <w:szCs w:val="21"/>
        </w:rPr>
        <w:t>8. 质量标准和保证</w:t>
      </w:r>
    </w:p>
    <w:p w14:paraId="72B56237">
      <w:pPr>
        <w:pStyle w:val="21"/>
        <w:spacing w:line="380" w:lineRule="exact"/>
        <w:ind w:firstLine="420"/>
        <w:jc w:val="left"/>
        <w:rPr>
          <w:rFonts w:hint="eastAsia" w:hAnsi="宋体"/>
          <w:b/>
          <w:sz w:val="21"/>
        </w:rPr>
      </w:pPr>
      <w:r>
        <w:rPr>
          <w:rFonts w:hint="eastAsia" w:hAnsi="宋体"/>
          <w:sz w:val="21"/>
        </w:rPr>
        <w:t>8.1 质量标准</w:t>
      </w:r>
    </w:p>
    <w:p w14:paraId="2C2322AF">
      <w:pPr>
        <w:spacing w:line="380" w:lineRule="exact"/>
        <w:ind w:firstLine="42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szCs w:val="21"/>
        </w:rPr>
        <w:t>约定的品牌、规格型号、技术性能、配置、质量、数量等要求。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995DB6E">
      <w:pPr>
        <w:pStyle w:val="21"/>
        <w:spacing w:line="380" w:lineRule="exact"/>
        <w:ind w:firstLine="420"/>
        <w:jc w:val="left"/>
        <w:rPr>
          <w:rFonts w:hint="eastAsia" w:hAnsi="宋体"/>
          <w:sz w:val="21"/>
        </w:rPr>
      </w:pPr>
      <w:r>
        <w:rPr>
          <w:rFonts w:hint="eastAsia" w:hAnsi="宋体"/>
          <w:sz w:val="21"/>
        </w:rPr>
        <w:t>（2）采用中华人民共和国法定计量单位。</w:t>
      </w:r>
    </w:p>
    <w:p w14:paraId="5F87E390">
      <w:pPr>
        <w:spacing w:line="380" w:lineRule="exact"/>
        <w:ind w:firstLine="420"/>
        <w:jc w:val="left"/>
        <w:rPr>
          <w:rFonts w:hint="eastAsia" w:ascii="宋体" w:hAnsi="宋体"/>
          <w:szCs w:val="21"/>
        </w:rPr>
      </w:pPr>
      <w:r>
        <w:rPr>
          <w:rFonts w:hint="eastAsia" w:ascii="宋体" w:hAnsi="宋体"/>
          <w:szCs w:val="21"/>
        </w:rPr>
        <w:t>（3）乙方所提供的货物应符合国家有关安全、环保、卫生的规定。</w:t>
      </w:r>
    </w:p>
    <w:p w14:paraId="5547BA1F">
      <w:pPr>
        <w:spacing w:line="380" w:lineRule="exact"/>
        <w:ind w:firstLine="42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06C23208">
      <w:pPr>
        <w:spacing w:line="380" w:lineRule="exact"/>
        <w:ind w:firstLine="420"/>
        <w:jc w:val="left"/>
        <w:rPr>
          <w:rFonts w:hint="eastAsia" w:ascii="宋体" w:hAnsi="宋体"/>
          <w:szCs w:val="21"/>
        </w:rPr>
      </w:pPr>
      <w:r>
        <w:rPr>
          <w:rFonts w:hint="eastAsia" w:ascii="宋体" w:hAnsi="宋体"/>
          <w:szCs w:val="21"/>
        </w:rPr>
        <w:t>8.2 保证</w:t>
      </w:r>
    </w:p>
    <w:p w14:paraId="54A386A6">
      <w:pPr>
        <w:spacing w:line="380" w:lineRule="exact"/>
        <w:ind w:firstLine="42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【政府采购合同专用条款】</w:t>
      </w:r>
      <w:r>
        <w:rPr>
          <w:rFonts w:hint="eastAsia" w:ascii="宋体" w:hAnsi="宋体"/>
          <w:szCs w:val="21"/>
        </w:rPr>
        <w:t>规定或乙方书面承诺（两者以较长的为准）的质量保证期内，本保证保持有效。</w:t>
      </w:r>
    </w:p>
    <w:p w14:paraId="249A1EFF">
      <w:pPr>
        <w:spacing w:line="380" w:lineRule="exact"/>
        <w:ind w:firstLine="420"/>
        <w:jc w:val="left"/>
        <w:rPr>
          <w:rFonts w:hint="eastAsia" w:ascii="宋体" w:hAnsi="宋体"/>
          <w:szCs w:val="21"/>
        </w:rPr>
      </w:pPr>
      <w:r>
        <w:rPr>
          <w:rFonts w:hint="eastAsia" w:ascii="宋体" w:hAnsi="宋体"/>
          <w:szCs w:val="21"/>
        </w:rPr>
        <w:t>（2）在质量保证期内所发现的缺陷，甲方应尽快以书面形式通知乙方。</w:t>
      </w:r>
    </w:p>
    <w:p w14:paraId="319252F4">
      <w:pPr>
        <w:spacing w:line="380" w:lineRule="exact"/>
        <w:ind w:firstLine="42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【政府采购合同专用条款】</w:t>
      </w:r>
      <w:r>
        <w:rPr>
          <w:rFonts w:hint="eastAsia" w:ascii="宋体" w:hAnsi="宋体"/>
          <w:szCs w:val="21"/>
        </w:rPr>
        <w:t>规定的响应时间内以合理的速度免费维修或更换有缺陷的货物或部件。</w:t>
      </w:r>
    </w:p>
    <w:p w14:paraId="4F762AAB">
      <w:pPr>
        <w:spacing w:line="380" w:lineRule="exact"/>
        <w:ind w:firstLine="42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4C45974A">
      <w:pPr>
        <w:spacing w:line="380" w:lineRule="exact"/>
        <w:ind w:firstLine="420"/>
        <w:jc w:val="left"/>
        <w:rPr>
          <w:rFonts w:hint="eastAsia" w:ascii="宋体" w:hAnsi="宋体"/>
          <w:szCs w:val="21"/>
        </w:rPr>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3A2BFDBE">
      <w:pPr>
        <w:spacing w:line="380" w:lineRule="exact"/>
        <w:jc w:val="left"/>
        <w:rPr>
          <w:rFonts w:hint="eastAsia" w:ascii="宋体" w:hAnsi="宋体"/>
          <w:b/>
          <w:bCs/>
          <w:szCs w:val="21"/>
        </w:rPr>
      </w:pPr>
      <w:r>
        <w:rPr>
          <w:rFonts w:hint="eastAsia" w:ascii="宋体" w:hAnsi="宋体"/>
          <w:b/>
          <w:bCs/>
          <w:szCs w:val="21"/>
        </w:rPr>
        <w:t>9. 权利瑕疵担保</w:t>
      </w:r>
    </w:p>
    <w:p w14:paraId="57D1B6B0">
      <w:pPr>
        <w:spacing w:line="380" w:lineRule="exact"/>
        <w:ind w:firstLine="420"/>
        <w:jc w:val="left"/>
        <w:rPr>
          <w:rFonts w:hint="eastAsia" w:ascii="宋体" w:hAnsi="宋体"/>
          <w:szCs w:val="21"/>
        </w:rPr>
      </w:pPr>
      <w:r>
        <w:rPr>
          <w:rFonts w:hint="eastAsia" w:ascii="宋体" w:hAnsi="宋体"/>
          <w:szCs w:val="21"/>
        </w:rPr>
        <w:t>9.1 乙方保证对其出售的货物享有合法的权利。</w:t>
      </w:r>
    </w:p>
    <w:p w14:paraId="37F43B2C">
      <w:pPr>
        <w:spacing w:line="380" w:lineRule="exact"/>
        <w:ind w:firstLine="420"/>
        <w:jc w:val="left"/>
        <w:rPr>
          <w:rFonts w:hint="eastAsia" w:ascii="宋体" w:hAnsi="宋体"/>
          <w:szCs w:val="21"/>
        </w:rPr>
      </w:pPr>
      <w:r>
        <w:rPr>
          <w:rFonts w:hint="eastAsia" w:ascii="宋体" w:hAnsi="宋体"/>
          <w:szCs w:val="21"/>
        </w:rPr>
        <w:t xml:space="preserve">9.2 </w:t>
      </w:r>
      <w:r>
        <w:rPr>
          <w:rFonts w:hint="eastAsia" w:ascii="宋体" w:hAnsi="宋体" w:cs="宋体"/>
          <w:szCs w:val="21"/>
        </w:rPr>
        <w:t>乙方保证在交付的货物上不存在抵押权等担保物权。</w:t>
      </w:r>
    </w:p>
    <w:p w14:paraId="7B1C984A">
      <w:pPr>
        <w:spacing w:line="380" w:lineRule="exact"/>
        <w:ind w:firstLine="420"/>
        <w:jc w:val="left"/>
        <w:rPr>
          <w:rFonts w:hint="eastAsia" w:ascii="宋体" w:hAnsi="宋体"/>
          <w:szCs w:val="21"/>
        </w:rPr>
      </w:pPr>
      <w:r>
        <w:rPr>
          <w:rFonts w:hint="eastAsia" w:ascii="宋体" w:hAnsi="宋体"/>
          <w:szCs w:val="21"/>
        </w:rPr>
        <w:t>9.3 如甲方使用上述货物构成对第三人侵权的，则由乙方承担全部责任。</w:t>
      </w:r>
    </w:p>
    <w:p w14:paraId="28F9D90F">
      <w:pPr>
        <w:spacing w:line="380" w:lineRule="exact"/>
        <w:jc w:val="left"/>
        <w:rPr>
          <w:rFonts w:hint="eastAsia" w:ascii="宋体" w:hAnsi="宋体"/>
          <w:b/>
          <w:bCs/>
          <w:szCs w:val="21"/>
        </w:rPr>
      </w:pPr>
      <w:r>
        <w:rPr>
          <w:rFonts w:hint="eastAsia" w:ascii="宋体" w:hAnsi="宋体"/>
          <w:b/>
          <w:bCs/>
          <w:szCs w:val="21"/>
        </w:rPr>
        <w:t>10. 知识产权保护</w:t>
      </w:r>
    </w:p>
    <w:p w14:paraId="08A7DE0E">
      <w:pPr>
        <w:spacing w:line="380" w:lineRule="exact"/>
        <w:ind w:firstLine="420"/>
        <w:jc w:val="left"/>
        <w:rPr>
          <w:rFonts w:hint="eastAsia" w:ascii="宋体" w:hAnsi="宋体"/>
          <w:szCs w:val="21"/>
        </w:rPr>
      </w:pPr>
      <w:r>
        <w:rPr>
          <w:rFonts w:hint="eastAsia" w:ascii="宋体" w:hAnsi="宋体"/>
          <w:szCs w:val="21"/>
        </w:rPr>
        <w:t>10.1 乙方对其所销售的货物应当享有知识产权或经权利人合法授权，保证没有侵犯任何第三人的知识产权等权利。</w:t>
      </w:r>
      <w:bookmarkStart w:id="175" w:name="_Hlk163047038"/>
      <w:r>
        <w:rPr>
          <w:rFonts w:hint="eastAsia" w:ascii="宋体" w:hAnsi="宋体" w:cs="宋体"/>
          <w:szCs w:val="21"/>
        </w:rPr>
        <w:t>因违反前述约定对第三人构成侵权的，应当由乙方向第三人承担法律责任；甲方依法向第三人赔偿后，有权向乙方追偿。甲方有其他损失的，乙方应当赔偿</w:t>
      </w:r>
      <w:bookmarkEnd w:id="175"/>
      <w:r>
        <w:rPr>
          <w:rFonts w:hint="eastAsia" w:ascii="宋体" w:hAnsi="宋体"/>
          <w:szCs w:val="21"/>
        </w:rPr>
        <w:t>。</w:t>
      </w:r>
    </w:p>
    <w:p w14:paraId="2E267EC6">
      <w:pPr>
        <w:spacing w:line="380" w:lineRule="exact"/>
        <w:jc w:val="left"/>
        <w:rPr>
          <w:rFonts w:hint="eastAsia" w:ascii="宋体" w:hAnsi="宋体"/>
          <w:b/>
          <w:bCs/>
          <w:szCs w:val="21"/>
        </w:rPr>
      </w:pPr>
      <w:r>
        <w:rPr>
          <w:rFonts w:hint="eastAsia" w:ascii="宋体" w:hAnsi="宋体"/>
          <w:b/>
          <w:bCs/>
          <w:szCs w:val="21"/>
        </w:rPr>
        <w:t>11. 保密义务</w:t>
      </w:r>
    </w:p>
    <w:p w14:paraId="7D2919A5">
      <w:pPr>
        <w:spacing w:line="380" w:lineRule="exact"/>
        <w:ind w:firstLine="420"/>
        <w:jc w:val="left"/>
        <w:rPr>
          <w:rFonts w:hint="eastAsia" w:ascii="宋体" w:hAnsi="宋体" w:cs="宋体"/>
          <w:szCs w:val="21"/>
        </w:rPr>
      </w:pPr>
      <w:r>
        <w:rPr>
          <w:rFonts w:hint="eastAsia" w:ascii="宋体" w:hAnsi="宋体" w:cs="宋体"/>
          <w:szCs w:val="21"/>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21"/>
        </w:rPr>
        <w:t>【政府采购合同专用条款】</w:t>
      </w:r>
      <w:r>
        <w:rPr>
          <w:rFonts w:hint="eastAsia" w:ascii="宋体" w:hAnsi="宋体" w:cs="宋体"/>
          <w:szCs w:val="21"/>
        </w:rPr>
        <w:t>中约定。</w:t>
      </w:r>
    </w:p>
    <w:p w14:paraId="27DD3182">
      <w:pPr>
        <w:spacing w:line="380" w:lineRule="exact"/>
        <w:jc w:val="left"/>
        <w:rPr>
          <w:rFonts w:hint="eastAsia" w:ascii="宋体" w:hAnsi="宋体"/>
          <w:b/>
          <w:bCs/>
          <w:szCs w:val="21"/>
        </w:rPr>
      </w:pPr>
      <w:r>
        <w:rPr>
          <w:rFonts w:hint="eastAsia" w:ascii="宋体" w:hAnsi="宋体"/>
          <w:b/>
          <w:bCs/>
          <w:szCs w:val="21"/>
        </w:rPr>
        <w:t>12. 合同价款支付</w:t>
      </w:r>
    </w:p>
    <w:p w14:paraId="2B765F3F">
      <w:pPr>
        <w:spacing w:line="380" w:lineRule="exact"/>
        <w:ind w:firstLine="420"/>
        <w:jc w:val="left"/>
        <w:rPr>
          <w:rFonts w:hint="eastAsia" w:ascii="宋体" w:hAnsi="宋体"/>
          <w:szCs w:val="21"/>
        </w:rPr>
      </w:pPr>
      <w:r>
        <w:rPr>
          <w:rFonts w:hint="eastAsia" w:ascii="宋体" w:hAnsi="宋体"/>
          <w:szCs w:val="21"/>
        </w:rPr>
        <w:t>12.1 合同价款支付按照国库集中支付制度及财政管理相关规定执行。</w:t>
      </w:r>
    </w:p>
    <w:p w14:paraId="39218824">
      <w:pPr>
        <w:spacing w:line="380" w:lineRule="exact"/>
        <w:ind w:firstLine="420"/>
        <w:jc w:val="left"/>
        <w:rPr>
          <w:rFonts w:hint="eastAsia" w:ascii="宋体" w:hAnsi="宋体"/>
          <w:szCs w:val="21"/>
        </w:rPr>
      </w:pPr>
      <w:r>
        <w:rPr>
          <w:rFonts w:hint="eastAsia" w:ascii="宋体" w:hAnsi="宋体"/>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【政府采购合同专用条款】</w:t>
      </w:r>
      <w:r>
        <w:rPr>
          <w:rFonts w:hint="eastAsia" w:ascii="宋体" w:hAnsi="宋体"/>
          <w:szCs w:val="21"/>
        </w:rPr>
        <w:t>中约定。</w:t>
      </w:r>
    </w:p>
    <w:p w14:paraId="2BC3501E">
      <w:pPr>
        <w:pStyle w:val="16"/>
        <w:spacing w:line="380" w:lineRule="exact"/>
        <w:rPr>
          <w:rFonts w:hint="eastAsia" w:ascii="宋体" w:hAnsi="宋体" w:eastAsia="宋体"/>
          <w:b/>
          <w:bCs/>
          <w:sz w:val="21"/>
          <w:szCs w:val="21"/>
        </w:rPr>
      </w:pPr>
      <w:r>
        <w:rPr>
          <w:rFonts w:hint="eastAsia" w:ascii="宋体" w:hAnsi="宋体" w:eastAsia="宋体"/>
          <w:b/>
          <w:bCs/>
          <w:sz w:val="21"/>
          <w:szCs w:val="21"/>
        </w:rPr>
        <w:t>13. 履约保证金</w:t>
      </w:r>
    </w:p>
    <w:p w14:paraId="11AFB9A0">
      <w:pPr>
        <w:spacing w:line="380" w:lineRule="exact"/>
        <w:ind w:firstLine="420"/>
        <w:jc w:val="left"/>
        <w:rPr>
          <w:rFonts w:hint="eastAsia" w:ascii="宋体" w:hAnsi="宋体"/>
          <w:szCs w:val="21"/>
        </w:rPr>
      </w:pPr>
      <w:r>
        <w:rPr>
          <w:rFonts w:hint="eastAsia" w:ascii="宋体" w:hAnsi="宋体"/>
          <w:szCs w:val="21"/>
        </w:rPr>
        <w:t xml:space="preserve">13.1 </w:t>
      </w:r>
      <w:r>
        <w:rPr>
          <w:rFonts w:hint="eastAsia" w:ascii="宋体" w:hAnsi="宋体" w:cs="宋体"/>
          <w:szCs w:val="21"/>
        </w:rPr>
        <w:t>乙方应当以支票、汇票、本票或者金融机构、担保机构出具的保函等非现金形式提交。</w:t>
      </w:r>
    </w:p>
    <w:p w14:paraId="5512129C">
      <w:pPr>
        <w:spacing w:line="380" w:lineRule="exact"/>
        <w:ind w:firstLine="420"/>
        <w:jc w:val="left"/>
        <w:rPr>
          <w:rFonts w:hint="eastAsia" w:ascii="宋体" w:hAnsi="宋体"/>
          <w:szCs w:val="21"/>
        </w:rPr>
      </w:pPr>
      <w:r>
        <w:rPr>
          <w:rFonts w:hint="eastAsia" w:ascii="宋体" w:hAnsi="宋体"/>
          <w:szCs w:val="21"/>
        </w:rPr>
        <w:t>13.2 如果乙方出现</w:t>
      </w:r>
      <w:r>
        <w:rPr>
          <w:rFonts w:hint="eastAsia" w:ascii="宋体" w:hAnsi="宋体" w:cs="宋体"/>
          <w:b/>
          <w:bCs/>
          <w:szCs w:val="21"/>
        </w:rPr>
        <w:t>【政府采购合同专用条款】</w:t>
      </w:r>
      <w:r>
        <w:rPr>
          <w:rFonts w:hint="eastAsia" w:ascii="宋体" w:hAnsi="宋体" w:cs="宋体"/>
          <w:szCs w:val="21"/>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4A15E51D">
      <w:pPr>
        <w:spacing w:line="380" w:lineRule="exact"/>
        <w:ind w:firstLine="420"/>
        <w:rPr>
          <w:rFonts w:hint="eastAsia" w:ascii="宋体" w:hAnsi="宋体"/>
          <w:szCs w:val="21"/>
        </w:rPr>
      </w:pPr>
      <w:r>
        <w:rPr>
          <w:rFonts w:hint="eastAsia" w:ascii="宋体" w:hAnsi="宋体"/>
          <w:szCs w:val="21"/>
        </w:rPr>
        <w:t>13.3 甲方在项目通过验收后按照</w:t>
      </w:r>
      <w:r>
        <w:rPr>
          <w:rFonts w:hint="eastAsia" w:ascii="宋体" w:hAnsi="宋体"/>
          <w:b/>
          <w:szCs w:val="21"/>
        </w:rPr>
        <w:t>【政府采购合同专用条款】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【政府采购合同专用条款】</w:t>
      </w:r>
      <w:r>
        <w:rPr>
          <w:rFonts w:hint="eastAsia" w:ascii="宋体" w:hAnsi="宋体"/>
          <w:szCs w:val="21"/>
        </w:rPr>
        <w:t>规定支付。</w:t>
      </w:r>
    </w:p>
    <w:p w14:paraId="245EF84F">
      <w:pPr>
        <w:spacing w:line="380" w:lineRule="exact"/>
        <w:jc w:val="left"/>
        <w:rPr>
          <w:rFonts w:hint="eastAsia" w:ascii="宋体" w:hAnsi="宋体"/>
          <w:b/>
          <w:szCs w:val="21"/>
        </w:rPr>
      </w:pPr>
      <w:r>
        <w:rPr>
          <w:rFonts w:hint="eastAsia" w:ascii="宋体" w:hAnsi="宋体"/>
          <w:b/>
          <w:bCs/>
          <w:szCs w:val="21"/>
        </w:rPr>
        <w:t xml:space="preserve">14. </w:t>
      </w:r>
      <w:r>
        <w:rPr>
          <w:rFonts w:hint="eastAsia" w:ascii="宋体" w:hAnsi="宋体"/>
          <w:b/>
          <w:szCs w:val="21"/>
        </w:rPr>
        <w:t>售后服务</w:t>
      </w:r>
    </w:p>
    <w:p w14:paraId="751DB022">
      <w:pPr>
        <w:spacing w:line="380" w:lineRule="exact"/>
        <w:ind w:firstLine="42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60B11743">
      <w:pPr>
        <w:spacing w:line="380" w:lineRule="exact"/>
        <w:ind w:firstLine="420"/>
        <w:jc w:val="left"/>
        <w:rPr>
          <w:rFonts w:hint="eastAsia" w:ascii="宋体" w:hAnsi="宋体"/>
          <w:szCs w:val="21"/>
        </w:rPr>
      </w:pPr>
      <w:r>
        <w:rPr>
          <w:rFonts w:hint="eastAsia" w:ascii="宋体" w:hAnsi="宋体"/>
          <w:szCs w:val="21"/>
        </w:rPr>
        <w:t>（1）货物的现场移动、安装、调试、启动监督及技术支持；</w:t>
      </w:r>
    </w:p>
    <w:p w14:paraId="18183106">
      <w:pPr>
        <w:spacing w:line="380" w:lineRule="exact"/>
        <w:ind w:firstLine="420"/>
        <w:jc w:val="left"/>
        <w:rPr>
          <w:rFonts w:hint="eastAsia" w:ascii="宋体" w:hAnsi="宋体"/>
          <w:szCs w:val="21"/>
        </w:rPr>
      </w:pPr>
      <w:r>
        <w:rPr>
          <w:rFonts w:hint="eastAsia" w:ascii="宋体" w:hAnsi="宋体"/>
          <w:szCs w:val="21"/>
        </w:rPr>
        <w:t>（2）提供货物组装和维修所需的专用工具和辅助材料；</w:t>
      </w:r>
    </w:p>
    <w:p w14:paraId="758044C9">
      <w:pPr>
        <w:spacing w:line="380" w:lineRule="exact"/>
        <w:ind w:firstLine="420"/>
        <w:jc w:val="left"/>
        <w:rPr>
          <w:rFonts w:hint="eastAsia" w:ascii="宋体" w:hAnsi="宋体"/>
          <w:szCs w:val="21"/>
        </w:rPr>
      </w:pPr>
      <w:r>
        <w:rPr>
          <w:rFonts w:hint="eastAsia" w:ascii="宋体" w:hAnsi="宋体"/>
          <w:szCs w:val="21"/>
        </w:rPr>
        <w:t>（3）在</w:t>
      </w:r>
      <w:r>
        <w:rPr>
          <w:rFonts w:hint="eastAsia" w:ascii="宋体" w:hAnsi="宋体" w:cs="宋体"/>
          <w:b/>
          <w:bCs/>
          <w:szCs w:val="21"/>
        </w:rPr>
        <w:t>【政府采购合同专用条款】</w:t>
      </w:r>
      <w:r>
        <w:rPr>
          <w:rFonts w:hint="eastAsia" w:ascii="宋体" w:hAnsi="宋体"/>
          <w:szCs w:val="21"/>
        </w:rPr>
        <w:t>约定的期限内对所有的货物实施运行监督、维修，但前提条件是该服务并不能免除乙方在质量保证期内所承担的义务；</w:t>
      </w:r>
    </w:p>
    <w:p w14:paraId="1071627A">
      <w:pPr>
        <w:spacing w:line="380" w:lineRule="exact"/>
        <w:ind w:firstLine="42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21"/>
        </w:rPr>
        <w:t>；</w:t>
      </w:r>
    </w:p>
    <w:p w14:paraId="1322FB3E">
      <w:pPr>
        <w:pStyle w:val="235"/>
        <w:spacing w:after="0" w:line="380" w:lineRule="exact"/>
        <w:ind w:firstLine="420"/>
        <w:rPr>
          <w:rFonts w:hint="eastAsia" w:ascii="宋体" w:hAnsi="宋体" w:eastAsia="宋体" w:cs="宋体"/>
          <w:sz w:val="21"/>
        </w:rPr>
      </w:pPr>
      <w:r>
        <w:rPr>
          <w:rFonts w:hint="eastAsia" w:ascii="宋体" w:hAnsi="宋体" w:eastAsia="宋体" w:cs="宋体"/>
          <w:sz w:val="21"/>
        </w:rPr>
        <w:t>（5）依照法律、行政法规的规定或者按照</w:t>
      </w:r>
      <w:r>
        <w:rPr>
          <w:rFonts w:hint="eastAsia" w:ascii="宋体" w:hAnsi="宋体" w:eastAsia="宋体" w:cs="宋体"/>
          <w:b/>
          <w:bCs/>
          <w:sz w:val="21"/>
        </w:rPr>
        <w:t>【政府采购合同专用条款】</w:t>
      </w:r>
      <w:r>
        <w:rPr>
          <w:rFonts w:hint="eastAsia" w:ascii="宋体" w:hAnsi="宋体" w:eastAsia="宋体" w:cs="宋体"/>
          <w:sz w:val="21"/>
        </w:rPr>
        <w:t>约定，货物在有效使用年限届满后应予回收的，乙方负有自行或者委托第三人对货物予以回收的义务；</w:t>
      </w:r>
    </w:p>
    <w:p w14:paraId="52EAA068">
      <w:pPr>
        <w:spacing w:line="380" w:lineRule="exact"/>
        <w:ind w:firstLine="420"/>
        <w:jc w:val="left"/>
        <w:rPr>
          <w:rFonts w:hint="eastAsia" w:ascii="宋体" w:hAnsi="宋体"/>
          <w:szCs w:val="21"/>
        </w:rPr>
      </w:pPr>
      <w:r>
        <w:rPr>
          <w:rFonts w:hint="eastAsia" w:ascii="宋体" w:hAnsi="宋体"/>
          <w:szCs w:val="21"/>
        </w:rPr>
        <w:t>（6）</w:t>
      </w:r>
      <w:r>
        <w:rPr>
          <w:rFonts w:hint="eastAsia" w:ascii="宋体" w:hAnsi="宋体"/>
          <w:b/>
          <w:szCs w:val="21"/>
        </w:rPr>
        <w:t>【政府采购合同专用条款】</w:t>
      </w:r>
      <w:r>
        <w:rPr>
          <w:rFonts w:hint="eastAsia" w:ascii="宋体" w:hAnsi="宋体"/>
          <w:szCs w:val="21"/>
        </w:rPr>
        <w:t>规定由乙方提供的其他服务。</w:t>
      </w:r>
    </w:p>
    <w:p w14:paraId="21292DD9">
      <w:pPr>
        <w:spacing w:line="380" w:lineRule="exact"/>
        <w:ind w:firstLine="420"/>
        <w:jc w:val="left"/>
        <w:rPr>
          <w:rFonts w:hint="eastAsia" w:ascii="宋体" w:hAnsi="宋体"/>
          <w:szCs w:val="21"/>
        </w:rPr>
      </w:pPr>
      <w:r>
        <w:rPr>
          <w:rFonts w:hint="eastAsia" w:ascii="宋体" w:hAnsi="宋体"/>
          <w:szCs w:val="21"/>
        </w:rPr>
        <w:t>14.2 乙方提供的售后服务的费用已包含在合同价款中，甲方不再另行支付。</w:t>
      </w:r>
    </w:p>
    <w:p w14:paraId="39DA2A2C">
      <w:pPr>
        <w:spacing w:line="380" w:lineRule="exact"/>
        <w:jc w:val="left"/>
        <w:rPr>
          <w:rFonts w:hint="eastAsia" w:ascii="宋体" w:hAnsi="宋体"/>
          <w:b/>
          <w:bCs/>
          <w:szCs w:val="21"/>
        </w:rPr>
      </w:pPr>
      <w:r>
        <w:rPr>
          <w:rFonts w:hint="eastAsia" w:ascii="宋体" w:hAnsi="宋体"/>
          <w:b/>
          <w:bCs/>
          <w:szCs w:val="21"/>
        </w:rPr>
        <w:t>15. 违约责任</w:t>
      </w:r>
    </w:p>
    <w:p w14:paraId="66AE3061">
      <w:pPr>
        <w:spacing w:line="380" w:lineRule="exact"/>
        <w:ind w:firstLine="420"/>
        <w:jc w:val="left"/>
        <w:rPr>
          <w:rFonts w:hint="eastAsia" w:ascii="宋体" w:hAnsi="宋体"/>
          <w:bCs/>
          <w:szCs w:val="21"/>
        </w:rPr>
      </w:pPr>
      <w:r>
        <w:rPr>
          <w:rFonts w:hint="eastAsia" w:ascii="宋体" w:hAnsi="宋体"/>
          <w:bCs/>
          <w:szCs w:val="21"/>
        </w:rPr>
        <w:t>15.1质量瑕疵的违约责任</w:t>
      </w:r>
    </w:p>
    <w:p w14:paraId="26871652">
      <w:pPr>
        <w:spacing w:line="380" w:lineRule="exact"/>
        <w:ind w:firstLine="42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【政府采购合同专用条款】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698A824F">
      <w:pPr>
        <w:spacing w:line="380" w:lineRule="exact"/>
        <w:ind w:firstLine="420"/>
        <w:jc w:val="left"/>
        <w:rPr>
          <w:rFonts w:hint="eastAsia" w:ascii="宋体" w:hAnsi="宋体"/>
          <w:bCs/>
          <w:szCs w:val="21"/>
        </w:rPr>
      </w:pPr>
      <w:r>
        <w:rPr>
          <w:rFonts w:hint="eastAsia" w:ascii="宋体" w:hAnsi="宋体"/>
          <w:bCs/>
          <w:szCs w:val="21"/>
        </w:rPr>
        <w:t>15.2 迟延交货的违约责任</w:t>
      </w:r>
    </w:p>
    <w:p w14:paraId="2E358E05">
      <w:pPr>
        <w:spacing w:line="380" w:lineRule="exact"/>
        <w:ind w:firstLine="42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03306DE">
      <w:pPr>
        <w:spacing w:line="380" w:lineRule="exact"/>
        <w:ind w:firstLine="42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【政府采购合同专用条款】</w:t>
      </w:r>
      <w:r>
        <w:rPr>
          <w:rFonts w:hint="eastAsia" w:ascii="宋体" w:hAnsi="宋体"/>
          <w:szCs w:val="21"/>
        </w:rPr>
        <w:t>规定执行。如果涉及公共利益，且赔偿金额无法弥补公共利益损失，甲方可要求继续履行或者采取其他补救措施。</w:t>
      </w:r>
    </w:p>
    <w:p w14:paraId="03E3C5E8">
      <w:pPr>
        <w:spacing w:line="380" w:lineRule="exact"/>
        <w:ind w:firstLine="420"/>
        <w:jc w:val="left"/>
        <w:rPr>
          <w:rFonts w:hint="eastAsia" w:ascii="宋体" w:hAnsi="宋体"/>
          <w:szCs w:val="21"/>
        </w:rPr>
      </w:pPr>
      <w:r>
        <w:rPr>
          <w:rFonts w:hint="eastAsia" w:ascii="宋体" w:hAnsi="宋体"/>
          <w:szCs w:val="21"/>
        </w:rPr>
        <w:t>15.3 迟延支付的违约责任</w:t>
      </w:r>
    </w:p>
    <w:p w14:paraId="48ECFAF7">
      <w:pPr>
        <w:spacing w:line="380" w:lineRule="exact"/>
        <w:ind w:firstLine="42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【政府采购合同专用条款】</w:t>
      </w:r>
      <w:r>
        <w:rPr>
          <w:rFonts w:hint="eastAsia" w:ascii="宋体" w:hAnsi="宋体"/>
          <w:szCs w:val="21"/>
        </w:rPr>
        <w:t>规定的逾期付款利息。</w:t>
      </w:r>
    </w:p>
    <w:p w14:paraId="3BF4020D">
      <w:pPr>
        <w:spacing w:line="380" w:lineRule="exact"/>
        <w:ind w:firstLine="42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【政府采购合同专用条款】</w:t>
      </w:r>
      <w:r>
        <w:rPr>
          <w:rFonts w:hint="eastAsia" w:ascii="宋体" w:hAnsi="宋体"/>
          <w:szCs w:val="21"/>
        </w:rPr>
        <w:t>规定执行。</w:t>
      </w:r>
    </w:p>
    <w:p w14:paraId="2575BE69">
      <w:pPr>
        <w:numPr>
          <w:ilvl w:val="0"/>
          <w:numId w:val="6"/>
        </w:numPr>
        <w:spacing w:line="380" w:lineRule="exact"/>
        <w:jc w:val="left"/>
        <w:rPr>
          <w:rFonts w:hint="eastAsia" w:ascii="宋体" w:hAnsi="宋体"/>
          <w:b/>
          <w:szCs w:val="21"/>
        </w:rPr>
      </w:pPr>
      <w:r>
        <w:rPr>
          <w:rFonts w:hint="eastAsia" w:ascii="宋体" w:hAnsi="宋体"/>
          <w:b/>
          <w:szCs w:val="21"/>
        </w:rPr>
        <w:t>合同变更、中止与终止</w:t>
      </w:r>
    </w:p>
    <w:p w14:paraId="6EDE05B2">
      <w:pPr>
        <w:spacing w:line="380" w:lineRule="exact"/>
        <w:ind w:firstLine="420"/>
        <w:jc w:val="left"/>
        <w:rPr>
          <w:rFonts w:hint="eastAsia" w:ascii="宋体" w:hAnsi="宋体"/>
          <w:szCs w:val="21"/>
        </w:rPr>
      </w:pPr>
      <w:r>
        <w:rPr>
          <w:rFonts w:hint="eastAsia" w:ascii="宋体" w:hAnsi="宋体"/>
          <w:szCs w:val="21"/>
        </w:rPr>
        <w:t>16.1合同的变更</w:t>
      </w:r>
    </w:p>
    <w:p w14:paraId="5115E811">
      <w:pPr>
        <w:spacing w:line="380" w:lineRule="exact"/>
        <w:ind w:firstLine="420"/>
        <w:jc w:val="left"/>
        <w:rPr>
          <w:rFonts w:hint="eastAsia" w:ascii="宋体" w:hAnsi="宋体"/>
          <w:szCs w:val="21"/>
        </w:rPr>
      </w:pPr>
      <w:r>
        <w:rPr>
          <w:rFonts w:hint="eastAsia" w:ascii="宋体" w:hAnsi="宋体"/>
          <w:szCs w:val="21"/>
        </w:rPr>
        <w:t>政府采购合同履行中，在不改变合同其他条款的前提下，甲方可以在合同价款10%的范围内追加与合同标的相同的货物，并就此与乙方协商一致后签订补充协议。</w:t>
      </w:r>
    </w:p>
    <w:p w14:paraId="39A079A2">
      <w:pPr>
        <w:spacing w:line="380" w:lineRule="exact"/>
        <w:ind w:firstLine="420"/>
        <w:jc w:val="left"/>
        <w:rPr>
          <w:rFonts w:hint="eastAsia" w:ascii="宋体" w:hAnsi="宋体"/>
          <w:szCs w:val="21"/>
        </w:rPr>
      </w:pPr>
      <w:r>
        <w:rPr>
          <w:rFonts w:hint="eastAsia" w:ascii="宋体" w:hAnsi="宋体"/>
          <w:szCs w:val="21"/>
        </w:rPr>
        <w:t>16.2合同的中止</w:t>
      </w:r>
    </w:p>
    <w:p w14:paraId="15B336A0">
      <w:pPr>
        <w:spacing w:line="380" w:lineRule="exact"/>
        <w:ind w:firstLine="42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25E51B22">
      <w:pPr>
        <w:spacing w:line="380" w:lineRule="exact"/>
        <w:ind w:firstLine="42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3E16537">
      <w:pPr>
        <w:pStyle w:val="235"/>
        <w:spacing w:after="0" w:line="380" w:lineRule="exact"/>
        <w:ind w:firstLine="420"/>
        <w:jc w:val="both"/>
        <w:rPr>
          <w:rFonts w:hint="eastAsia" w:ascii="宋体" w:hAnsi="宋体" w:eastAsia="宋体"/>
          <w:sz w:val="21"/>
        </w:rPr>
      </w:pPr>
      <w:r>
        <w:rPr>
          <w:rFonts w:hint="eastAsia" w:ascii="宋体" w:hAnsi="宋体" w:eastAsia="宋体" w:cs="宋体"/>
          <w:sz w:val="21"/>
        </w:rPr>
        <w:t>（3）乙方分立、合并或者变更住所的，应当及时以书面形式告知甲方。乙方没有及时告知甲方，致使合同履行发生困难的，甲方可以中止合同履行并要求乙方承担由此给甲方造成的损失。</w:t>
      </w:r>
    </w:p>
    <w:p w14:paraId="30EFE4AB">
      <w:pPr>
        <w:spacing w:line="380" w:lineRule="exact"/>
        <w:ind w:firstLine="420"/>
        <w:jc w:val="left"/>
        <w:rPr>
          <w:rFonts w:hint="eastAsia" w:ascii="宋体" w:hAnsi="宋体"/>
          <w:szCs w:val="21"/>
        </w:rPr>
      </w:pPr>
      <w:r>
        <w:rPr>
          <w:rFonts w:hint="eastAsia" w:ascii="宋体" w:hAnsi="宋体"/>
          <w:szCs w:val="21"/>
        </w:rPr>
        <w:t>（4）甲方不得以行政区划调整、政府换届、机构或者职能调整以及相关责任人更替为由中止合同。</w:t>
      </w:r>
    </w:p>
    <w:p w14:paraId="51513D89">
      <w:pPr>
        <w:spacing w:line="380" w:lineRule="exact"/>
        <w:ind w:firstLine="420"/>
        <w:jc w:val="left"/>
        <w:rPr>
          <w:rFonts w:hint="eastAsia" w:ascii="宋体" w:hAnsi="宋体"/>
          <w:szCs w:val="21"/>
        </w:rPr>
      </w:pPr>
      <w:r>
        <w:rPr>
          <w:rFonts w:hint="eastAsia" w:ascii="宋体" w:hAnsi="宋体"/>
          <w:szCs w:val="21"/>
        </w:rPr>
        <w:t>16.3合同的终止</w:t>
      </w:r>
    </w:p>
    <w:p w14:paraId="528F0552">
      <w:pPr>
        <w:spacing w:line="380" w:lineRule="exact"/>
        <w:ind w:firstLine="420"/>
        <w:jc w:val="left"/>
        <w:rPr>
          <w:rFonts w:hint="eastAsia" w:ascii="宋体" w:hAnsi="宋体"/>
          <w:szCs w:val="21"/>
        </w:rPr>
      </w:pPr>
      <w:r>
        <w:rPr>
          <w:rFonts w:hint="eastAsia" w:ascii="宋体" w:hAnsi="宋体"/>
          <w:szCs w:val="21"/>
        </w:rPr>
        <w:t>（1）合同因有效期限届满而终止；</w:t>
      </w:r>
    </w:p>
    <w:p w14:paraId="164AABB8">
      <w:pPr>
        <w:spacing w:line="380" w:lineRule="exact"/>
        <w:ind w:firstLine="42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2F179025">
      <w:pPr>
        <w:pStyle w:val="235"/>
        <w:spacing w:after="0" w:line="380" w:lineRule="exact"/>
        <w:ind w:firstLine="420"/>
        <w:rPr>
          <w:rFonts w:hint="eastAsia" w:ascii="宋体" w:hAnsi="宋体" w:eastAsia="宋体"/>
          <w:sz w:val="21"/>
        </w:rPr>
      </w:pPr>
      <w:r>
        <w:rPr>
          <w:rFonts w:hint="eastAsia" w:ascii="宋体" w:hAnsi="宋体" w:eastAsia="宋体"/>
          <w:sz w:val="21"/>
        </w:rPr>
        <w:t xml:space="preserve">16.4 </w:t>
      </w:r>
      <w:r>
        <w:rPr>
          <w:rFonts w:hint="eastAsia" w:ascii="宋体" w:hAnsi="宋体" w:eastAsia="宋体" w:cs="Times New Roman"/>
          <w:sz w:val="21"/>
        </w:rPr>
        <w:t>涉及国家利益、社会公共利益的情形</w:t>
      </w:r>
    </w:p>
    <w:p w14:paraId="0E80CB17">
      <w:pPr>
        <w:pStyle w:val="235"/>
        <w:spacing w:after="0" w:line="380" w:lineRule="exact"/>
        <w:ind w:firstLine="420"/>
        <w:jc w:val="both"/>
        <w:rPr>
          <w:rFonts w:hint="eastAsia" w:ascii="宋体" w:hAnsi="宋体" w:eastAsia="宋体"/>
          <w:sz w:val="21"/>
        </w:rPr>
      </w:pPr>
      <w:r>
        <w:rPr>
          <w:rFonts w:hint="eastAsia" w:ascii="宋体" w:hAnsi="宋体" w:eastAsia="宋体" w:cs="宋体"/>
          <w:sz w:val="21"/>
        </w:rPr>
        <w:t>政府采购合同继续履行将损害国家利益和社会公共利益的，双方当事人应当变更、中止或者终止合同。有过错的一方应当承担赔偿责任，双方都有过错的，各自承担相应的责任。</w:t>
      </w:r>
    </w:p>
    <w:p w14:paraId="12D9628D">
      <w:pPr>
        <w:spacing w:line="380" w:lineRule="exact"/>
        <w:jc w:val="left"/>
        <w:rPr>
          <w:rFonts w:hint="eastAsia" w:ascii="宋体" w:hAnsi="宋体"/>
          <w:b/>
          <w:bCs/>
          <w:szCs w:val="21"/>
        </w:rPr>
      </w:pPr>
      <w:r>
        <w:rPr>
          <w:rFonts w:hint="eastAsia" w:ascii="宋体" w:hAnsi="宋体"/>
          <w:b/>
          <w:bCs/>
          <w:szCs w:val="21"/>
        </w:rPr>
        <w:t>17. 合同分包</w:t>
      </w:r>
    </w:p>
    <w:p w14:paraId="1BD79792">
      <w:pPr>
        <w:spacing w:line="380" w:lineRule="exact"/>
        <w:ind w:firstLine="42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16A8BA2B">
      <w:pPr>
        <w:spacing w:line="380" w:lineRule="exact"/>
        <w:ind w:firstLine="420"/>
        <w:jc w:val="left"/>
        <w:rPr>
          <w:rFonts w:hint="eastAsia" w:ascii="宋体" w:hAnsi="宋体"/>
          <w:szCs w:val="21"/>
        </w:rPr>
      </w:pPr>
      <w:r>
        <w:rPr>
          <w:rFonts w:hint="eastAsia" w:ascii="宋体" w:hAnsi="宋体"/>
          <w:szCs w:val="21"/>
        </w:rPr>
        <w:t>17.2 乙方执行政府采购政策向中小企业依法分包的，乙方应当按采购文件和投标（响应）文件签订分包意向协议，分包意向协议属于本合同组成部分。</w:t>
      </w:r>
    </w:p>
    <w:p w14:paraId="14B0CA5E">
      <w:pPr>
        <w:spacing w:line="380" w:lineRule="exact"/>
        <w:jc w:val="left"/>
        <w:rPr>
          <w:rFonts w:hint="eastAsia" w:ascii="宋体" w:hAnsi="宋体"/>
          <w:b/>
          <w:bCs/>
          <w:szCs w:val="21"/>
        </w:rPr>
      </w:pPr>
      <w:r>
        <w:rPr>
          <w:rFonts w:hint="eastAsia" w:ascii="宋体" w:hAnsi="宋体"/>
          <w:b/>
          <w:bCs/>
          <w:szCs w:val="21"/>
        </w:rPr>
        <w:t>18. 不可抗力</w:t>
      </w:r>
    </w:p>
    <w:p w14:paraId="5FA15180">
      <w:pPr>
        <w:spacing w:line="380" w:lineRule="exact"/>
        <w:ind w:firstLine="420"/>
        <w:jc w:val="left"/>
        <w:rPr>
          <w:rFonts w:hint="eastAsia" w:ascii="宋体" w:hAnsi="宋体"/>
          <w:szCs w:val="21"/>
        </w:rPr>
      </w:pPr>
      <w:r>
        <w:rPr>
          <w:rFonts w:hint="eastAsia" w:ascii="宋体" w:hAnsi="宋体"/>
          <w:szCs w:val="21"/>
        </w:rPr>
        <w:t>18.1 不可抗力是指合同双方不能预见、不能避免且不能克服的客观情况。</w:t>
      </w:r>
    </w:p>
    <w:p w14:paraId="13EF91F2">
      <w:pPr>
        <w:spacing w:line="380" w:lineRule="exact"/>
        <w:ind w:firstLine="42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00647E59">
      <w:pPr>
        <w:spacing w:line="380" w:lineRule="exact"/>
        <w:ind w:firstLine="42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1FF6FC0">
      <w:pPr>
        <w:spacing w:line="380" w:lineRule="exact"/>
        <w:jc w:val="left"/>
        <w:rPr>
          <w:rFonts w:hint="eastAsia" w:ascii="宋体" w:hAnsi="宋体"/>
          <w:b/>
          <w:bCs/>
          <w:szCs w:val="21"/>
        </w:rPr>
      </w:pPr>
      <w:r>
        <w:rPr>
          <w:rFonts w:hint="eastAsia" w:ascii="宋体" w:hAnsi="宋体"/>
          <w:b/>
          <w:bCs/>
          <w:szCs w:val="21"/>
        </w:rPr>
        <w:t>19. 解决争议的方法</w:t>
      </w:r>
    </w:p>
    <w:p w14:paraId="4E694003">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19.1 因本合同及合同有关事项发生的争议，由甲乙双方友好协商解决。协商不成时，可以向有关组织申请调解。合同一方或双方不愿调解或调解不成的，可以通过仲裁或诉讼的方式解决争议。</w:t>
      </w:r>
    </w:p>
    <w:p w14:paraId="62F00058">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19.2 选择仲裁的，应在</w:t>
      </w:r>
      <w:r>
        <w:rPr>
          <w:rFonts w:hint="eastAsia" w:ascii="宋体" w:hAnsi="宋体" w:eastAsia="宋体" w:cs="宋体"/>
          <w:b/>
          <w:bCs/>
          <w:sz w:val="21"/>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sz w:val="21"/>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561AF9F1">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19.3 如甲乙双方有争议的事项不影响合同其他部分的履行，在争议解决期间，合同其他部分应当继续履行。</w:t>
      </w:r>
    </w:p>
    <w:p w14:paraId="05F6959C">
      <w:pPr>
        <w:spacing w:line="380" w:lineRule="exact"/>
        <w:jc w:val="left"/>
        <w:rPr>
          <w:rFonts w:hint="eastAsia" w:ascii="宋体" w:hAnsi="宋体"/>
          <w:szCs w:val="21"/>
        </w:rPr>
      </w:pPr>
      <w:r>
        <w:rPr>
          <w:rFonts w:hint="eastAsia" w:ascii="宋体" w:hAnsi="宋体"/>
          <w:b/>
          <w:szCs w:val="21"/>
        </w:rPr>
        <w:t>20. 政府采购政策</w:t>
      </w:r>
    </w:p>
    <w:p w14:paraId="7E9EE304">
      <w:pPr>
        <w:spacing w:line="380" w:lineRule="exact"/>
        <w:ind w:firstLine="420"/>
        <w:jc w:val="left"/>
        <w:rPr>
          <w:rFonts w:hint="eastAsia" w:ascii="宋体" w:hAnsi="宋体"/>
          <w:szCs w:val="21"/>
        </w:rPr>
      </w:pPr>
      <w:r>
        <w:rPr>
          <w:rFonts w:hint="eastAsia" w:ascii="宋体" w:hAnsi="宋体"/>
          <w:szCs w:val="21"/>
        </w:rPr>
        <w:t xml:space="preserve">20.1 </w:t>
      </w:r>
      <w:r>
        <w:rPr>
          <w:rFonts w:hint="eastAsia" w:ascii="宋体" w:hAnsi="宋体" w:cs="宋体"/>
          <w:szCs w:val="21"/>
          <w:lang w:val="en-GB"/>
        </w:rPr>
        <w:t>本合同应当按照规定执行政府采购政策。</w:t>
      </w:r>
    </w:p>
    <w:p w14:paraId="5AB0C6F6">
      <w:pPr>
        <w:spacing w:line="380" w:lineRule="exact"/>
        <w:ind w:firstLine="42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szCs w:val="21"/>
        </w:rPr>
        <w:t>甲乙双方</w:t>
      </w:r>
      <w:r>
        <w:rPr>
          <w:rFonts w:hint="eastAsia" w:ascii="宋体" w:hAnsi="宋体" w:cs="宋体"/>
          <w:szCs w:val="21"/>
          <w:lang w:val="en-GB"/>
        </w:rPr>
        <w:t>未按规定要求执行政府采购政策造成损失的</w:t>
      </w:r>
      <w:r>
        <w:rPr>
          <w:rFonts w:hint="eastAsia" w:ascii="宋体" w:hAnsi="宋体"/>
          <w:szCs w:val="21"/>
        </w:rPr>
        <w:t>，有过错的一方应当承担赔偿责任，双方都有过错的，各自承担相应的责任。</w:t>
      </w:r>
    </w:p>
    <w:p w14:paraId="793ED14D">
      <w:pPr>
        <w:pStyle w:val="16"/>
        <w:spacing w:line="380" w:lineRule="exact"/>
        <w:ind w:firstLine="420"/>
        <w:rPr>
          <w:rFonts w:hint="eastAsia" w:ascii="宋体" w:hAnsi="宋体" w:eastAsia="宋体"/>
          <w:sz w:val="21"/>
          <w:szCs w:val="21"/>
        </w:rPr>
      </w:pPr>
      <w:r>
        <w:rPr>
          <w:rFonts w:ascii="宋体" w:hAnsi="宋体" w:eastAsia="宋体"/>
          <w:sz w:val="21"/>
          <w:szCs w:val="21"/>
        </w:rPr>
        <w:t>2</w:t>
      </w:r>
      <w:r>
        <w:rPr>
          <w:rFonts w:hint="eastAsia" w:ascii="宋体" w:hAnsi="宋体" w:eastAsia="宋体"/>
          <w:sz w:val="21"/>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086FA4AA">
      <w:pPr>
        <w:spacing w:line="380" w:lineRule="exact"/>
        <w:jc w:val="left"/>
        <w:rPr>
          <w:rFonts w:hint="eastAsia" w:ascii="宋体" w:hAnsi="宋体"/>
          <w:b/>
          <w:szCs w:val="21"/>
        </w:rPr>
      </w:pPr>
      <w:r>
        <w:rPr>
          <w:rFonts w:hint="eastAsia" w:ascii="宋体" w:hAnsi="宋体"/>
          <w:b/>
          <w:szCs w:val="21"/>
        </w:rPr>
        <w:t>21.法律适用</w:t>
      </w:r>
    </w:p>
    <w:p w14:paraId="5790B593">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21.1 本合同的订立、生效、解释、履行及与本合同有关的争议解决，均适用法律、行政法规。</w:t>
      </w:r>
    </w:p>
    <w:p w14:paraId="4A4D01BF">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21.2 本合同条款与法律、行政法规的强制性规定不一致的，双方当事人应按照法律、行政法规的强制性规定修改本合同的相关条款。</w:t>
      </w:r>
    </w:p>
    <w:p w14:paraId="4A5F4811">
      <w:pPr>
        <w:numPr>
          <w:ilvl w:val="255"/>
          <w:numId w:val="0"/>
        </w:numPr>
        <w:spacing w:line="380" w:lineRule="exact"/>
        <w:jc w:val="left"/>
        <w:rPr>
          <w:rFonts w:hint="eastAsia" w:ascii="宋体" w:hAnsi="宋体"/>
          <w:b/>
          <w:szCs w:val="21"/>
        </w:rPr>
      </w:pPr>
      <w:r>
        <w:rPr>
          <w:rFonts w:hint="eastAsia" w:ascii="宋体" w:hAnsi="宋体"/>
          <w:b/>
          <w:szCs w:val="21"/>
        </w:rPr>
        <w:t>22. 通知</w:t>
      </w:r>
    </w:p>
    <w:p w14:paraId="5CD1D0EF">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22.1 本合同任何一方向对方发出的通知、信件、数据电文等，应当发送至本合同第一部分《政府采购合同协议书》所约定的通讯地址、联系人、联系电话或电子邮箱。</w:t>
      </w:r>
    </w:p>
    <w:p w14:paraId="1B20C896">
      <w:pPr>
        <w:pStyle w:val="235"/>
        <w:spacing w:after="0" w:line="380" w:lineRule="exact"/>
        <w:ind w:firstLine="420"/>
        <w:jc w:val="both"/>
        <w:rPr>
          <w:rFonts w:hint="eastAsia" w:ascii="宋体" w:hAnsi="宋体" w:eastAsia="宋体" w:cs="宋体"/>
          <w:sz w:val="21"/>
        </w:rPr>
      </w:pPr>
      <w:r>
        <w:rPr>
          <w:rFonts w:hint="eastAsia" w:ascii="宋体" w:hAnsi="宋体" w:eastAsia="宋体" w:cs="宋体"/>
          <w:sz w:val="21"/>
        </w:rPr>
        <w:t>22.2 一方当事人变更名称、住所、联系人、联系电话或电子邮箱等信息的，应当在变更后3日内及时书面通知对方，对方实际收到变更通知前的送达仍为有效送达。</w:t>
      </w:r>
    </w:p>
    <w:p w14:paraId="22461E6C">
      <w:pPr>
        <w:spacing w:line="380" w:lineRule="exact"/>
        <w:ind w:firstLine="42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22F9F115">
      <w:pPr>
        <w:spacing w:line="380" w:lineRule="exact"/>
        <w:ind w:firstLine="42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55CCE70C">
      <w:pPr>
        <w:numPr>
          <w:ilvl w:val="0"/>
          <w:numId w:val="7"/>
        </w:numPr>
        <w:spacing w:line="380" w:lineRule="exact"/>
        <w:jc w:val="left"/>
        <w:rPr>
          <w:rFonts w:hint="eastAsia" w:ascii="宋体" w:hAnsi="宋体"/>
          <w:b/>
          <w:bCs/>
          <w:szCs w:val="21"/>
        </w:rPr>
      </w:pPr>
      <w:r>
        <w:rPr>
          <w:rFonts w:hint="eastAsia" w:ascii="宋体" w:hAnsi="宋体"/>
          <w:b/>
          <w:bCs/>
          <w:szCs w:val="21"/>
        </w:rPr>
        <w:t>合同未尽事项</w:t>
      </w:r>
    </w:p>
    <w:p w14:paraId="2DAA4683">
      <w:pPr>
        <w:spacing w:line="380" w:lineRule="exact"/>
        <w:ind w:firstLine="42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【政府采购合同专用条款】</w:t>
      </w:r>
      <w:r>
        <w:rPr>
          <w:rFonts w:hint="eastAsia" w:ascii="宋体" w:hAnsi="宋体"/>
          <w:bCs/>
          <w:szCs w:val="21"/>
        </w:rPr>
        <w:t>。</w:t>
      </w:r>
    </w:p>
    <w:p w14:paraId="21FDF487">
      <w:pPr>
        <w:spacing w:line="380" w:lineRule="exact"/>
        <w:ind w:firstLine="420"/>
        <w:jc w:val="left"/>
        <w:rPr>
          <w:rFonts w:hint="eastAsia" w:ascii="宋体" w:hAnsi="宋体"/>
          <w:bCs/>
          <w:szCs w:val="21"/>
        </w:rPr>
      </w:pPr>
      <w:r>
        <w:rPr>
          <w:rFonts w:hint="eastAsia" w:ascii="宋体" w:hAnsi="宋体"/>
          <w:bCs/>
          <w:szCs w:val="21"/>
        </w:rPr>
        <w:t>23.2 合同附件与合同正文具有同等的法律效力。</w:t>
      </w:r>
      <w:bookmarkStart w:id="176" w:name="_Toc20313"/>
    </w:p>
    <w:p w14:paraId="60EBC0A1">
      <w:pPr>
        <w:spacing w:line="440" w:lineRule="exact"/>
        <w:jc w:val="center"/>
        <w:rPr>
          <w:rFonts w:hint="eastAsia" w:ascii="宋体" w:hAnsi="宋体"/>
          <w:szCs w:val="21"/>
        </w:rPr>
      </w:pPr>
      <w:r>
        <w:rPr>
          <w:rFonts w:hint="eastAsia" w:ascii="宋体" w:hAnsi="宋体"/>
          <w:szCs w:val="21"/>
        </w:rPr>
        <w:br w:type="page" w:clear="all"/>
      </w:r>
    </w:p>
    <w:p w14:paraId="6B6F0079">
      <w:pPr>
        <w:pStyle w:val="4"/>
        <w:spacing w:after="0" w:line="440" w:lineRule="exact"/>
        <w:rPr>
          <w:rFonts w:hint="eastAsia" w:ascii="宋体" w:hAnsi="宋体" w:eastAsia="宋体"/>
          <w:sz w:val="21"/>
          <w:szCs w:val="21"/>
        </w:rPr>
      </w:pPr>
      <w:bookmarkStart w:id="177" w:name="_Toc175903347"/>
      <w:r>
        <w:rPr>
          <w:rFonts w:hint="eastAsia" w:ascii="宋体" w:hAnsi="宋体" w:eastAsia="宋体"/>
          <w:sz w:val="21"/>
          <w:szCs w:val="21"/>
        </w:rPr>
        <w:t>第三节 政府采购合同专用条款</w:t>
      </w:r>
      <w:bookmarkEnd w:id="176"/>
      <w:bookmarkEnd w:id="177"/>
    </w:p>
    <w:tbl>
      <w:tblPr>
        <w:tblStyle w:val="41"/>
        <w:tblW w:w="9215" w:type="dxa"/>
        <w:tblInd w:w="-44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2552"/>
        <w:gridCol w:w="4961"/>
      </w:tblGrid>
      <w:tr w14:paraId="467C56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226F14AC">
            <w:pPr>
              <w:spacing w:line="440" w:lineRule="exact"/>
              <w:jc w:val="center"/>
              <w:rPr>
                <w:rFonts w:hint="eastAsia" w:ascii="宋体" w:hAnsi="宋体"/>
                <w:szCs w:val="21"/>
              </w:rPr>
            </w:pPr>
            <w:r>
              <w:rPr>
                <w:rFonts w:hint="eastAsia" w:ascii="宋体" w:hAnsi="宋体"/>
                <w:szCs w:val="21"/>
              </w:rPr>
              <w:t>第二节</w:t>
            </w:r>
          </w:p>
          <w:p w14:paraId="779FE9AD">
            <w:pPr>
              <w:spacing w:line="440" w:lineRule="exact"/>
              <w:jc w:val="center"/>
              <w:rPr>
                <w:rFonts w:hint="eastAsia" w:ascii="宋体" w:hAnsi="宋体"/>
                <w:szCs w:val="21"/>
              </w:rPr>
            </w:pPr>
            <w:r>
              <w:rPr>
                <w:rFonts w:hint="eastAsia" w:ascii="宋体" w:hAnsi="宋体"/>
                <w:szCs w:val="21"/>
              </w:rPr>
              <w:t>第1.2（6）项</w:t>
            </w:r>
          </w:p>
        </w:tc>
        <w:tc>
          <w:tcPr>
            <w:tcW w:w="2552" w:type="dxa"/>
            <w:noWrap w:val="0"/>
            <w:vAlign w:val="center"/>
          </w:tcPr>
          <w:p w14:paraId="6348C8F6">
            <w:pPr>
              <w:spacing w:line="440" w:lineRule="exact"/>
              <w:rPr>
                <w:rFonts w:hint="eastAsia" w:ascii="宋体" w:hAnsi="宋体"/>
                <w:szCs w:val="21"/>
              </w:rPr>
            </w:pPr>
            <w:r>
              <w:rPr>
                <w:rFonts w:hint="eastAsia" w:ascii="宋体" w:hAnsi="宋体"/>
                <w:szCs w:val="21"/>
              </w:rPr>
              <w:t>联合体具体要求</w:t>
            </w:r>
          </w:p>
        </w:tc>
        <w:tc>
          <w:tcPr>
            <w:tcW w:w="4961" w:type="dxa"/>
            <w:noWrap w:val="0"/>
            <w:vAlign w:val="center"/>
          </w:tcPr>
          <w:p w14:paraId="45605CED">
            <w:pPr>
              <w:spacing w:line="440" w:lineRule="exact"/>
              <w:jc w:val="left"/>
              <w:rPr>
                <w:rFonts w:hint="eastAsia" w:ascii="宋体" w:hAnsi="宋体"/>
                <w:szCs w:val="21"/>
              </w:rPr>
            </w:pPr>
            <w:r>
              <w:rPr>
                <w:rFonts w:hint="eastAsia" w:ascii="宋体" w:hAnsi="宋体"/>
                <w:szCs w:val="21"/>
              </w:rPr>
              <w:t>无</w:t>
            </w:r>
          </w:p>
        </w:tc>
      </w:tr>
      <w:tr w14:paraId="270AAD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702" w:type="dxa"/>
            <w:noWrap w:val="0"/>
            <w:vAlign w:val="center"/>
          </w:tcPr>
          <w:p w14:paraId="2F0895F2">
            <w:pPr>
              <w:spacing w:line="440" w:lineRule="exact"/>
              <w:jc w:val="center"/>
              <w:rPr>
                <w:rFonts w:hint="eastAsia" w:ascii="宋体" w:hAnsi="宋体"/>
                <w:szCs w:val="21"/>
              </w:rPr>
            </w:pPr>
            <w:r>
              <w:rPr>
                <w:rFonts w:hint="eastAsia" w:ascii="宋体" w:hAnsi="宋体"/>
                <w:szCs w:val="21"/>
              </w:rPr>
              <w:t>第二节</w:t>
            </w:r>
          </w:p>
          <w:p w14:paraId="5DFA2ACC">
            <w:pPr>
              <w:spacing w:line="440" w:lineRule="exact"/>
              <w:jc w:val="center"/>
              <w:rPr>
                <w:rFonts w:hint="eastAsia" w:ascii="宋体" w:hAnsi="宋体"/>
                <w:szCs w:val="21"/>
              </w:rPr>
            </w:pPr>
            <w:r>
              <w:rPr>
                <w:rFonts w:hint="eastAsia" w:ascii="宋体" w:hAnsi="宋体"/>
                <w:szCs w:val="21"/>
              </w:rPr>
              <w:t>第1.2（7）项</w:t>
            </w:r>
          </w:p>
        </w:tc>
        <w:tc>
          <w:tcPr>
            <w:tcW w:w="2552" w:type="dxa"/>
            <w:noWrap w:val="0"/>
            <w:vAlign w:val="center"/>
          </w:tcPr>
          <w:p w14:paraId="50361F73">
            <w:pPr>
              <w:spacing w:line="440" w:lineRule="exact"/>
              <w:rPr>
                <w:rFonts w:hint="eastAsia" w:ascii="宋体" w:hAnsi="宋体"/>
                <w:szCs w:val="21"/>
              </w:rPr>
            </w:pPr>
            <w:r>
              <w:rPr>
                <w:rFonts w:hint="eastAsia" w:ascii="宋体" w:hAnsi="宋体"/>
                <w:szCs w:val="21"/>
              </w:rPr>
              <w:t>其他术语解释</w:t>
            </w:r>
          </w:p>
        </w:tc>
        <w:tc>
          <w:tcPr>
            <w:tcW w:w="4961" w:type="dxa"/>
            <w:noWrap w:val="0"/>
            <w:vAlign w:val="center"/>
          </w:tcPr>
          <w:p w14:paraId="618F4460">
            <w:pPr>
              <w:spacing w:line="440" w:lineRule="exact"/>
              <w:jc w:val="left"/>
              <w:rPr>
                <w:rFonts w:hint="eastAsia" w:ascii="宋体" w:hAnsi="宋体"/>
                <w:szCs w:val="21"/>
              </w:rPr>
            </w:pPr>
            <w:r>
              <w:rPr>
                <w:rFonts w:hint="eastAsia" w:ascii="宋体" w:hAnsi="宋体"/>
                <w:szCs w:val="21"/>
              </w:rPr>
              <w:t>无</w:t>
            </w:r>
          </w:p>
        </w:tc>
      </w:tr>
      <w:tr w14:paraId="3A8CB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6AACC360">
            <w:pPr>
              <w:spacing w:line="440" w:lineRule="exact"/>
              <w:jc w:val="center"/>
              <w:rPr>
                <w:rFonts w:hint="eastAsia" w:ascii="宋体" w:hAnsi="宋体"/>
                <w:szCs w:val="21"/>
              </w:rPr>
            </w:pPr>
            <w:r>
              <w:rPr>
                <w:rFonts w:hint="eastAsia" w:ascii="宋体" w:hAnsi="宋体"/>
                <w:szCs w:val="21"/>
              </w:rPr>
              <w:t>第二节</w:t>
            </w:r>
          </w:p>
          <w:p w14:paraId="345AA5D7">
            <w:pPr>
              <w:spacing w:line="440" w:lineRule="exact"/>
              <w:jc w:val="center"/>
              <w:rPr>
                <w:rFonts w:hint="eastAsia" w:ascii="宋体" w:hAnsi="宋体"/>
                <w:szCs w:val="21"/>
              </w:rPr>
            </w:pPr>
            <w:r>
              <w:rPr>
                <w:rFonts w:hint="eastAsia" w:ascii="宋体" w:hAnsi="宋体"/>
                <w:szCs w:val="21"/>
              </w:rPr>
              <w:t>第4.4款</w:t>
            </w:r>
          </w:p>
        </w:tc>
        <w:tc>
          <w:tcPr>
            <w:tcW w:w="2552" w:type="dxa"/>
            <w:noWrap w:val="0"/>
            <w:vAlign w:val="center"/>
          </w:tcPr>
          <w:p w14:paraId="5F1084C3">
            <w:pPr>
              <w:spacing w:line="440" w:lineRule="exact"/>
              <w:rPr>
                <w:rFonts w:hint="eastAsia" w:ascii="宋体" w:hAnsi="宋体"/>
                <w:szCs w:val="21"/>
              </w:rPr>
            </w:pPr>
            <w:r>
              <w:rPr>
                <w:rFonts w:hint="eastAsia" w:ascii="宋体" w:hAnsi="宋体"/>
                <w:szCs w:val="21"/>
              </w:rPr>
              <w:t>履约验收中甲方提出异议或作出说明的期限</w:t>
            </w:r>
          </w:p>
        </w:tc>
        <w:tc>
          <w:tcPr>
            <w:tcW w:w="4961" w:type="dxa"/>
            <w:noWrap w:val="0"/>
            <w:vAlign w:val="center"/>
          </w:tcPr>
          <w:p w14:paraId="398D5D7E">
            <w:pPr>
              <w:spacing w:line="440" w:lineRule="exact"/>
              <w:jc w:val="left"/>
              <w:rPr>
                <w:rFonts w:hint="eastAsia" w:ascii="宋体" w:hAnsi="宋体"/>
                <w:szCs w:val="21"/>
              </w:rPr>
            </w:pPr>
          </w:p>
        </w:tc>
      </w:tr>
      <w:tr w14:paraId="7DBD49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58EA9FBC">
            <w:pPr>
              <w:spacing w:line="440" w:lineRule="exact"/>
              <w:jc w:val="center"/>
              <w:rPr>
                <w:rFonts w:hint="eastAsia" w:ascii="宋体" w:hAnsi="宋体"/>
                <w:szCs w:val="21"/>
              </w:rPr>
            </w:pPr>
            <w:r>
              <w:rPr>
                <w:rFonts w:hint="eastAsia" w:ascii="宋体" w:hAnsi="宋体"/>
                <w:szCs w:val="21"/>
              </w:rPr>
              <w:t>第二节</w:t>
            </w:r>
          </w:p>
          <w:p w14:paraId="7AB16A16">
            <w:pPr>
              <w:spacing w:line="440" w:lineRule="exact"/>
              <w:jc w:val="center"/>
              <w:rPr>
                <w:rFonts w:hint="eastAsia" w:ascii="宋体" w:hAnsi="宋体"/>
                <w:szCs w:val="21"/>
              </w:rPr>
            </w:pPr>
            <w:r>
              <w:rPr>
                <w:rFonts w:hint="eastAsia" w:ascii="宋体" w:hAnsi="宋体"/>
                <w:szCs w:val="21"/>
              </w:rPr>
              <w:t>第4.6款</w:t>
            </w:r>
          </w:p>
        </w:tc>
        <w:tc>
          <w:tcPr>
            <w:tcW w:w="2552" w:type="dxa"/>
            <w:noWrap w:val="0"/>
            <w:vAlign w:val="center"/>
          </w:tcPr>
          <w:p w14:paraId="658C469A">
            <w:pPr>
              <w:spacing w:line="440" w:lineRule="exact"/>
              <w:rPr>
                <w:rFonts w:hint="eastAsia" w:ascii="宋体" w:hAnsi="宋体"/>
                <w:szCs w:val="21"/>
              </w:rPr>
            </w:pPr>
            <w:r>
              <w:rPr>
                <w:rFonts w:hint="eastAsia" w:ascii="宋体" w:hAnsi="宋体"/>
                <w:szCs w:val="21"/>
              </w:rPr>
              <w:t>约定甲方承担的其他义务和责任</w:t>
            </w:r>
          </w:p>
        </w:tc>
        <w:tc>
          <w:tcPr>
            <w:tcW w:w="4961" w:type="dxa"/>
            <w:noWrap w:val="0"/>
            <w:vAlign w:val="center"/>
          </w:tcPr>
          <w:p w14:paraId="02C851AE">
            <w:pPr>
              <w:spacing w:line="440" w:lineRule="exact"/>
              <w:jc w:val="left"/>
              <w:rPr>
                <w:rFonts w:hint="eastAsia" w:ascii="宋体" w:hAnsi="宋体"/>
                <w:szCs w:val="21"/>
              </w:rPr>
            </w:pPr>
          </w:p>
        </w:tc>
      </w:tr>
      <w:tr w14:paraId="2E3085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05F71804">
            <w:pPr>
              <w:spacing w:line="440" w:lineRule="exact"/>
              <w:jc w:val="center"/>
              <w:rPr>
                <w:rFonts w:hint="eastAsia" w:ascii="宋体" w:hAnsi="宋体"/>
                <w:szCs w:val="21"/>
              </w:rPr>
            </w:pPr>
            <w:r>
              <w:rPr>
                <w:rFonts w:hint="eastAsia" w:ascii="宋体" w:hAnsi="宋体"/>
                <w:szCs w:val="21"/>
              </w:rPr>
              <w:t>第二节</w:t>
            </w:r>
          </w:p>
          <w:p w14:paraId="5F8EE535">
            <w:pPr>
              <w:spacing w:line="440" w:lineRule="exact"/>
              <w:jc w:val="center"/>
              <w:rPr>
                <w:rFonts w:hint="eastAsia" w:ascii="宋体" w:hAnsi="宋体"/>
                <w:szCs w:val="21"/>
              </w:rPr>
            </w:pPr>
            <w:r>
              <w:rPr>
                <w:rFonts w:hint="eastAsia" w:ascii="宋体" w:hAnsi="宋体"/>
                <w:szCs w:val="21"/>
              </w:rPr>
              <w:t>第5.4款</w:t>
            </w:r>
          </w:p>
        </w:tc>
        <w:tc>
          <w:tcPr>
            <w:tcW w:w="2552" w:type="dxa"/>
            <w:noWrap w:val="0"/>
            <w:vAlign w:val="center"/>
          </w:tcPr>
          <w:p w14:paraId="1486BD04">
            <w:pPr>
              <w:spacing w:line="440" w:lineRule="exact"/>
              <w:rPr>
                <w:rFonts w:hint="eastAsia" w:ascii="宋体" w:hAnsi="宋体"/>
                <w:szCs w:val="21"/>
              </w:rPr>
            </w:pPr>
            <w:r>
              <w:rPr>
                <w:rFonts w:hint="eastAsia" w:ascii="宋体" w:hAnsi="宋体"/>
                <w:szCs w:val="21"/>
              </w:rPr>
              <w:t>约定乙方承担的其他义务和责任</w:t>
            </w:r>
          </w:p>
        </w:tc>
        <w:tc>
          <w:tcPr>
            <w:tcW w:w="4961" w:type="dxa"/>
            <w:noWrap w:val="0"/>
            <w:vAlign w:val="center"/>
          </w:tcPr>
          <w:p w14:paraId="0208F41C">
            <w:pPr>
              <w:spacing w:line="440" w:lineRule="exact"/>
              <w:jc w:val="left"/>
              <w:rPr>
                <w:rFonts w:hint="eastAsia" w:ascii="宋体" w:hAnsi="宋体"/>
                <w:szCs w:val="21"/>
              </w:rPr>
            </w:pPr>
          </w:p>
        </w:tc>
      </w:tr>
      <w:tr w14:paraId="1FEE8F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1E0FF468">
            <w:pPr>
              <w:spacing w:line="440" w:lineRule="exact"/>
              <w:jc w:val="center"/>
              <w:rPr>
                <w:rFonts w:hint="eastAsia" w:ascii="宋体" w:hAnsi="宋体"/>
                <w:szCs w:val="21"/>
              </w:rPr>
            </w:pPr>
            <w:r>
              <w:rPr>
                <w:rFonts w:hint="eastAsia" w:ascii="宋体" w:hAnsi="宋体"/>
                <w:szCs w:val="21"/>
              </w:rPr>
              <w:t>第二节</w:t>
            </w:r>
          </w:p>
          <w:p w14:paraId="19B4E91F">
            <w:pPr>
              <w:spacing w:line="440" w:lineRule="exact"/>
              <w:jc w:val="center"/>
              <w:rPr>
                <w:rFonts w:hint="eastAsia" w:ascii="宋体" w:hAnsi="宋体"/>
                <w:szCs w:val="21"/>
              </w:rPr>
            </w:pPr>
            <w:r>
              <w:rPr>
                <w:rFonts w:hint="eastAsia" w:ascii="宋体" w:hAnsi="宋体"/>
                <w:szCs w:val="21"/>
              </w:rPr>
              <w:t>第6.1款</w:t>
            </w:r>
          </w:p>
        </w:tc>
        <w:tc>
          <w:tcPr>
            <w:tcW w:w="2552" w:type="dxa"/>
            <w:noWrap w:val="0"/>
            <w:vAlign w:val="center"/>
          </w:tcPr>
          <w:p w14:paraId="1646EB52">
            <w:pPr>
              <w:spacing w:line="440" w:lineRule="exact"/>
              <w:rPr>
                <w:rFonts w:hint="eastAsia" w:ascii="宋体" w:hAnsi="宋体"/>
                <w:szCs w:val="21"/>
              </w:rPr>
            </w:pPr>
            <w:r>
              <w:rPr>
                <w:rFonts w:hint="eastAsia" w:ascii="宋体" w:hAnsi="宋体"/>
                <w:szCs w:val="21"/>
              </w:rPr>
              <w:t>履行合同义务的顺序</w:t>
            </w:r>
          </w:p>
        </w:tc>
        <w:tc>
          <w:tcPr>
            <w:tcW w:w="4961" w:type="dxa"/>
            <w:noWrap w:val="0"/>
            <w:vAlign w:val="center"/>
          </w:tcPr>
          <w:p w14:paraId="2CBF2B95">
            <w:pPr>
              <w:spacing w:line="440" w:lineRule="exact"/>
              <w:jc w:val="left"/>
              <w:rPr>
                <w:rFonts w:hint="eastAsia" w:ascii="宋体" w:hAnsi="宋体"/>
                <w:szCs w:val="21"/>
              </w:rPr>
            </w:pPr>
            <w:r>
              <w:rPr>
                <w:rFonts w:hint="eastAsia" w:ascii="宋体" w:hAnsi="宋体"/>
                <w:szCs w:val="21"/>
              </w:rPr>
              <w:t>同时履行</w:t>
            </w:r>
          </w:p>
        </w:tc>
      </w:tr>
      <w:tr w14:paraId="4F90DB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2" w:type="dxa"/>
            <w:vMerge w:val="restart"/>
            <w:noWrap w:val="0"/>
            <w:vAlign w:val="center"/>
          </w:tcPr>
          <w:p w14:paraId="152F4A74">
            <w:pPr>
              <w:spacing w:line="440" w:lineRule="exact"/>
              <w:jc w:val="center"/>
              <w:rPr>
                <w:rFonts w:hint="eastAsia" w:ascii="宋体" w:hAnsi="宋体"/>
                <w:szCs w:val="21"/>
              </w:rPr>
            </w:pPr>
            <w:r>
              <w:rPr>
                <w:rFonts w:hint="eastAsia" w:ascii="宋体" w:hAnsi="宋体"/>
                <w:szCs w:val="21"/>
              </w:rPr>
              <w:t>第二节</w:t>
            </w:r>
          </w:p>
          <w:p w14:paraId="56C96004">
            <w:pPr>
              <w:spacing w:line="440" w:lineRule="exact"/>
              <w:jc w:val="center"/>
              <w:rPr>
                <w:rFonts w:hint="eastAsia" w:ascii="宋体" w:hAnsi="宋体"/>
                <w:szCs w:val="21"/>
              </w:rPr>
            </w:pPr>
            <w:r>
              <w:rPr>
                <w:rFonts w:hint="eastAsia" w:ascii="宋体" w:hAnsi="宋体"/>
                <w:szCs w:val="21"/>
              </w:rPr>
              <w:t>第7.1款</w:t>
            </w:r>
          </w:p>
        </w:tc>
        <w:tc>
          <w:tcPr>
            <w:tcW w:w="2552" w:type="dxa"/>
            <w:noWrap w:val="0"/>
            <w:vAlign w:val="center"/>
          </w:tcPr>
          <w:p w14:paraId="26FD6465">
            <w:pPr>
              <w:spacing w:line="440" w:lineRule="exact"/>
              <w:rPr>
                <w:rFonts w:hint="eastAsia" w:ascii="宋体" w:hAnsi="宋体"/>
                <w:szCs w:val="21"/>
              </w:rPr>
            </w:pPr>
            <w:r>
              <w:rPr>
                <w:rFonts w:hint="eastAsia" w:ascii="宋体" w:hAnsi="宋体"/>
                <w:szCs w:val="21"/>
              </w:rPr>
              <w:t>包装特殊要求</w:t>
            </w:r>
          </w:p>
        </w:tc>
        <w:tc>
          <w:tcPr>
            <w:tcW w:w="4961" w:type="dxa"/>
            <w:noWrap w:val="0"/>
            <w:vAlign w:val="center"/>
          </w:tcPr>
          <w:p w14:paraId="74BD3D05">
            <w:pPr>
              <w:spacing w:line="440" w:lineRule="exact"/>
              <w:rPr>
                <w:rFonts w:hint="eastAsia" w:ascii="宋体" w:hAnsi="宋体"/>
                <w:szCs w:val="21"/>
              </w:rPr>
            </w:pPr>
            <w:r>
              <w:rPr>
                <w:rFonts w:hint="eastAsia" w:ascii="宋体" w:hAnsi="宋体"/>
                <w:szCs w:val="21"/>
              </w:rPr>
              <w:t>1、乙方应在货物发运前对其进行满足运输距离、防潮、防震、防锈和防破损装卸等要求包装，以保证货物安全运达甲方指定地点。乙方对货物的包装应符合《商品包装政府采购需求标准（试行）》、《快递包装政府采购需求标准（试行）》的规定。</w:t>
            </w:r>
          </w:p>
          <w:p w14:paraId="530605F9">
            <w:pPr>
              <w:spacing w:line="440" w:lineRule="exact"/>
              <w:rPr>
                <w:rFonts w:hint="eastAsia" w:ascii="宋体" w:hAnsi="宋体"/>
                <w:szCs w:val="21"/>
              </w:rPr>
            </w:pPr>
            <w:r>
              <w:rPr>
                <w:rFonts w:hint="eastAsia" w:ascii="宋体" w:hAnsi="宋体"/>
                <w:szCs w:val="21"/>
              </w:rPr>
              <w:t>2、使用说明书、质量检验证明书、随配附件和工具以及清单一并附于货物内。</w:t>
            </w:r>
          </w:p>
        </w:tc>
      </w:tr>
      <w:tr w14:paraId="550FE8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2" w:type="dxa"/>
            <w:vMerge w:val="continue"/>
            <w:noWrap w:val="0"/>
            <w:vAlign w:val="center"/>
          </w:tcPr>
          <w:p w14:paraId="5CB7D030">
            <w:pPr>
              <w:spacing w:line="440" w:lineRule="exact"/>
              <w:jc w:val="center"/>
              <w:rPr>
                <w:rFonts w:hint="eastAsia" w:ascii="宋体" w:hAnsi="宋体"/>
                <w:szCs w:val="21"/>
              </w:rPr>
            </w:pPr>
          </w:p>
        </w:tc>
        <w:tc>
          <w:tcPr>
            <w:tcW w:w="2552" w:type="dxa"/>
            <w:noWrap w:val="0"/>
            <w:vAlign w:val="center"/>
          </w:tcPr>
          <w:p w14:paraId="058FBF01">
            <w:pPr>
              <w:spacing w:line="440" w:lineRule="exact"/>
              <w:rPr>
                <w:rFonts w:hint="eastAsia" w:ascii="宋体" w:hAnsi="宋体"/>
                <w:szCs w:val="21"/>
              </w:rPr>
            </w:pPr>
            <w:r>
              <w:rPr>
                <w:rFonts w:hint="eastAsia" w:ascii="宋体" w:hAnsi="宋体"/>
                <w:szCs w:val="21"/>
              </w:rPr>
              <w:t>指定现场</w:t>
            </w:r>
          </w:p>
        </w:tc>
        <w:tc>
          <w:tcPr>
            <w:tcW w:w="4961" w:type="dxa"/>
            <w:noWrap w:val="0"/>
            <w:vAlign w:val="center"/>
          </w:tcPr>
          <w:p w14:paraId="73FBF014">
            <w:pPr>
              <w:spacing w:line="440" w:lineRule="exact"/>
              <w:rPr>
                <w:rFonts w:hint="eastAsia" w:ascii="宋体" w:hAnsi="宋体"/>
                <w:szCs w:val="21"/>
              </w:rPr>
            </w:pPr>
          </w:p>
        </w:tc>
      </w:tr>
      <w:tr w14:paraId="10D22B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702" w:type="dxa"/>
            <w:noWrap w:val="0"/>
            <w:vAlign w:val="center"/>
          </w:tcPr>
          <w:p w14:paraId="681B13AA">
            <w:pPr>
              <w:spacing w:line="440" w:lineRule="exact"/>
              <w:jc w:val="center"/>
              <w:rPr>
                <w:rFonts w:hint="eastAsia" w:ascii="宋体" w:hAnsi="宋体"/>
                <w:szCs w:val="21"/>
              </w:rPr>
            </w:pPr>
            <w:r>
              <w:rPr>
                <w:rFonts w:hint="eastAsia" w:ascii="宋体" w:hAnsi="宋体"/>
                <w:szCs w:val="21"/>
              </w:rPr>
              <w:t>第二节</w:t>
            </w:r>
          </w:p>
          <w:p w14:paraId="5CF2D865">
            <w:pPr>
              <w:spacing w:line="440" w:lineRule="exact"/>
              <w:jc w:val="center"/>
              <w:rPr>
                <w:rFonts w:hint="eastAsia" w:ascii="宋体" w:hAnsi="宋体"/>
                <w:szCs w:val="21"/>
              </w:rPr>
            </w:pPr>
            <w:r>
              <w:rPr>
                <w:rFonts w:hint="eastAsia" w:ascii="宋体" w:hAnsi="宋体"/>
                <w:szCs w:val="21"/>
              </w:rPr>
              <w:t>第7.2款</w:t>
            </w:r>
          </w:p>
        </w:tc>
        <w:tc>
          <w:tcPr>
            <w:tcW w:w="2552" w:type="dxa"/>
            <w:noWrap w:val="0"/>
            <w:vAlign w:val="center"/>
          </w:tcPr>
          <w:p w14:paraId="379DEDCB">
            <w:pPr>
              <w:spacing w:line="440" w:lineRule="exact"/>
              <w:rPr>
                <w:rFonts w:hint="eastAsia" w:ascii="宋体" w:hAnsi="宋体"/>
                <w:szCs w:val="21"/>
              </w:rPr>
            </w:pPr>
            <w:r>
              <w:rPr>
                <w:rFonts w:hint="eastAsia" w:ascii="宋体" w:hAnsi="宋体"/>
                <w:szCs w:val="21"/>
              </w:rPr>
              <w:t>运输特殊要求</w:t>
            </w:r>
          </w:p>
        </w:tc>
        <w:tc>
          <w:tcPr>
            <w:tcW w:w="4961" w:type="dxa"/>
            <w:noWrap w:val="0"/>
            <w:vAlign w:val="center"/>
          </w:tcPr>
          <w:p w14:paraId="186F96BA">
            <w:pPr>
              <w:spacing w:line="440" w:lineRule="exact"/>
              <w:rPr>
                <w:rFonts w:hint="eastAsia" w:ascii="宋体" w:hAnsi="宋体"/>
                <w:szCs w:val="21"/>
              </w:rPr>
            </w:pPr>
            <w:r>
              <w:rPr>
                <w:rFonts w:hint="eastAsia" w:ascii="宋体" w:hAnsi="宋体"/>
                <w:szCs w:val="21"/>
              </w:rPr>
              <w:t>1、乙方在货物发运手续办理完毕后24小时内或货到甲方48小时前通知甲方，以准备接货。</w:t>
            </w:r>
          </w:p>
          <w:p w14:paraId="598094A4">
            <w:pPr>
              <w:spacing w:line="440" w:lineRule="exact"/>
              <w:rPr>
                <w:rFonts w:hint="eastAsia" w:ascii="宋体" w:hAnsi="宋体"/>
                <w:szCs w:val="21"/>
              </w:rPr>
            </w:pPr>
            <w:r>
              <w:rPr>
                <w:rFonts w:hint="eastAsia" w:ascii="宋体" w:hAnsi="宋体"/>
                <w:szCs w:val="21"/>
              </w:rPr>
              <w:t>2、货物在交付甲方前发生的风险均由乙方负责。</w:t>
            </w:r>
          </w:p>
          <w:p w14:paraId="40B2405F">
            <w:pPr>
              <w:spacing w:line="440" w:lineRule="exact"/>
              <w:rPr>
                <w:rFonts w:hint="eastAsia" w:ascii="宋体" w:hAnsi="宋体"/>
                <w:szCs w:val="21"/>
              </w:rPr>
            </w:pPr>
            <w:r>
              <w:rPr>
                <w:rFonts w:hint="eastAsia" w:ascii="宋体" w:hAnsi="宋体"/>
                <w:szCs w:val="21"/>
              </w:rPr>
              <w:t>3、货物在规定的交付期限内由乙方送达甲方指定的地点视为交付，乙方同时需通知甲方货物已送达。</w:t>
            </w:r>
          </w:p>
        </w:tc>
      </w:tr>
      <w:tr w14:paraId="6BDCA1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702" w:type="dxa"/>
            <w:noWrap w:val="0"/>
            <w:vAlign w:val="center"/>
          </w:tcPr>
          <w:p w14:paraId="4EE5FD66">
            <w:pPr>
              <w:spacing w:line="440" w:lineRule="exact"/>
              <w:jc w:val="center"/>
              <w:rPr>
                <w:rFonts w:hint="eastAsia" w:ascii="宋体" w:hAnsi="宋体"/>
                <w:szCs w:val="21"/>
              </w:rPr>
            </w:pPr>
            <w:r>
              <w:rPr>
                <w:rFonts w:hint="eastAsia" w:ascii="宋体" w:hAnsi="宋体"/>
                <w:szCs w:val="21"/>
              </w:rPr>
              <w:t>第二节</w:t>
            </w:r>
          </w:p>
          <w:p w14:paraId="2F51435F">
            <w:pPr>
              <w:spacing w:line="440" w:lineRule="exact"/>
              <w:jc w:val="center"/>
              <w:rPr>
                <w:rFonts w:hint="eastAsia" w:ascii="宋体" w:hAnsi="宋体"/>
                <w:szCs w:val="21"/>
              </w:rPr>
            </w:pPr>
            <w:r>
              <w:rPr>
                <w:rFonts w:hint="eastAsia" w:ascii="宋体" w:hAnsi="宋体"/>
                <w:szCs w:val="21"/>
              </w:rPr>
              <w:t>第7.3款</w:t>
            </w:r>
          </w:p>
        </w:tc>
        <w:tc>
          <w:tcPr>
            <w:tcW w:w="2552" w:type="dxa"/>
            <w:noWrap w:val="0"/>
            <w:vAlign w:val="center"/>
          </w:tcPr>
          <w:p w14:paraId="350F46D5">
            <w:pPr>
              <w:spacing w:line="440" w:lineRule="exact"/>
              <w:rPr>
                <w:rFonts w:hint="eastAsia" w:ascii="宋体" w:hAnsi="宋体"/>
                <w:szCs w:val="21"/>
              </w:rPr>
            </w:pPr>
            <w:r>
              <w:rPr>
                <w:rFonts w:hint="eastAsia" w:ascii="宋体" w:hAnsi="宋体"/>
                <w:szCs w:val="21"/>
              </w:rPr>
              <w:t>保险要求</w:t>
            </w:r>
          </w:p>
        </w:tc>
        <w:tc>
          <w:tcPr>
            <w:tcW w:w="4961" w:type="dxa"/>
            <w:noWrap w:val="0"/>
            <w:vAlign w:val="center"/>
          </w:tcPr>
          <w:p w14:paraId="123E340B">
            <w:pPr>
              <w:spacing w:line="440" w:lineRule="exact"/>
              <w:rPr>
                <w:rFonts w:hint="eastAsia" w:ascii="宋体" w:hAnsi="宋体"/>
                <w:szCs w:val="21"/>
              </w:rPr>
            </w:pPr>
            <w:r>
              <w:rPr>
                <w:rFonts w:hint="eastAsia" w:ascii="宋体" w:hAnsi="宋体"/>
                <w:szCs w:val="21"/>
              </w:rPr>
              <w:t>货物交货前由乙方承担保险义务</w:t>
            </w:r>
          </w:p>
        </w:tc>
      </w:tr>
      <w:tr w14:paraId="3126CA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5A4952C0">
            <w:pPr>
              <w:spacing w:line="440" w:lineRule="exact"/>
              <w:jc w:val="center"/>
              <w:rPr>
                <w:rFonts w:hint="eastAsia" w:ascii="宋体" w:hAnsi="宋体"/>
                <w:szCs w:val="21"/>
              </w:rPr>
            </w:pPr>
            <w:r>
              <w:rPr>
                <w:rFonts w:hint="eastAsia" w:ascii="宋体" w:hAnsi="宋体"/>
                <w:szCs w:val="21"/>
              </w:rPr>
              <w:t>第二节</w:t>
            </w:r>
          </w:p>
          <w:p w14:paraId="6A7C9DA0">
            <w:pPr>
              <w:spacing w:line="440" w:lineRule="exact"/>
              <w:jc w:val="center"/>
              <w:rPr>
                <w:rFonts w:hint="eastAsia" w:ascii="宋体" w:hAnsi="宋体"/>
                <w:szCs w:val="21"/>
              </w:rPr>
            </w:pPr>
            <w:r>
              <w:rPr>
                <w:rFonts w:hint="eastAsia" w:ascii="宋体" w:hAnsi="宋体"/>
                <w:szCs w:val="21"/>
              </w:rPr>
              <w:t>第8.2（1）项</w:t>
            </w:r>
          </w:p>
        </w:tc>
        <w:tc>
          <w:tcPr>
            <w:tcW w:w="2552" w:type="dxa"/>
            <w:noWrap w:val="0"/>
            <w:vAlign w:val="center"/>
          </w:tcPr>
          <w:p w14:paraId="2CB09862">
            <w:pPr>
              <w:spacing w:line="440" w:lineRule="exact"/>
              <w:rPr>
                <w:rFonts w:hint="eastAsia" w:ascii="宋体" w:hAnsi="宋体"/>
                <w:szCs w:val="21"/>
              </w:rPr>
            </w:pPr>
            <w:r>
              <w:rPr>
                <w:rFonts w:hint="eastAsia" w:ascii="宋体" w:hAnsi="宋体"/>
                <w:szCs w:val="21"/>
              </w:rPr>
              <w:t>质量保证期</w:t>
            </w:r>
          </w:p>
        </w:tc>
        <w:tc>
          <w:tcPr>
            <w:tcW w:w="4961" w:type="dxa"/>
            <w:noWrap w:val="0"/>
            <w:vAlign w:val="center"/>
          </w:tcPr>
          <w:p w14:paraId="36CA618C">
            <w:pPr>
              <w:spacing w:line="440" w:lineRule="exact"/>
              <w:jc w:val="left"/>
              <w:rPr>
                <w:rFonts w:hint="eastAsia" w:ascii="宋体" w:hAnsi="宋体"/>
                <w:szCs w:val="21"/>
              </w:rPr>
            </w:pPr>
            <w:r>
              <w:rPr>
                <w:rFonts w:hint="eastAsia" w:hAnsi="宋体"/>
                <w:bCs/>
              </w:rPr>
              <w:t>本项目的货物免费保修期为_______年（自交货验收合格之日起计），因人为因素出现的故障不在免费保修范围内。超过保修期的机器设备，终生维修，维修时只收部件成本费。</w:t>
            </w:r>
          </w:p>
        </w:tc>
      </w:tr>
      <w:tr w14:paraId="41D577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1EB1C93E">
            <w:pPr>
              <w:spacing w:line="440" w:lineRule="exact"/>
              <w:jc w:val="center"/>
              <w:rPr>
                <w:rFonts w:hint="eastAsia" w:ascii="宋体" w:hAnsi="宋体"/>
                <w:szCs w:val="21"/>
              </w:rPr>
            </w:pPr>
            <w:r>
              <w:rPr>
                <w:rFonts w:hint="eastAsia" w:ascii="宋体" w:hAnsi="宋体"/>
                <w:szCs w:val="21"/>
              </w:rPr>
              <w:t>第二节</w:t>
            </w:r>
          </w:p>
          <w:p w14:paraId="50988793">
            <w:pPr>
              <w:spacing w:line="440" w:lineRule="exact"/>
              <w:jc w:val="center"/>
              <w:rPr>
                <w:rFonts w:hint="eastAsia" w:ascii="宋体" w:hAnsi="宋体"/>
                <w:szCs w:val="21"/>
              </w:rPr>
            </w:pPr>
            <w:r>
              <w:rPr>
                <w:rFonts w:hint="eastAsia" w:ascii="宋体" w:hAnsi="宋体"/>
                <w:szCs w:val="21"/>
              </w:rPr>
              <w:t>第8.2（3）项</w:t>
            </w:r>
          </w:p>
        </w:tc>
        <w:tc>
          <w:tcPr>
            <w:tcW w:w="2552" w:type="dxa"/>
            <w:noWrap w:val="0"/>
            <w:vAlign w:val="center"/>
          </w:tcPr>
          <w:p w14:paraId="357D839A">
            <w:pPr>
              <w:spacing w:line="440" w:lineRule="exact"/>
              <w:rPr>
                <w:rFonts w:hint="eastAsia" w:ascii="宋体" w:hAnsi="宋体"/>
                <w:szCs w:val="21"/>
              </w:rPr>
            </w:pPr>
            <w:r>
              <w:rPr>
                <w:rFonts w:hint="eastAsia" w:ascii="宋体" w:hAnsi="宋体"/>
                <w:szCs w:val="21"/>
              </w:rPr>
              <w:t>货物质量缺陷响应时间</w:t>
            </w:r>
          </w:p>
        </w:tc>
        <w:tc>
          <w:tcPr>
            <w:tcW w:w="4961" w:type="dxa"/>
            <w:noWrap w:val="0"/>
            <w:vAlign w:val="center"/>
          </w:tcPr>
          <w:p w14:paraId="5E55525C">
            <w:pPr>
              <w:spacing w:line="440" w:lineRule="exact"/>
              <w:jc w:val="left"/>
              <w:rPr>
                <w:rFonts w:hint="eastAsia" w:ascii="宋体" w:hAnsi="宋体"/>
                <w:szCs w:val="21"/>
              </w:rPr>
            </w:pPr>
            <w:r>
              <w:rPr>
                <w:rFonts w:hint="eastAsia" w:ascii="宋体" w:hAnsi="宋体"/>
                <w:szCs w:val="21"/>
              </w:rPr>
              <w:t>1、乙方提供的货物在质量期内因货物本身的质量问题发生故障，乙方应负责免费更换。对达不到技术要求者，根据实际情况，经双方协商，可按以下办法处理：</w:t>
            </w:r>
          </w:p>
          <w:p w14:paraId="77DE2C73">
            <w:pPr>
              <w:spacing w:line="440" w:lineRule="exact"/>
              <w:jc w:val="left"/>
              <w:rPr>
                <w:rFonts w:hint="eastAsia" w:ascii="宋体" w:hAnsi="宋体"/>
                <w:szCs w:val="21"/>
              </w:rPr>
            </w:pPr>
            <w:r>
              <w:rPr>
                <w:rFonts w:hint="eastAsia" w:ascii="宋体" w:hAnsi="宋体"/>
                <w:szCs w:val="21"/>
              </w:rPr>
              <w:t>⑴更换：由乙方承担所发生的全部费用。</w:t>
            </w:r>
          </w:p>
          <w:p w14:paraId="3118FF75">
            <w:pPr>
              <w:spacing w:line="440" w:lineRule="exact"/>
              <w:jc w:val="left"/>
              <w:rPr>
                <w:rFonts w:hint="eastAsia" w:ascii="宋体" w:hAnsi="宋体"/>
                <w:szCs w:val="21"/>
              </w:rPr>
            </w:pPr>
            <w:r>
              <w:rPr>
                <w:rFonts w:hint="eastAsia" w:ascii="宋体" w:hAnsi="宋体"/>
                <w:szCs w:val="21"/>
              </w:rPr>
              <w:t>⑵贬值处理：由甲乙双方合议定价。</w:t>
            </w:r>
          </w:p>
          <w:p w14:paraId="33AC2CEC">
            <w:pPr>
              <w:spacing w:line="440" w:lineRule="exact"/>
              <w:jc w:val="left"/>
              <w:rPr>
                <w:rFonts w:hint="eastAsia"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14:paraId="64C3DA73">
            <w:pPr>
              <w:spacing w:line="440" w:lineRule="exact"/>
              <w:jc w:val="left"/>
              <w:rPr>
                <w:rFonts w:hint="eastAsia" w:ascii="宋体" w:hAnsi="宋体"/>
                <w:szCs w:val="21"/>
              </w:rPr>
            </w:pPr>
            <w:r>
              <w:rPr>
                <w:rFonts w:hint="eastAsia" w:ascii="宋体" w:hAnsi="宋体"/>
                <w:szCs w:val="21"/>
              </w:rPr>
              <w:t>2、如在使用过程中发生质量问题，乙方在接到甲方通知后在_________小时内到达甲方现场。</w:t>
            </w:r>
          </w:p>
          <w:p w14:paraId="1FD1D28F">
            <w:pPr>
              <w:spacing w:line="440" w:lineRule="exact"/>
              <w:jc w:val="left"/>
              <w:rPr>
                <w:rFonts w:hint="eastAsia" w:ascii="宋体" w:hAnsi="宋体"/>
                <w:szCs w:val="21"/>
              </w:rPr>
            </w:pPr>
            <w:r>
              <w:rPr>
                <w:rFonts w:hint="eastAsia" w:ascii="宋体" w:hAnsi="宋体"/>
                <w:szCs w:val="21"/>
              </w:rPr>
              <w:t>3、在质保期内，乙方应对货物出现的质量及安全问题负责处理解决并承担一切费用。</w:t>
            </w:r>
          </w:p>
        </w:tc>
      </w:tr>
      <w:tr w14:paraId="1BDBF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76384BFE">
            <w:pPr>
              <w:spacing w:line="440" w:lineRule="exact"/>
              <w:jc w:val="center"/>
              <w:rPr>
                <w:rFonts w:hint="eastAsia" w:ascii="宋体" w:hAnsi="宋体" w:cs="宋体"/>
                <w:szCs w:val="21"/>
              </w:rPr>
            </w:pPr>
            <w:r>
              <w:rPr>
                <w:rFonts w:hint="eastAsia" w:ascii="宋体" w:hAnsi="宋体" w:cs="宋体"/>
                <w:szCs w:val="21"/>
              </w:rPr>
              <w:t>第二节</w:t>
            </w:r>
          </w:p>
          <w:p w14:paraId="55A04D4C">
            <w:pPr>
              <w:pStyle w:val="235"/>
              <w:spacing w:after="0" w:line="440" w:lineRule="exact"/>
              <w:ind w:firstLine="0"/>
              <w:jc w:val="center"/>
              <w:rPr>
                <w:rFonts w:hint="eastAsia" w:ascii="宋体" w:hAnsi="宋体" w:eastAsia="宋体"/>
                <w:sz w:val="21"/>
              </w:rPr>
            </w:pPr>
            <w:r>
              <w:rPr>
                <w:rFonts w:hint="eastAsia" w:ascii="宋体" w:hAnsi="宋体" w:eastAsia="宋体" w:cs="宋体"/>
                <w:sz w:val="21"/>
              </w:rPr>
              <w:t>第11.1款</w:t>
            </w:r>
          </w:p>
        </w:tc>
        <w:tc>
          <w:tcPr>
            <w:tcW w:w="2552" w:type="dxa"/>
            <w:noWrap w:val="0"/>
            <w:vAlign w:val="center"/>
          </w:tcPr>
          <w:p w14:paraId="53190803">
            <w:pPr>
              <w:spacing w:line="440" w:lineRule="exact"/>
              <w:rPr>
                <w:rFonts w:hint="eastAsia" w:ascii="宋体" w:hAnsi="宋体"/>
                <w:szCs w:val="21"/>
              </w:rPr>
            </w:pPr>
            <w:r>
              <w:rPr>
                <w:rFonts w:hint="eastAsia" w:ascii="宋体" w:hAnsi="宋体"/>
                <w:szCs w:val="21"/>
              </w:rPr>
              <w:t>其他应当保密的信息</w:t>
            </w:r>
          </w:p>
        </w:tc>
        <w:tc>
          <w:tcPr>
            <w:tcW w:w="4961" w:type="dxa"/>
            <w:noWrap w:val="0"/>
            <w:vAlign w:val="center"/>
          </w:tcPr>
          <w:p w14:paraId="3408A886">
            <w:pPr>
              <w:spacing w:line="440" w:lineRule="exact"/>
              <w:jc w:val="left"/>
              <w:rPr>
                <w:rFonts w:hint="eastAsia" w:ascii="宋体" w:hAnsi="宋体"/>
                <w:szCs w:val="21"/>
              </w:rPr>
            </w:pPr>
          </w:p>
        </w:tc>
      </w:tr>
      <w:tr w14:paraId="12639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2" w:type="dxa"/>
            <w:noWrap w:val="0"/>
            <w:vAlign w:val="center"/>
          </w:tcPr>
          <w:p w14:paraId="7070775E">
            <w:pPr>
              <w:spacing w:line="440" w:lineRule="exact"/>
              <w:jc w:val="center"/>
              <w:rPr>
                <w:rFonts w:hint="eastAsia" w:ascii="宋体" w:hAnsi="宋体"/>
                <w:szCs w:val="21"/>
              </w:rPr>
            </w:pPr>
            <w:r>
              <w:rPr>
                <w:rFonts w:hint="eastAsia" w:ascii="宋体" w:hAnsi="宋体"/>
                <w:szCs w:val="21"/>
              </w:rPr>
              <w:t>第二节</w:t>
            </w:r>
          </w:p>
          <w:p w14:paraId="3D7F1AAD">
            <w:pPr>
              <w:spacing w:line="440" w:lineRule="exact"/>
              <w:jc w:val="center"/>
              <w:rPr>
                <w:rFonts w:hint="eastAsia" w:ascii="宋体" w:hAnsi="宋体"/>
                <w:szCs w:val="21"/>
              </w:rPr>
            </w:pPr>
            <w:r>
              <w:rPr>
                <w:rFonts w:hint="eastAsia" w:ascii="宋体" w:hAnsi="宋体"/>
                <w:szCs w:val="21"/>
              </w:rPr>
              <w:t>第12.2款</w:t>
            </w:r>
          </w:p>
        </w:tc>
        <w:tc>
          <w:tcPr>
            <w:tcW w:w="2552" w:type="dxa"/>
            <w:noWrap w:val="0"/>
            <w:vAlign w:val="center"/>
          </w:tcPr>
          <w:p w14:paraId="1D5BFB7F">
            <w:pPr>
              <w:spacing w:line="440" w:lineRule="exact"/>
              <w:rPr>
                <w:rFonts w:hint="eastAsia" w:ascii="宋体" w:hAnsi="宋体"/>
                <w:szCs w:val="21"/>
              </w:rPr>
            </w:pPr>
            <w:r>
              <w:rPr>
                <w:rFonts w:hint="eastAsia" w:ascii="宋体" w:hAnsi="宋体"/>
                <w:szCs w:val="21"/>
              </w:rPr>
              <w:t>合同价款支付时间</w:t>
            </w:r>
          </w:p>
        </w:tc>
        <w:tc>
          <w:tcPr>
            <w:tcW w:w="4961" w:type="dxa"/>
            <w:noWrap w:val="0"/>
            <w:vAlign w:val="center"/>
          </w:tcPr>
          <w:p w14:paraId="49F8D5D8">
            <w:pPr>
              <w:spacing w:line="440" w:lineRule="exact"/>
              <w:jc w:val="left"/>
              <w:rPr>
                <w:rFonts w:hint="eastAsia" w:ascii="宋体" w:hAnsi="宋体"/>
                <w:szCs w:val="21"/>
              </w:rPr>
            </w:pPr>
            <w:r>
              <w:rPr>
                <w:rFonts w:hint="eastAsia" w:ascii="宋体" w:hAnsi="宋体"/>
                <w:szCs w:val="21"/>
              </w:rPr>
              <w:t>合同签订后，甲方自收到发票之日起10个工作日内，支付乙方合同总价30%的预付款；所有设备安装调试结束、验收合格后，甲方自收到发票之日起10个工作日内，支付乙方合同总价70%的余款。</w:t>
            </w:r>
          </w:p>
        </w:tc>
      </w:tr>
      <w:tr w14:paraId="317F34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702" w:type="dxa"/>
            <w:noWrap w:val="0"/>
            <w:vAlign w:val="center"/>
          </w:tcPr>
          <w:p w14:paraId="4455812D">
            <w:pPr>
              <w:spacing w:line="440" w:lineRule="exact"/>
              <w:jc w:val="center"/>
              <w:rPr>
                <w:rFonts w:hint="eastAsia" w:ascii="宋体" w:hAnsi="宋体"/>
                <w:szCs w:val="21"/>
              </w:rPr>
            </w:pPr>
            <w:r>
              <w:rPr>
                <w:rFonts w:hint="eastAsia" w:ascii="宋体" w:hAnsi="宋体"/>
                <w:szCs w:val="21"/>
              </w:rPr>
              <w:t>第二节</w:t>
            </w:r>
          </w:p>
          <w:p w14:paraId="1A1526E5">
            <w:pPr>
              <w:spacing w:line="440" w:lineRule="exact"/>
              <w:jc w:val="center"/>
              <w:rPr>
                <w:rFonts w:hint="eastAsia" w:ascii="宋体" w:hAnsi="宋体"/>
                <w:szCs w:val="21"/>
              </w:rPr>
            </w:pPr>
            <w:r>
              <w:rPr>
                <w:rFonts w:hint="eastAsia" w:ascii="宋体" w:hAnsi="宋体"/>
                <w:szCs w:val="21"/>
              </w:rPr>
              <w:t>第13.2款</w:t>
            </w:r>
          </w:p>
        </w:tc>
        <w:tc>
          <w:tcPr>
            <w:tcW w:w="2552" w:type="dxa"/>
            <w:noWrap w:val="0"/>
            <w:vAlign w:val="center"/>
          </w:tcPr>
          <w:p w14:paraId="347B1EDF">
            <w:pPr>
              <w:spacing w:line="440" w:lineRule="exact"/>
              <w:rPr>
                <w:rFonts w:hint="eastAsia" w:ascii="宋体" w:hAnsi="宋体"/>
                <w:szCs w:val="21"/>
              </w:rPr>
            </w:pPr>
            <w:r>
              <w:rPr>
                <w:rFonts w:hint="eastAsia" w:ascii="宋体" w:hAnsi="宋体"/>
                <w:szCs w:val="21"/>
              </w:rPr>
              <w:t>履约保证金不予退还的情形</w:t>
            </w:r>
          </w:p>
        </w:tc>
        <w:tc>
          <w:tcPr>
            <w:tcW w:w="4961" w:type="dxa"/>
            <w:noWrap w:val="0"/>
            <w:vAlign w:val="center"/>
          </w:tcPr>
          <w:p w14:paraId="7F54D363">
            <w:pPr>
              <w:spacing w:line="440" w:lineRule="exact"/>
              <w:jc w:val="left"/>
              <w:rPr>
                <w:rFonts w:hint="eastAsia" w:ascii="宋体" w:hAnsi="宋体"/>
                <w:szCs w:val="21"/>
              </w:rPr>
            </w:pPr>
            <w:r>
              <w:rPr>
                <w:rFonts w:hint="eastAsia" w:ascii="宋体" w:hAnsi="宋体"/>
                <w:szCs w:val="21"/>
              </w:rPr>
              <w:t>本项目不收取履约保证金。</w:t>
            </w:r>
          </w:p>
        </w:tc>
      </w:tr>
      <w:tr w14:paraId="567B2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3508DA03">
            <w:pPr>
              <w:spacing w:line="440" w:lineRule="exact"/>
              <w:jc w:val="center"/>
              <w:rPr>
                <w:rFonts w:hint="eastAsia" w:ascii="宋体" w:hAnsi="宋体"/>
                <w:szCs w:val="21"/>
              </w:rPr>
            </w:pPr>
            <w:r>
              <w:rPr>
                <w:rFonts w:hint="eastAsia" w:ascii="宋体" w:hAnsi="宋体"/>
                <w:szCs w:val="21"/>
              </w:rPr>
              <w:t>第二节</w:t>
            </w:r>
          </w:p>
          <w:p w14:paraId="35767538">
            <w:pPr>
              <w:spacing w:line="440" w:lineRule="exact"/>
              <w:jc w:val="center"/>
              <w:rPr>
                <w:rFonts w:hint="eastAsia" w:ascii="宋体" w:hAnsi="宋体"/>
                <w:szCs w:val="21"/>
              </w:rPr>
            </w:pPr>
            <w:r>
              <w:rPr>
                <w:rFonts w:hint="eastAsia" w:ascii="宋体" w:hAnsi="宋体"/>
                <w:szCs w:val="21"/>
              </w:rPr>
              <w:t>第13.3款</w:t>
            </w:r>
          </w:p>
        </w:tc>
        <w:tc>
          <w:tcPr>
            <w:tcW w:w="2552" w:type="dxa"/>
            <w:noWrap w:val="0"/>
            <w:vAlign w:val="center"/>
          </w:tcPr>
          <w:p w14:paraId="431293AF">
            <w:pPr>
              <w:spacing w:line="440" w:lineRule="exact"/>
              <w:jc w:val="left"/>
              <w:rPr>
                <w:rFonts w:hint="eastAsia" w:ascii="宋体" w:hAnsi="宋体"/>
                <w:szCs w:val="21"/>
              </w:rPr>
            </w:pPr>
            <w:r>
              <w:rPr>
                <w:rFonts w:hint="eastAsia" w:ascii="宋体" w:hAnsi="宋体"/>
                <w:szCs w:val="21"/>
              </w:rPr>
              <w:t>履约保证金退还时间及逾期退还的违约金</w:t>
            </w:r>
          </w:p>
        </w:tc>
        <w:tc>
          <w:tcPr>
            <w:tcW w:w="4961" w:type="dxa"/>
            <w:noWrap w:val="0"/>
            <w:vAlign w:val="center"/>
          </w:tcPr>
          <w:p w14:paraId="24CE377C">
            <w:pPr>
              <w:spacing w:line="440" w:lineRule="exact"/>
              <w:jc w:val="left"/>
              <w:rPr>
                <w:rFonts w:hint="eastAsia" w:ascii="宋体" w:hAnsi="宋体"/>
                <w:szCs w:val="21"/>
              </w:rPr>
            </w:pPr>
            <w:r>
              <w:rPr>
                <w:rFonts w:hint="eastAsia" w:ascii="宋体" w:hAnsi="宋体"/>
                <w:szCs w:val="21"/>
              </w:rPr>
              <w:t>本项目不收取履约保证金。</w:t>
            </w:r>
          </w:p>
        </w:tc>
      </w:tr>
      <w:tr w14:paraId="182045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2" w:type="dxa"/>
            <w:noWrap w:val="0"/>
            <w:vAlign w:val="center"/>
          </w:tcPr>
          <w:p w14:paraId="0761FCC4">
            <w:pPr>
              <w:spacing w:line="440" w:lineRule="exact"/>
              <w:jc w:val="center"/>
              <w:rPr>
                <w:rFonts w:hint="eastAsia" w:ascii="宋体" w:hAnsi="宋体"/>
                <w:szCs w:val="21"/>
              </w:rPr>
            </w:pPr>
            <w:r>
              <w:rPr>
                <w:rFonts w:hint="eastAsia" w:ascii="宋体" w:hAnsi="宋体"/>
                <w:szCs w:val="21"/>
              </w:rPr>
              <w:t>第二节</w:t>
            </w:r>
          </w:p>
          <w:p w14:paraId="2E964112">
            <w:pPr>
              <w:spacing w:line="440" w:lineRule="exact"/>
              <w:jc w:val="center"/>
              <w:rPr>
                <w:rFonts w:hint="eastAsia" w:ascii="宋体" w:hAnsi="宋体"/>
                <w:szCs w:val="21"/>
              </w:rPr>
            </w:pPr>
            <w:r>
              <w:rPr>
                <w:rFonts w:hint="eastAsia" w:ascii="宋体" w:hAnsi="宋体"/>
                <w:szCs w:val="21"/>
              </w:rPr>
              <w:t>第14.1（3）项</w:t>
            </w:r>
          </w:p>
        </w:tc>
        <w:tc>
          <w:tcPr>
            <w:tcW w:w="2552" w:type="dxa"/>
            <w:noWrap w:val="0"/>
            <w:vAlign w:val="center"/>
          </w:tcPr>
          <w:p w14:paraId="77575D11">
            <w:pPr>
              <w:spacing w:line="440" w:lineRule="exact"/>
              <w:jc w:val="left"/>
              <w:rPr>
                <w:rFonts w:hint="eastAsia" w:ascii="宋体" w:hAnsi="宋体"/>
                <w:szCs w:val="21"/>
              </w:rPr>
            </w:pPr>
            <w:r>
              <w:rPr>
                <w:rFonts w:hint="eastAsia" w:ascii="宋体" w:hAnsi="宋体"/>
                <w:szCs w:val="21"/>
              </w:rPr>
              <w:t>运行监督、维修期限</w:t>
            </w:r>
          </w:p>
        </w:tc>
        <w:tc>
          <w:tcPr>
            <w:tcW w:w="4961" w:type="dxa"/>
            <w:noWrap w:val="0"/>
            <w:vAlign w:val="center"/>
          </w:tcPr>
          <w:p w14:paraId="3961EB96">
            <w:pPr>
              <w:spacing w:line="440" w:lineRule="exact"/>
              <w:jc w:val="left"/>
              <w:rPr>
                <w:rFonts w:hint="eastAsia" w:ascii="宋体" w:hAnsi="宋体"/>
                <w:szCs w:val="21"/>
              </w:rPr>
            </w:pPr>
          </w:p>
        </w:tc>
      </w:tr>
      <w:tr w14:paraId="3FD22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702" w:type="dxa"/>
            <w:noWrap w:val="0"/>
            <w:vAlign w:val="center"/>
          </w:tcPr>
          <w:p w14:paraId="020D2CDC">
            <w:pPr>
              <w:spacing w:line="440" w:lineRule="exact"/>
              <w:jc w:val="center"/>
              <w:rPr>
                <w:rFonts w:hint="eastAsia" w:ascii="宋体" w:hAnsi="宋体"/>
                <w:szCs w:val="21"/>
              </w:rPr>
            </w:pPr>
            <w:r>
              <w:rPr>
                <w:rFonts w:hint="eastAsia" w:ascii="宋体" w:hAnsi="宋体"/>
                <w:szCs w:val="21"/>
              </w:rPr>
              <w:t>第二节</w:t>
            </w:r>
          </w:p>
          <w:p w14:paraId="6796D291">
            <w:pPr>
              <w:spacing w:line="440" w:lineRule="exact"/>
              <w:jc w:val="center"/>
              <w:rPr>
                <w:rFonts w:hint="eastAsia" w:ascii="宋体" w:hAnsi="宋体"/>
                <w:szCs w:val="21"/>
              </w:rPr>
            </w:pPr>
            <w:r>
              <w:rPr>
                <w:rFonts w:hint="eastAsia" w:ascii="宋体" w:hAnsi="宋体"/>
                <w:szCs w:val="21"/>
              </w:rPr>
              <w:t>第14.1（5）项</w:t>
            </w:r>
          </w:p>
        </w:tc>
        <w:tc>
          <w:tcPr>
            <w:tcW w:w="2552" w:type="dxa"/>
            <w:noWrap w:val="0"/>
            <w:vAlign w:val="center"/>
          </w:tcPr>
          <w:p w14:paraId="641793B4">
            <w:pPr>
              <w:spacing w:line="440" w:lineRule="exact"/>
              <w:jc w:val="left"/>
              <w:rPr>
                <w:rFonts w:hint="eastAsia" w:ascii="宋体" w:hAnsi="宋体"/>
                <w:szCs w:val="21"/>
              </w:rPr>
            </w:pPr>
            <w:r>
              <w:rPr>
                <w:rFonts w:hint="eastAsia" w:ascii="宋体" w:hAnsi="宋体"/>
                <w:szCs w:val="21"/>
              </w:rPr>
              <w:t>货物回收的约定</w:t>
            </w:r>
          </w:p>
        </w:tc>
        <w:tc>
          <w:tcPr>
            <w:tcW w:w="4961" w:type="dxa"/>
            <w:noWrap w:val="0"/>
            <w:vAlign w:val="center"/>
          </w:tcPr>
          <w:p w14:paraId="368A9717">
            <w:pPr>
              <w:spacing w:line="440" w:lineRule="exact"/>
              <w:jc w:val="left"/>
              <w:rPr>
                <w:rFonts w:hint="eastAsia" w:ascii="宋体" w:hAnsi="宋体"/>
                <w:szCs w:val="21"/>
              </w:rPr>
            </w:pPr>
          </w:p>
        </w:tc>
      </w:tr>
      <w:tr w14:paraId="675DB5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7F6A97A0">
            <w:pPr>
              <w:spacing w:line="440" w:lineRule="exact"/>
              <w:jc w:val="center"/>
              <w:rPr>
                <w:rFonts w:hint="eastAsia" w:ascii="宋体" w:hAnsi="宋体"/>
                <w:szCs w:val="21"/>
              </w:rPr>
            </w:pPr>
            <w:r>
              <w:rPr>
                <w:rFonts w:hint="eastAsia" w:ascii="宋体" w:hAnsi="宋体"/>
                <w:szCs w:val="21"/>
              </w:rPr>
              <w:t>第二节</w:t>
            </w:r>
          </w:p>
          <w:p w14:paraId="79D8226B">
            <w:pPr>
              <w:spacing w:line="440" w:lineRule="exact"/>
              <w:jc w:val="center"/>
              <w:rPr>
                <w:rFonts w:hint="eastAsia" w:ascii="宋体" w:hAnsi="宋体"/>
                <w:szCs w:val="21"/>
              </w:rPr>
            </w:pPr>
            <w:r>
              <w:rPr>
                <w:rFonts w:hint="eastAsia" w:ascii="宋体" w:hAnsi="宋体"/>
                <w:szCs w:val="21"/>
              </w:rPr>
              <w:t>第14.1（6）项</w:t>
            </w:r>
          </w:p>
        </w:tc>
        <w:tc>
          <w:tcPr>
            <w:tcW w:w="2552" w:type="dxa"/>
            <w:noWrap w:val="0"/>
            <w:vAlign w:val="center"/>
          </w:tcPr>
          <w:p w14:paraId="20290A34">
            <w:pPr>
              <w:spacing w:line="440" w:lineRule="exact"/>
              <w:jc w:val="left"/>
              <w:rPr>
                <w:rFonts w:hint="eastAsia" w:ascii="宋体" w:hAnsi="宋体"/>
                <w:szCs w:val="21"/>
              </w:rPr>
            </w:pPr>
            <w:r>
              <w:rPr>
                <w:rFonts w:hint="eastAsia" w:ascii="宋体" w:hAnsi="宋体"/>
                <w:szCs w:val="21"/>
              </w:rPr>
              <w:t>乙方提供的其他服务</w:t>
            </w:r>
          </w:p>
        </w:tc>
        <w:tc>
          <w:tcPr>
            <w:tcW w:w="4961" w:type="dxa"/>
            <w:noWrap w:val="0"/>
            <w:vAlign w:val="center"/>
          </w:tcPr>
          <w:p w14:paraId="6D98C38B">
            <w:pPr>
              <w:spacing w:line="440" w:lineRule="exact"/>
              <w:jc w:val="left"/>
              <w:rPr>
                <w:rFonts w:hint="eastAsia" w:ascii="宋体" w:hAnsi="宋体"/>
                <w:szCs w:val="21"/>
              </w:rPr>
            </w:pPr>
          </w:p>
        </w:tc>
      </w:tr>
      <w:tr w14:paraId="676885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6F97D7FD">
            <w:pPr>
              <w:spacing w:line="440" w:lineRule="exact"/>
              <w:jc w:val="center"/>
              <w:rPr>
                <w:rFonts w:hint="eastAsia" w:ascii="宋体" w:hAnsi="宋体"/>
                <w:szCs w:val="21"/>
              </w:rPr>
            </w:pPr>
            <w:r>
              <w:rPr>
                <w:rFonts w:hint="eastAsia" w:ascii="宋体" w:hAnsi="宋体"/>
                <w:szCs w:val="21"/>
              </w:rPr>
              <w:t>第二节</w:t>
            </w:r>
          </w:p>
          <w:p w14:paraId="0B82A9FE">
            <w:pPr>
              <w:spacing w:line="440" w:lineRule="exact"/>
              <w:jc w:val="center"/>
              <w:rPr>
                <w:rFonts w:hint="eastAsia" w:ascii="宋体" w:hAnsi="宋体"/>
                <w:szCs w:val="21"/>
              </w:rPr>
            </w:pPr>
            <w:r>
              <w:rPr>
                <w:rFonts w:hint="eastAsia" w:ascii="宋体" w:hAnsi="宋体"/>
                <w:szCs w:val="21"/>
              </w:rPr>
              <w:t>第15.1款</w:t>
            </w:r>
          </w:p>
        </w:tc>
        <w:tc>
          <w:tcPr>
            <w:tcW w:w="2552" w:type="dxa"/>
            <w:noWrap w:val="0"/>
            <w:vAlign w:val="center"/>
          </w:tcPr>
          <w:p w14:paraId="08A975EE">
            <w:pPr>
              <w:spacing w:line="440" w:lineRule="exact"/>
              <w:jc w:val="left"/>
              <w:rPr>
                <w:rFonts w:hint="eastAsia" w:ascii="宋体" w:hAnsi="宋体"/>
                <w:szCs w:val="21"/>
              </w:rPr>
            </w:pPr>
            <w:r>
              <w:rPr>
                <w:rFonts w:hint="eastAsia" w:ascii="宋体" w:hAnsi="宋体"/>
                <w:szCs w:val="21"/>
              </w:rPr>
              <w:t>修理、重作、更换相关具体规定</w:t>
            </w:r>
          </w:p>
        </w:tc>
        <w:tc>
          <w:tcPr>
            <w:tcW w:w="4961" w:type="dxa"/>
            <w:noWrap w:val="0"/>
            <w:vAlign w:val="center"/>
          </w:tcPr>
          <w:p w14:paraId="7307C0CA">
            <w:pPr>
              <w:spacing w:line="440" w:lineRule="exact"/>
              <w:jc w:val="left"/>
              <w:rPr>
                <w:rFonts w:hint="eastAsia" w:ascii="宋体" w:hAnsi="宋体"/>
                <w:szCs w:val="21"/>
              </w:rPr>
            </w:pPr>
          </w:p>
        </w:tc>
      </w:tr>
      <w:tr w14:paraId="47449A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6FEB55D7">
            <w:pPr>
              <w:spacing w:line="440" w:lineRule="exact"/>
              <w:jc w:val="center"/>
              <w:rPr>
                <w:rFonts w:hint="eastAsia" w:ascii="宋体" w:hAnsi="宋体"/>
                <w:szCs w:val="21"/>
              </w:rPr>
            </w:pPr>
            <w:r>
              <w:rPr>
                <w:rFonts w:hint="eastAsia" w:ascii="宋体" w:hAnsi="宋体"/>
                <w:szCs w:val="21"/>
              </w:rPr>
              <w:t>第二节</w:t>
            </w:r>
          </w:p>
          <w:p w14:paraId="4A1D0647">
            <w:pPr>
              <w:spacing w:line="440" w:lineRule="exact"/>
              <w:jc w:val="center"/>
              <w:rPr>
                <w:rFonts w:hint="eastAsia" w:ascii="宋体" w:hAnsi="宋体"/>
                <w:szCs w:val="21"/>
              </w:rPr>
            </w:pPr>
            <w:r>
              <w:rPr>
                <w:rFonts w:hint="eastAsia" w:ascii="宋体" w:hAnsi="宋体"/>
                <w:szCs w:val="21"/>
              </w:rPr>
              <w:t>第15.2（2）项</w:t>
            </w:r>
          </w:p>
        </w:tc>
        <w:tc>
          <w:tcPr>
            <w:tcW w:w="2552" w:type="dxa"/>
            <w:noWrap w:val="0"/>
            <w:vAlign w:val="center"/>
          </w:tcPr>
          <w:p w14:paraId="5307BE1B">
            <w:pPr>
              <w:spacing w:line="440" w:lineRule="exact"/>
              <w:jc w:val="left"/>
              <w:rPr>
                <w:rFonts w:hint="eastAsia" w:ascii="宋体" w:hAnsi="宋体"/>
                <w:szCs w:val="21"/>
              </w:rPr>
            </w:pPr>
            <w:r>
              <w:rPr>
                <w:rFonts w:hint="eastAsia" w:ascii="宋体" w:hAnsi="宋体"/>
                <w:szCs w:val="21"/>
              </w:rPr>
              <w:t>迟延交货赔偿费</w:t>
            </w:r>
          </w:p>
        </w:tc>
        <w:tc>
          <w:tcPr>
            <w:tcW w:w="4961" w:type="dxa"/>
            <w:noWrap w:val="0"/>
            <w:vAlign w:val="center"/>
          </w:tcPr>
          <w:p w14:paraId="757A7758">
            <w:pPr>
              <w:spacing w:line="440" w:lineRule="exact"/>
              <w:jc w:val="left"/>
              <w:rPr>
                <w:rFonts w:hint="eastAsia" w:ascii="宋体" w:hAnsi="宋体"/>
                <w:szCs w:val="21"/>
                <w:u w:val="single"/>
              </w:rPr>
            </w:pPr>
            <w:r>
              <w:rPr>
                <w:rFonts w:hint="eastAsia" w:hAnsi="宋体"/>
                <w:bCs/>
              </w:rPr>
              <w:t>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____的违约金，如造成甲方损失超过违约金的，超出部分由乙方继续承担赔偿责任。</w:t>
            </w:r>
          </w:p>
        </w:tc>
      </w:tr>
      <w:tr w14:paraId="31573B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702" w:type="dxa"/>
            <w:noWrap w:val="0"/>
            <w:vAlign w:val="center"/>
          </w:tcPr>
          <w:p w14:paraId="701A06FE">
            <w:pPr>
              <w:spacing w:line="440" w:lineRule="exact"/>
              <w:jc w:val="center"/>
              <w:rPr>
                <w:rFonts w:hint="eastAsia" w:ascii="宋体" w:hAnsi="宋体"/>
                <w:szCs w:val="21"/>
              </w:rPr>
            </w:pPr>
            <w:r>
              <w:rPr>
                <w:rFonts w:hint="eastAsia" w:ascii="宋体" w:hAnsi="宋体"/>
                <w:szCs w:val="21"/>
              </w:rPr>
              <w:t>第二节</w:t>
            </w:r>
          </w:p>
          <w:p w14:paraId="363C45F6">
            <w:pPr>
              <w:spacing w:line="440" w:lineRule="exact"/>
              <w:jc w:val="center"/>
              <w:rPr>
                <w:rFonts w:hint="eastAsia" w:ascii="宋体" w:hAnsi="宋体"/>
                <w:szCs w:val="21"/>
              </w:rPr>
            </w:pPr>
            <w:r>
              <w:rPr>
                <w:rFonts w:hint="eastAsia" w:ascii="宋体" w:hAnsi="宋体"/>
                <w:szCs w:val="21"/>
              </w:rPr>
              <w:t>第15.3款</w:t>
            </w:r>
          </w:p>
        </w:tc>
        <w:tc>
          <w:tcPr>
            <w:tcW w:w="2552" w:type="dxa"/>
            <w:noWrap w:val="0"/>
            <w:vAlign w:val="center"/>
          </w:tcPr>
          <w:p w14:paraId="4F83B256">
            <w:pPr>
              <w:spacing w:line="440" w:lineRule="exact"/>
              <w:jc w:val="left"/>
              <w:rPr>
                <w:rFonts w:hint="eastAsia" w:ascii="宋体" w:hAnsi="宋体"/>
                <w:szCs w:val="21"/>
              </w:rPr>
            </w:pPr>
            <w:r>
              <w:rPr>
                <w:rFonts w:hint="eastAsia" w:ascii="宋体" w:hAnsi="宋体"/>
                <w:szCs w:val="21"/>
              </w:rPr>
              <w:t>逾期付款利息</w:t>
            </w:r>
          </w:p>
        </w:tc>
        <w:tc>
          <w:tcPr>
            <w:tcW w:w="4961" w:type="dxa"/>
            <w:noWrap w:val="0"/>
            <w:vAlign w:val="center"/>
          </w:tcPr>
          <w:p w14:paraId="2428162D">
            <w:pPr>
              <w:spacing w:line="440" w:lineRule="exact"/>
              <w:jc w:val="left"/>
              <w:rPr>
                <w:rFonts w:hint="eastAsia" w:ascii="宋体" w:hAnsi="宋体"/>
                <w:szCs w:val="21"/>
                <w:u w:val="single"/>
              </w:rPr>
            </w:pPr>
            <w:r>
              <w:rPr>
                <w:rFonts w:hint="eastAsia" w:hAnsi="宋体"/>
                <w:bCs/>
              </w:rPr>
              <w:t>甲方无故逾期验收和办理货款支付手续的,甲方应按逾期付款总额每日_____向乙方支付违约金。</w:t>
            </w:r>
          </w:p>
        </w:tc>
      </w:tr>
      <w:tr w14:paraId="1CB6F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702" w:type="dxa"/>
            <w:tcBorders>
              <w:bottom w:val="single" w:color="auto" w:sz="2" w:space="0"/>
              <w:right w:val="single" w:color="auto" w:sz="2" w:space="0"/>
            </w:tcBorders>
            <w:noWrap w:val="0"/>
            <w:vAlign w:val="center"/>
          </w:tcPr>
          <w:p w14:paraId="0161250C">
            <w:pPr>
              <w:spacing w:line="440" w:lineRule="exact"/>
              <w:jc w:val="center"/>
              <w:rPr>
                <w:rFonts w:hint="eastAsia" w:ascii="宋体" w:hAnsi="宋体"/>
                <w:szCs w:val="21"/>
              </w:rPr>
            </w:pPr>
            <w:r>
              <w:rPr>
                <w:rFonts w:hint="eastAsia" w:ascii="宋体" w:hAnsi="宋体"/>
                <w:szCs w:val="21"/>
              </w:rPr>
              <w:t>第二节</w:t>
            </w:r>
          </w:p>
          <w:p w14:paraId="5367BECB">
            <w:pPr>
              <w:spacing w:line="440" w:lineRule="exact"/>
              <w:jc w:val="center"/>
              <w:rPr>
                <w:rFonts w:hint="eastAsia" w:ascii="宋体" w:hAnsi="宋体"/>
                <w:szCs w:val="21"/>
              </w:rPr>
            </w:pPr>
            <w:r>
              <w:rPr>
                <w:rFonts w:hint="eastAsia" w:ascii="宋体" w:hAnsi="宋体"/>
                <w:szCs w:val="21"/>
              </w:rPr>
              <w:t>第15.4款</w:t>
            </w:r>
          </w:p>
        </w:tc>
        <w:tc>
          <w:tcPr>
            <w:tcW w:w="2552" w:type="dxa"/>
            <w:tcBorders>
              <w:left w:val="single" w:color="auto" w:sz="2" w:space="0"/>
              <w:bottom w:val="single" w:color="auto" w:sz="2" w:space="0"/>
              <w:right w:val="single" w:color="auto" w:sz="2" w:space="0"/>
            </w:tcBorders>
            <w:noWrap w:val="0"/>
            <w:vAlign w:val="center"/>
          </w:tcPr>
          <w:p w14:paraId="50F8DADA">
            <w:pPr>
              <w:spacing w:line="440" w:lineRule="exact"/>
              <w:jc w:val="left"/>
              <w:rPr>
                <w:rFonts w:hint="eastAsia" w:ascii="宋体" w:hAnsi="宋体"/>
                <w:szCs w:val="21"/>
              </w:rPr>
            </w:pPr>
            <w:r>
              <w:rPr>
                <w:rFonts w:hint="eastAsia" w:ascii="宋体" w:hAnsi="宋体"/>
                <w:szCs w:val="21"/>
              </w:rPr>
              <w:t>其他违约责任</w:t>
            </w:r>
          </w:p>
        </w:tc>
        <w:tc>
          <w:tcPr>
            <w:tcW w:w="4961" w:type="dxa"/>
            <w:tcBorders>
              <w:left w:val="single" w:color="auto" w:sz="2" w:space="0"/>
              <w:bottom w:val="single" w:color="auto" w:sz="2" w:space="0"/>
            </w:tcBorders>
            <w:noWrap w:val="0"/>
            <w:vAlign w:val="center"/>
          </w:tcPr>
          <w:p w14:paraId="530370E3">
            <w:pPr>
              <w:spacing w:line="440" w:lineRule="exact"/>
              <w:jc w:val="left"/>
              <w:rPr>
                <w:rFonts w:hint="eastAsia" w:ascii="宋体" w:hAnsi="宋体"/>
                <w:szCs w:val="21"/>
                <w:u w:val="single"/>
              </w:rPr>
            </w:pPr>
            <w:r>
              <w:rPr>
                <w:rFonts w:hint="eastAsia" w:hAnsi="宋体"/>
                <w:bCs/>
              </w:rPr>
              <w:t>乙方所交的货物品种、型号、规格、技术参数、质量不符合合同规定及招标文件规定标准的，甲方有权拒收该货物，乙方愿意更换货物但逾期交货的，按乙方逾期交货处理。乙方拒绝更换货物的，甲方可单方面解除合同。</w:t>
            </w:r>
          </w:p>
        </w:tc>
      </w:tr>
      <w:tr w14:paraId="712663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702" w:type="dxa"/>
            <w:tcBorders>
              <w:top w:val="single" w:color="auto" w:sz="2" w:space="0"/>
              <w:right w:val="single" w:color="auto" w:sz="2" w:space="0"/>
            </w:tcBorders>
            <w:noWrap w:val="0"/>
            <w:vAlign w:val="center"/>
          </w:tcPr>
          <w:p w14:paraId="0070E113">
            <w:pPr>
              <w:spacing w:line="440" w:lineRule="exact"/>
              <w:jc w:val="center"/>
              <w:rPr>
                <w:rFonts w:hint="eastAsia" w:ascii="宋体" w:hAnsi="宋体"/>
                <w:szCs w:val="21"/>
              </w:rPr>
            </w:pPr>
            <w:r>
              <w:rPr>
                <w:rFonts w:hint="eastAsia" w:ascii="宋体" w:hAnsi="宋体"/>
                <w:szCs w:val="21"/>
              </w:rPr>
              <w:t>第二节</w:t>
            </w:r>
          </w:p>
          <w:p w14:paraId="54F93CBF">
            <w:pPr>
              <w:spacing w:line="440" w:lineRule="exact"/>
              <w:jc w:val="center"/>
              <w:rPr>
                <w:rFonts w:hint="eastAsia" w:ascii="宋体" w:hAnsi="宋体"/>
                <w:szCs w:val="21"/>
              </w:rPr>
            </w:pPr>
            <w:r>
              <w:rPr>
                <w:rFonts w:hint="eastAsia" w:ascii="宋体" w:hAnsi="宋体"/>
                <w:szCs w:val="21"/>
              </w:rPr>
              <w:t>第19.2款</w:t>
            </w:r>
          </w:p>
        </w:tc>
        <w:tc>
          <w:tcPr>
            <w:tcW w:w="2552" w:type="dxa"/>
            <w:tcBorders>
              <w:top w:val="single" w:color="auto" w:sz="2" w:space="0"/>
              <w:left w:val="single" w:color="auto" w:sz="2" w:space="0"/>
              <w:right w:val="single" w:color="auto" w:sz="2" w:space="0"/>
            </w:tcBorders>
            <w:noWrap w:val="0"/>
            <w:vAlign w:val="center"/>
          </w:tcPr>
          <w:p w14:paraId="00CD419A">
            <w:pPr>
              <w:spacing w:line="440" w:lineRule="exact"/>
              <w:jc w:val="left"/>
              <w:rPr>
                <w:rFonts w:hint="eastAsia" w:ascii="宋体" w:hAnsi="宋体"/>
                <w:szCs w:val="21"/>
              </w:rPr>
            </w:pPr>
            <w:r>
              <w:rPr>
                <w:rFonts w:hint="eastAsia" w:ascii="宋体" w:hAnsi="宋体"/>
                <w:szCs w:val="21"/>
              </w:rPr>
              <w:t>解决争议的方法</w:t>
            </w:r>
          </w:p>
        </w:tc>
        <w:tc>
          <w:tcPr>
            <w:tcW w:w="4961" w:type="dxa"/>
            <w:tcBorders>
              <w:top w:val="single" w:color="auto" w:sz="2" w:space="0"/>
              <w:left w:val="single" w:color="auto" w:sz="2" w:space="0"/>
            </w:tcBorders>
            <w:noWrap w:val="0"/>
            <w:vAlign w:val="center"/>
          </w:tcPr>
          <w:p w14:paraId="4B27E021">
            <w:pPr>
              <w:spacing w:line="44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04FB537A">
            <w:pPr>
              <w:spacing w:line="440" w:lineRule="exac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扬州</w:t>
            </w:r>
            <w:r>
              <w:rPr>
                <w:rFonts w:hint="eastAsia" w:ascii="宋体" w:hAnsi="宋体" w:cs="宋体"/>
                <w:iCs/>
                <w:szCs w:val="21"/>
              </w:rPr>
              <w:t>仲裁委员会申请仲裁；</w:t>
            </w:r>
          </w:p>
          <w:p w14:paraId="3B89CC20">
            <w:pPr>
              <w:spacing w:line="440" w:lineRule="exact"/>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甲方所在地有管辖权的</w:t>
            </w:r>
            <w:r>
              <w:rPr>
                <w:rFonts w:hint="eastAsia" w:ascii="宋体" w:hAnsi="宋体" w:cs="宋体"/>
                <w:iCs/>
                <w:szCs w:val="21"/>
              </w:rPr>
              <w:t>人民法院起诉。</w:t>
            </w:r>
          </w:p>
        </w:tc>
      </w:tr>
      <w:tr w14:paraId="49C023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702" w:type="dxa"/>
            <w:noWrap w:val="0"/>
            <w:vAlign w:val="center"/>
          </w:tcPr>
          <w:p w14:paraId="3B415FF8">
            <w:pPr>
              <w:spacing w:line="440" w:lineRule="exact"/>
              <w:jc w:val="center"/>
              <w:rPr>
                <w:rFonts w:hint="eastAsia" w:ascii="宋体" w:hAnsi="宋体"/>
                <w:szCs w:val="21"/>
              </w:rPr>
            </w:pPr>
            <w:r>
              <w:rPr>
                <w:rFonts w:hint="eastAsia" w:ascii="宋体" w:hAnsi="宋体"/>
                <w:szCs w:val="21"/>
              </w:rPr>
              <w:t>第二节</w:t>
            </w:r>
          </w:p>
          <w:p w14:paraId="6428F930">
            <w:pPr>
              <w:spacing w:line="440" w:lineRule="exact"/>
              <w:jc w:val="center"/>
              <w:rPr>
                <w:rFonts w:hint="eastAsia" w:ascii="宋体" w:hAnsi="宋体"/>
                <w:szCs w:val="21"/>
              </w:rPr>
            </w:pPr>
            <w:r>
              <w:rPr>
                <w:rFonts w:hint="eastAsia" w:ascii="宋体" w:hAnsi="宋体"/>
                <w:szCs w:val="21"/>
              </w:rPr>
              <w:t>第23.1款</w:t>
            </w:r>
          </w:p>
        </w:tc>
        <w:tc>
          <w:tcPr>
            <w:tcW w:w="2552" w:type="dxa"/>
            <w:noWrap w:val="0"/>
            <w:vAlign w:val="center"/>
          </w:tcPr>
          <w:p w14:paraId="6DCC6532">
            <w:pPr>
              <w:spacing w:line="440" w:lineRule="exact"/>
              <w:jc w:val="left"/>
              <w:rPr>
                <w:rFonts w:hint="eastAsia" w:ascii="宋体" w:hAnsi="宋体"/>
                <w:szCs w:val="21"/>
              </w:rPr>
            </w:pPr>
            <w:r>
              <w:rPr>
                <w:rFonts w:hint="eastAsia" w:ascii="宋体" w:hAnsi="宋体"/>
                <w:bCs/>
                <w:szCs w:val="21"/>
              </w:rPr>
              <w:t>其他专用条款</w:t>
            </w:r>
          </w:p>
        </w:tc>
        <w:tc>
          <w:tcPr>
            <w:tcW w:w="4961" w:type="dxa"/>
            <w:noWrap w:val="0"/>
            <w:vAlign w:val="center"/>
          </w:tcPr>
          <w:p w14:paraId="1BE7D5CD">
            <w:pPr>
              <w:spacing w:line="440" w:lineRule="exact"/>
              <w:jc w:val="left"/>
              <w:rPr>
                <w:rFonts w:hint="eastAsia" w:ascii="宋体" w:hAnsi="宋体"/>
                <w:szCs w:val="21"/>
              </w:rPr>
            </w:pPr>
          </w:p>
        </w:tc>
      </w:tr>
    </w:tbl>
    <w:p w14:paraId="1BEF0381">
      <w:pPr>
        <w:pStyle w:val="21"/>
        <w:spacing w:before="120" w:after="120" w:line="360" w:lineRule="auto"/>
        <w:rPr>
          <w:rFonts w:hint="eastAsia" w:hAnsi="宋体"/>
          <w:sz w:val="21"/>
        </w:rPr>
      </w:pPr>
    </w:p>
    <w:p w14:paraId="011D73E2">
      <w:r>
        <w:rPr/>
        <w:br w:type="page" w:clear="all"/>
      </w:r>
      <w:bookmarkEnd w:id="169"/>
    </w:p>
    <w:p w14:paraId="0FAADED2">
      <w:pPr>
        <w:pStyle w:val="3"/>
        <w:numPr>
          <w:ilvl w:val="0"/>
          <w:numId w:val="8"/>
        </w:numPr>
        <w:jc w:val="center"/>
        <w:rPr>
          <w:rFonts w:hint="eastAsia" w:ascii="宋体" w:hAnsi="宋体"/>
        </w:rPr>
      </w:pPr>
      <w:bookmarkStart w:id="178" w:name="_Toc166489815"/>
      <w:r>
        <w:rPr>
          <w:rFonts w:hint="eastAsia" w:ascii="宋体" w:hAnsi="宋体"/>
        </w:rPr>
        <w:t>采购需求</w:t>
      </w:r>
      <w:bookmarkEnd w:id="178"/>
    </w:p>
    <w:p w14:paraId="4EBB8BFB">
      <w:pPr>
        <w:spacing w:line="360" w:lineRule="auto"/>
        <w:ind w:firstLine="422"/>
        <w:rPr>
          <w:rFonts w:hint="eastAsia" w:ascii="宋体" w:hAnsi="宋体"/>
          <w:szCs w:val="21"/>
        </w:rPr>
      </w:pPr>
      <w:r>
        <w:rPr>
          <w:rFonts w:hint="eastAsia" w:ascii="宋体" w:hAnsi="宋体"/>
          <w:b/>
          <w:bCs/>
          <w:szCs w:val="21"/>
        </w:rPr>
        <w:t>项目属性：货物类项目。</w:t>
      </w:r>
    </w:p>
    <w:p w14:paraId="7CC25E1F">
      <w:pPr>
        <w:spacing w:line="360" w:lineRule="auto"/>
        <w:ind w:firstLine="422"/>
        <w:rPr>
          <w:rFonts w:hint="eastAsia" w:ascii="宋体" w:hAnsi="宋体"/>
          <w:b/>
          <w:bCs/>
          <w:szCs w:val="21"/>
        </w:rPr>
      </w:pPr>
      <w:r>
        <w:rPr>
          <w:rFonts w:hint="eastAsia" w:ascii="宋体" w:hAnsi="宋体"/>
          <w:b/>
          <w:bCs/>
          <w:szCs w:val="21"/>
        </w:rPr>
        <w:t>注：</w:t>
      </w:r>
    </w:p>
    <w:p w14:paraId="3697B30F">
      <w:pPr>
        <w:spacing w:line="360" w:lineRule="auto"/>
        <w:ind w:firstLine="420"/>
        <w:rPr>
          <w:rFonts w:hint="eastAsia" w:ascii="宋体" w:hAnsi="宋体"/>
          <w:szCs w:val="21"/>
        </w:rPr>
      </w:pPr>
      <w:r>
        <w:rPr>
          <w:rFonts w:ascii="宋体" w:hAnsi="宋体"/>
          <w:szCs w:val="21"/>
        </w:rPr>
        <w:t>1</w:t>
      </w:r>
      <w:r>
        <w:rPr>
          <w:rFonts w:hint="eastAsia" w:ascii="宋体" w:hAnsi="宋体"/>
          <w:szCs w:val="21"/>
        </w:rPr>
        <w:t>、本项目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投标/响应文件中提供所投产品的相关证书(由国家确定的认证机构出具的、处于有效期之内的节能产品、环境标志产品认证证书)。节能产品、环境标志产品品目清单以递交响应文件截止时已正式公布的最近一期信息为准，</w:t>
      </w:r>
      <w:r>
        <w:rPr>
          <w:rFonts w:hint="eastAsia" w:ascii="宋体" w:hAnsi="宋体"/>
          <w:i/>
          <w:iCs/>
          <w:szCs w:val="21"/>
          <w:u w:val="single"/>
        </w:rPr>
        <w:t>如属政府强制采购产品未提供认证证书的或认证证书提供不全的将视为未实质性响应采购要求。</w:t>
      </w:r>
      <w:r>
        <w:rPr>
          <w:rFonts w:hint="eastAsia" w:ascii="宋体" w:hAnsi="宋体"/>
          <w:szCs w:val="21"/>
        </w:rPr>
        <w:t>其他条件相同情况下，本项目优先采购节能产品、环境标志产品。</w:t>
      </w:r>
    </w:p>
    <w:p w14:paraId="7EF02F0C">
      <w:pPr>
        <w:spacing w:line="360" w:lineRule="auto"/>
        <w:ind w:firstLine="420"/>
        <w:rPr>
          <w:rFonts w:hint="eastAsia" w:ascii="宋体" w:hAnsi="宋体"/>
          <w:szCs w:val="21"/>
        </w:rPr>
      </w:pPr>
      <w:r>
        <w:rPr>
          <w:rFonts w:ascii="宋体" w:hAnsi="宋体"/>
          <w:szCs w:val="21"/>
        </w:rPr>
        <w:t>2</w:t>
      </w:r>
      <w:r>
        <w:rPr>
          <w:rFonts w:hint="eastAsia" w:ascii="宋体" w:hAnsi="宋体"/>
          <w:szCs w:val="21"/>
        </w:rPr>
        <w:t>、供应商对于所投产品的包装应按照“财办库〔2020〕123号《关于印发《商品包装政府采购需求标准（试行）》、《快递包装政府采购需求标准（试行）》的通知》”执行。</w:t>
      </w:r>
    </w:p>
    <w:p w14:paraId="4457CB9F">
      <w:pPr>
        <w:spacing w:line="360" w:lineRule="auto"/>
        <w:ind w:firstLine="420"/>
        <w:rPr>
          <w:rFonts w:hint="eastAsia" w:ascii="宋体" w:hAnsi="宋体"/>
          <w:szCs w:val="21"/>
        </w:rPr>
      </w:pPr>
      <w:r>
        <w:rPr>
          <w:rFonts w:ascii="宋体" w:hAnsi="宋体"/>
          <w:szCs w:val="21"/>
        </w:rPr>
        <w:t>3</w:t>
      </w:r>
      <w:r>
        <w:rPr>
          <w:rFonts w:hint="eastAsia" w:ascii="宋体" w:hAnsi="宋体"/>
          <w:szCs w:val="21"/>
        </w:rPr>
        <w:t>、本章内容里斜体且有下划线部分为实质性要求和条件，响应文件不满足的，视为无效响应处理。请各供应商制作电子响应文件时，将实质性响应的内容在苏采云系统中准确填写或上传。</w:t>
      </w:r>
    </w:p>
    <w:p w14:paraId="5227DA09">
      <w:pPr>
        <w:spacing w:line="360" w:lineRule="auto"/>
        <w:ind w:firstLine="420"/>
        <w:jc w:val="left"/>
        <w:rPr>
          <w:rFonts w:hint="eastAsia" w:ascii="宋体" w:hAnsi="宋体"/>
          <w:b/>
          <w:bCs/>
          <w:szCs w:val="21"/>
        </w:rPr>
      </w:pPr>
      <w:r>
        <w:rPr>
          <w:rFonts w:ascii="宋体" w:hAnsi="宋体"/>
          <w:szCs w:val="21"/>
        </w:rPr>
        <w:t>4</w:t>
      </w:r>
      <w:r>
        <w:rPr>
          <w:rFonts w:hint="eastAsia" w:ascii="宋体" w:hAnsi="宋体"/>
          <w:szCs w:val="21"/>
        </w:rPr>
        <w:t>、以下技术参数内容为参考标准，投标人应根据自身产品实际情况提供满足使用需求、性能等于或高于以下技术参数标准的产品。如在各技术参数中仅为某一品牌或型号所有的，仅起说明作用，并没有任何限制性，投标人可以选用替代标准。</w:t>
      </w:r>
    </w:p>
    <w:p w14:paraId="26E43649">
      <w:pPr>
        <w:pStyle w:val="2"/>
        <w:spacing w:after="0" w:line="360" w:lineRule="auto"/>
        <w:ind w:left="0" w:right="0" w:firstLine="422"/>
        <w:rPr>
          <w:rFonts w:hint="eastAsia" w:ascii="宋体" w:hAnsi="宋体"/>
          <w:b/>
          <w:bCs/>
        </w:rPr>
      </w:pPr>
      <w:r>
        <w:rPr>
          <w:rFonts w:hint="eastAsia" w:ascii="宋体" w:hAnsi="宋体"/>
          <w:b/>
          <w:bCs/>
        </w:rPr>
        <w:t>5、本项目核心产品名称：全自动核酸检测系统。</w:t>
      </w:r>
    </w:p>
    <w:p w14:paraId="73784B4B">
      <w:pPr>
        <w:pStyle w:val="2"/>
        <w:spacing w:after="0" w:line="360" w:lineRule="auto"/>
        <w:ind w:left="0" w:right="0"/>
        <w:rPr>
          <w:rFonts w:hint="eastAsia" w:ascii="宋体" w:hAnsi="宋体"/>
          <w:b/>
          <w:bCs/>
        </w:rPr>
      </w:pPr>
    </w:p>
    <w:p w14:paraId="1632A255">
      <w:pPr>
        <w:pStyle w:val="2"/>
        <w:spacing w:after="0" w:line="360" w:lineRule="auto"/>
        <w:ind w:left="0" w:right="0"/>
        <w:rPr>
          <w:rFonts w:hint="eastAsia" w:ascii="宋体" w:hAnsi="宋体"/>
          <w:b/>
          <w:bCs/>
        </w:rPr>
      </w:pPr>
    </w:p>
    <w:p w14:paraId="198CBAD3">
      <w:pPr>
        <w:pStyle w:val="2"/>
        <w:spacing w:after="0" w:line="360" w:lineRule="auto"/>
        <w:ind w:left="0" w:right="0"/>
        <w:rPr>
          <w:b/>
          <w:bCs/>
        </w:rPr>
      </w:pPr>
      <w:r>
        <w:rPr>
          <w:rFonts w:hint="eastAsia" w:hAnsi="宋体" w:cs="宋体"/>
          <w:b/>
          <w:bCs/>
        </w:rPr>
        <w:t>一、</w:t>
      </w:r>
      <w:r>
        <w:rPr>
          <w:rFonts w:hint="eastAsia" w:hAnsi="宋体"/>
          <w:b/>
          <w:bCs/>
        </w:rPr>
        <w:t>采购清单</w:t>
      </w:r>
    </w:p>
    <w:tbl>
      <w:tblPr>
        <w:tblStyle w:val="42"/>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2694"/>
        <w:gridCol w:w="1842"/>
        <w:gridCol w:w="3544"/>
      </w:tblGrid>
      <w:tr w14:paraId="0C657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blHeader/>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3A4ABC18">
            <w:pPr>
              <w:pStyle w:val="17"/>
              <w:spacing w:after="0"/>
              <w:ind w:left="0"/>
              <w:jc w:val="center"/>
              <w:rPr>
                <w:rFonts w:hint="eastAsia" w:ascii="宋体" w:hAnsi="宋体"/>
                <w:b/>
                <w:bCs/>
                <w:szCs w:val="21"/>
              </w:rPr>
            </w:pPr>
            <w:r>
              <w:rPr>
                <w:rFonts w:hint="eastAsia" w:ascii="宋体" w:hAnsi="宋体"/>
                <w:b/>
                <w:bCs/>
                <w:szCs w:val="21"/>
              </w:rPr>
              <w:t>序号</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48547D1E">
            <w:pPr>
              <w:pStyle w:val="17"/>
              <w:spacing w:after="0"/>
              <w:ind w:left="0"/>
              <w:jc w:val="center"/>
              <w:rPr>
                <w:rFonts w:hint="eastAsia" w:ascii="宋体" w:hAnsi="宋体"/>
                <w:b/>
                <w:bCs/>
                <w:szCs w:val="21"/>
              </w:rPr>
            </w:pPr>
            <w:r>
              <w:rPr>
                <w:rFonts w:hint="eastAsia" w:ascii="宋体" w:hAnsi="宋体"/>
                <w:b/>
                <w:bCs/>
                <w:szCs w:val="21"/>
              </w:rPr>
              <w:t>名称</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0486EAC">
            <w:pPr>
              <w:pStyle w:val="17"/>
              <w:spacing w:after="0"/>
              <w:ind w:left="0"/>
              <w:jc w:val="center"/>
              <w:rPr>
                <w:rFonts w:hint="eastAsia" w:ascii="宋体" w:hAnsi="宋体"/>
                <w:b/>
                <w:bCs/>
                <w:szCs w:val="21"/>
              </w:rPr>
            </w:pPr>
            <w:r>
              <w:rPr>
                <w:rFonts w:hint="eastAsia" w:ascii="宋体" w:hAnsi="宋体"/>
                <w:b/>
                <w:bCs/>
                <w:szCs w:val="21"/>
              </w:rPr>
              <w:t>采购数量</w:t>
            </w:r>
          </w:p>
        </w:tc>
        <w:tc>
          <w:tcPr>
            <w:tcW w:w="3544" w:type="dxa"/>
            <w:tcBorders>
              <w:top w:val="single" w:color="auto" w:sz="4" w:space="0"/>
              <w:left w:val="single" w:color="auto" w:sz="4" w:space="0"/>
              <w:bottom w:val="single" w:color="auto" w:sz="4" w:space="0"/>
              <w:right w:val="single" w:color="auto" w:sz="4" w:space="0"/>
            </w:tcBorders>
            <w:noWrap w:val="0"/>
            <w:vAlign w:val="center"/>
          </w:tcPr>
          <w:p w14:paraId="08C16759">
            <w:pPr>
              <w:pStyle w:val="17"/>
              <w:spacing w:after="0"/>
              <w:ind w:left="0"/>
              <w:jc w:val="center"/>
              <w:rPr>
                <w:rFonts w:hint="eastAsia" w:ascii="宋体" w:hAnsi="宋体"/>
                <w:b/>
                <w:bCs/>
                <w:szCs w:val="21"/>
              </w:rPr>
            </w:pPr>
            <w:r>
              <w:rPr>
                <w:rFonts w:hint="eastAsia" w:ascii="宋体" w:hAnsi="宋体"/>
                <w:b/>
                <w:bCs/>
                <w:szCs w:val="21"/>
              </w:rPr>
              <w:t>最高限价</w:t>
            </w:r>
          </w:p>
        </w:tc>
      </w:tr>
      <w:tr w14:paraId="0EA92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851" w:type="dxa"/>
            <w:tcBorders>
              <w:top w:val="single" w:color="auto" w:sz="4" w:space="0"/>
              <w:left w:val="single" w:color="auto" w:sz="4" w:space="0"/>
              <w:bottom w:val="single" w:color="auto" w:sz="4" w:space="0"/>
              <w:right w:val="single" w:color="auto" w:sz="4" w:space="0"/>
            </w:tcBorders>
            <w:noWrap w:val="0"/>
            <w:vAlign w:val="center"/>
          </w:tcPr>
          <w:p w14:paraId="05C96B38">
            <w:pPr>
              <w:pStyle w:val="17"/>
              <w:spacing w:after="0"/>
              <w:ind w:left="0"/>
              <w:jc w:val="center"/>
              <w:rPr>
                <w:rFonts w:hint="eastAsia" w:ascii="宋体" w:hAnsi="宋体"/>
                <w:szCs w:val="21"/>
              </w:rPr>
            </w:pPr>
            <w:r>
              <w:rPr>
                <w:rFonts w:ascii="宋体" w:hAnsi="宋体"/>
                <w:szCs w:val="21"/>
              </w:rPr>
              <w:t>1</w:t>
            </w:r>
          </w:p>
        </w:tc>
        <w:tc>
          <w:tcPr>
            <w:tcW w:w="2694" w:type="dxa"/>
            <w:tcBorders>
              <w:top w:val="single" w:color="auto" w:sz="4" w:space="0"/>
              <w:left w:val="single" w:color="auto" w:sz="4" w:space="0"/>
              <w:bottom w:val="single" w:color="auto" w:sz="4" w:space="0"/>
              <w:right w:val="single" w:color="auto" w:sz="4" w:space="0"/>
            </w:tcBorders>
            <w:noWrap w:val="0"/>
            <w:vAlign w:val="center"/>
          </w:tcPr>
          <w:p w14:paraId="66E1C77E">
            <w:pPr>
              <w:pStyle w:val="17"/>
              <w:spacing w:after="0"/>
              <w:ind w:left="0"/>
              <w:jc w:val="center"/>
              <w:rPr>
                <w:rFonts w:hint="eastAsia" w:ascii="宋体" w:hAnsi="宋体"/>
                <w:szCs w:val="21"/>
              </w:rPr>
            </w:pPr>
            <w:r>
              <w:rPr>
                <w:rFonts w:hint="eastAsia" w:ascii="宋体" w:hAnsi="宋体"/>
                <w:szCs w:val="21"/>
              </w:rPr>
              <w:t>全自动核酸检测系统</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8A7DBE7">
            <w:pPr>
              <w:pStyle w:val="17"/>
              <w:spacing w:after="0"/>
              <w:ind w:left="0"/>
              <w:jc w:val="center"/>
              <w:rPr>
                <w:rFonts w:hint="eastAsia" w:ascii="宋体" w:hAnsi="宋体"/>
                <w:szCs w:val="21"/>
              </w:rPr>
            </w:pPr>
            <w:r>
              <w:rPr>
                <w:rFonts w:hint="eastAsia" w:ascii="宋体" w:hAnsi="宋体"/>
                <w:szCs w:val="21"/>
              </w:rPr>
              <w:t>1套</w:t>
            </w:r>
          </w:p>
        </w:tc>
        <w:tc>
          <w:tcPr>
            <w:tcW w:w="3544" w:type="dxa"/>
            <w:tcBorders>
              <w:top w:val="single" w:color="auto" w:sz="4" w:space="0"/>
              <w:left w:val="single" w:color="auto" w:sz="4" w:space="0"/>
              <w:right w:val="single" w:color="auto" w:sz="4" w:space="0"/>
            </w:tcBorders>
            <w:noWrap w:val="0"/>
            <w:vAlign w:val="center"/>
          </w:tcPr>
          <w:p w14:paraId="4FF835CF">
            <w:pPr>
              <w:pStyle w:val="17"/>
              <w:spacing w:after="0"/>
              <w:ind w:left="0"/>
              <w:jc w:val="center"/>
              <w:rPr>
                <w:rFonts w:hint="eastAsia" w:ascii="宋体" w:hAnsi="宋体"/>
                <w:szCs w:val="21"/>
              </w:rPr>
            </w:pPr>
            <w:r>
              <w:rPr>
                <w:rFonts w:hint="eastAsia" w:ascii="宋体" w:hAnsi="宋体"/>
                <w:szCs w:val="21"/>
              </w:rPr>
              <w:t>100.00万元</w:t>
            </w:r>
          </w:p>
        </w:tc>
      </w:tr>
    </w:tbl>
    <w:p w14:paraId="45458C3A">
      <w:pPr>
        <w:spacing w:line="360" w:lineRule="auto"/>
        <w:rPr>
          <w:rFonts w:hint="eastAsia" w:ascii="宋体" w:hAnsi="宋体"/>
          <w:b/>
          <w:szCs w:val="21"/>
        </w:rPr>
      </w:pPr>
      <w:r>
        <w:rPr>
          <w:rFonts w:hint="eastAsia" w:ascii="宋体" w:hAnsi="宋体"/>
          <w:b/>
          <w:szCs w:val="21"/>
        </w:rPr>
        <w:t>二、主要设备技术参数要求</w:t>
      </w:r>
    </w:p>
    <w:tbl>
      <w:tblPr>
        <w:tblStyle w:val="41"/>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797"/>
      </w:tblGrid>
      <w:tr w14:paraId="20C6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129" w:type="dxa"/>
            <w:noWrap w:val="0"/>
          </w:tcPr>
          <w:p w14:paraId="6D678715">
            <w:pPr>
              <w:tabs>
                <w:tab w:val="left" w:pos="6300"/>
              </w:tabs>
              <w:spacing w:line="500" w:lineRule="exact"/>
              <w:jc w:val="center"/>
              <w:outlineLvl w:val="0"/>
              <w:rPr>
                <w:rFonts w:hint="eastAsia" w:ascii="宋体" w:hAnsi="宋体" w:cs="宋体"/>
                <w:b/>
                <w:bCs/>
                <w:sz w:val="24"/>
              </w:rPr>
            </w:pPr>
            <w:r>
              <w:rPr>
                <w:rFonts w:hint="eastAsia" w:ascii="宋体" w:hAnsi="宋体" w:cs="宋体"/>
                <w:b/>
                <w:bCs/>
                <w:sz w:val="24"/>
              </w:rPr>
              <w:t>序号</w:t>
            </w:r>
          </w:p>
        </w:tc>
        <w:tc>
          <w:tcPr>
            <w:tcW w:w="7797" w:type="dxa"/>
            <w:noWrap w:val="0"/>
          </w:tcPr>
          <w:p w14:paraId="6E78E93F">
            <w:pPr>
              <w:tabs>
                <w:tab w:val="left" w:pos="6300"/>
              </w:tabs>
              <w:spacing w:line="500" w:lineRule="exact"/>
              <w:jc w:val="center"/>
              <w:outlineLvl w:val="0"/>
              <w:rPr>
                <w:rFonts w:hint="eastAsia" w:ascii="宋体" w:hAnsi="宋体" w:cs="宋体"/>
                <w:b/>
                <w:bCs/>
                <w:sz w:val="24"/>
              </w:rPr>
            </w:pPr>
            <w:r>
              <w:rPr>
                <w:rFonts w:hint="eastAsia" w:ascii="宋体" w:hAnsi="宋体" w:cs="宋体"/>
                <w:b/>
                <w:bCs/>
                <w:sz w:val="24"/>
              </w:rPr>
              <w:t>招标要求</w:t>
            </w:r>
          </w:p>
        </w:tc>
      </w:tr>
      <w:tr w14:paraId="385F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26" w:type="dxa"/>
            <w:gridSpan w:val="2"/>
            <w:noWrap w:val="0"/>
            <w:vAlign w:val="center"/>
          </w:tcPr>
          <w:p w14:paraId="50D68F02">
            <w:pPr>
              <w:spacing w:line="400" w:lineRule="exact"/>
              <w:outlineLvl w:val="2"/>
              <w:rPr>
                <w:rFonts w:hint="eastAsia" w:ascii="宋体" w:hAnsi="宋体" w:cs="宋体"/>
                <w:b/>
                <w:bCs/>
                <w:sz w:val="24"/>
              </w:rPr>
            </w:pPr>
            <w:r>
              <w:rPr>
                <w:rFonts w:hint="eastAsia" w:ascii="宋体" w:hAnsi="宋体" w:cs="宋体"/>
                <w:b/>
                <w:bCs/>
                <w:sz w:val="24"/>
                <w:szCs w:val="28"/>
              </w:rPr>
              <w:t>（一）系统基础要求</w:t>
            </w:r>
          </w:p>
        </w:tc>
      </w:tr>
      <w:tr w14:paraId="10E6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3525C1E3">
            <w:pPr>
              <w:tabs>
                <w:tab w:val="left" w:pos="6300"/>
              </w:tabs>
              <w:spacing w:line="500" w:lineRule="exact"/>
              <w:jc w:val="center"/>
              <w:outlineLvl w:val="0"/>
              <w:rPr>
                <w:rFonts w:hint="eastAsia" w:ascii="宋体" w:hAnsi="宋体" w:cs="宋体"/>
                <w:szCs w:val="21"/>
              </w:rPr>
            </w:pPr>
            <w:r>
              <w:rPr>
                <w:rFonts w:hint="eastAsia" w:ascii="宋体" w:hAnsi="宋体" w:cs="宋体"/>
                <w:szCs w:val="21"/>
              </w:rPr>
              <w:t>1</w:t>
            </w:r>
          </w:p>
        </w:tc>
        <w:tc>
          <w:tcPr>
            <w:tcW w:w="7797" w:type="dxa"/>
            <w:noWrap w:val="0"/>
            <w:vAlign w:val="center"/>
          </w:tcPr>
          <w:p w14:paraId="167CCFEC">
            <w:pPr>
              <w:spacing w:line="400" w:lineRule="exact"/>
              <w:jc w:val="left"/>
              <w:outlineLvl w:val="2"/>
              <w:rPr>
                <w:rFonts w:hint="eastAsia" w:ascii="宋体" w:hAnsi="宋体" w:cs="宋体"/>
                <w:szCs w:val="21"/>
              </w:rPr>
            </w:pPr>
            <w:r>
              <w:rPr>
                <w:rFonts w:hint="eastAsia" w:ascii="宋体" w:hAnsi="宋体" w:cs="宋体"/>
                <w:szCs w:val="21"/>
              </w:rPr>
              <w:t>★包含样本信息录入、智能分拣、样本在不同试管载架间的转架、样本开/关盖、样本存储、混样、提取、扩增体系构建、自动封膜等多项功能为一体的流水线核酸血液筛查系统，以及扩增检测分析功能在内的全套设备。</w:t>
            </w:r>
          </w:p>
        </w:tc>
      </w:tr>
      <w:tr w14:paraId="7344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7D6E2B72">
            <w:pPr>
              <w:tabs>
                <w:tab w:val="left" w:pos="6300"/>
              </w:tabs>
              <w:spacing w:line="500" w:lineRule="exact"/>
              <w:jc w:val="center"/>
              <w:outlineLvl w:val="0"/>
              <w:rPr>
                <w:rFonts w:hint="eastAsia" w:ascii="宋体" w:hAnsi="宋体" w:cs="宋体"/>
                <w:szCs w:val="21"/>
              </w:rPr>
            </w:pPr>
            <w:r>
              <w:rPr>
                <w:rFonts w:hint="eastAsia" w:ascii="宋体" w:hAnsi="宋体" w:cs="宋体"/>
                <w:szCs w:val="21"/>
              </w:rPr>
              <w:t>2</w:t>
            </w:r>
          </w:p>
        </w:tc>
        <w:tc>
          <w:tcPr>
            <w:tcW w:w="7797" w:type="dxa"/>
            <w:noWrap w:val="0"/>
            <w:vAlign w:val="center"/>
          </w:tcPr>
          <w:p w14:paraId="015871A3">
            <w:pPr>
              <w:spacing w:line="400" w:lineRule="exact"/>
              <w:jc w:val="left"/>
              <w:outlineLvl w:val="2"/>
              <w:rPr>
                <w:rFonts w:hint="eastAsia" w:ascii="宋体" w:hAnsi="宋体" w:cs="宋体"/>
                <w:szCs w:val="21"/>
              </w:rPr>
            </w:pPr>
            <w:r>
              <w:rPr>
                <w:rFonts w:hint="eastAsia" w:ascii="宋体" w:hAnsi="宋体" w:cs="宋体"/>
                <w:szCs w:val="21"/>
              </w:rPr>
              <w:t>★检测方法学：采用实时荧光PCR技术，检测血液中HBV、HCV和HIV三种病毒，单管检测三项，且实现病毒全基因型覆盖，HBV-DNA基因型覆盖A、B、C、D、E、F、G、H；HCV-RNA基因型覆盖1、2、3、4、5、6；HIV-1型RNA亚型覆盖M组、N组、O组，HIV-2型</w:t>
            </w:r>
            <w:r>
              <w:rPr>
                <w:rFonts w:hint="eastAsia" w:ascii="宋体" w:hAnsi="宋体" w:cs="仿宋"/>
                <w:szCs w:val="21"/>
              </w:rPr>
              <w:t>（以国家食品药品监督管理局批准的说明书为准）。</w:t>
            </w:r>
          </w:p>
        </w:tc>
      </w:tr>
      <w:tr w14:paraId="43E3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7C59049D">
            <w:pPr>
              <w:tabs>
                <w:tab w:val="left" w:pos="6300"/>
              </w:tabs>
              <w:spacing w:line="500" w:lineRule="exact"/>
              <w:jc w:val="center"/>
              <w:outlineLvl w:val="0"/>
              <w:rPr>
                <w:rFonts w:hint="eastAsia" w:ascii="宋体" w:hAnsi="宋体" w:cs="宋体"/>
                <w:szCs w:val="21"/>
              </w:rPr>
            </w:pPr>
            <w:r>
              <w:rPr>
                <w:rFonts w:ascii="宋体" w:hAnsi="宋体" w:cs="宋体"/>
                <w:szCs w:val="21"/>
              </w:rPr>
              <w:t>3</w:t>
            </w:r>
          </w:p>
        </w:tc>
        <w:tc>
          <w:tcPr>
            <w:tcW w:w="7797" w:type="dxa"/>
            <w:noWrap w:val="0"/>
            <w:vAlign w:val="center"/>
          </w:tcPr>
          <w:p w14:paraId="772FAC47">
            <w:pPr>
              <w:spacing w:line="400" w:lineRule="exact"/>
              <w:jc w:val="left"/>
              <w:outlineLvl w:val="2"/>
              <w:rPr>
                <w:rFonts w:hint="eastAsia" w:ascii="宋体" w:hAnsi="宋体" w:cs="宋体"/>
                <w:szCs w:val="21"/>
              </w:rPr>
            </w:pPr>
            <w:r>
              <w:rPr>
                <w:rFonts w:hint="eastAsia" w:ascii="宋体" w:hAnsi="宋体" w:cs="宋体"/>
                <w:szCs w:val="21"/>
              </w:rPr>
              <w:t>★检测通量：单人份检测不小于96份样本/</w:t>
            </w:r>
            <w:r>
              <w:rPr>
                <w:rFonts w:ascii="宋体" w:hAnsi="宋体" w:cs="宋体"/>
                <w:szCs w:val="21"/>
              </w:rPr>
              <w:t>4.</w:t>
            </w:r>
            <w:r>
              <w:rPr>
                <w:rFonts w:hint="eastAsia" w:ascii="宋体" w:hAnsi="宋体" w:cs="宋体"/>
                <w:szCs w:val="21"/>
              </w:rPr>
              <w:t>5小时，汇集检测不小于5</w:t>
            </w:r>
            <w:r>
              <w:rPr>
                <w:rFonts w:ascii="宋体" w:hAnsi="宋体" w:cs="宋体"/>
                <w:szCs w:val="21"/>
              </w:rPr>
              <w:t>76</w:t>
            </w:r>
            <w:r>
              <w:rPr>
                <w:rFonts w:hint="eastAsia" w:ascii="宋体" w:hAnsi="宋体" w:cs="宋体"/>
                <w:szCs w:val="21"/>
              </w:rPr>
              <w:t>人份/</w:t>
            </w:r>
            <w:r>
              <w:rPr>
                <w:rFonts w:ascii="宋体" w:hAnsi="宋体" w:cs="宋体"/>
                <w:szCs w:val="21"/>
              </w:rPr>
              <w:t>5.5</w:t>
            </w:r>
            <w:r>
              <w:rPr>
                <w:rFonts w:hint="eastAsia" w:ascii="宋体" w:hAnsi="宋体" w:cs="宋体"/>
                <w:szCs w:val="21"/>
              </w:rPr>
              <w:t>小时，完成从样品扫码、分拣、开/关盖、汇集、核酸提取、扩增体系构建、封膜及PCR扩增检测全过程。</w:t>
            </w:r>
          </w:p>
        </w:tc>
      </w:tr>
      <w:tr w14:paraId="28F8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6472068">
            <w:pPr>
              <w:tabs>
                <w:tab w:val="left" w:pos="6300"/>
              </w:tabs>
              <w:spacing w:line="500" w:lineRule="exact"/>
              <w:jc w:val="center"/>
              <w:outlineLvl w:val="0"/>
              <w:rPr>
                <w:rFonts w:hint="eastAsia" w:ascii="宋体" w:hAnsi="宋体" w:cs="宋体"/>
                <w:szCs w:val="21"/>
              </w:rPr>
            </w:pPr>
            <w:r>
              <w:rPr>
                <w:rFonts w:ascii="宋体" w:hAnsi="宋体" w:cs="宋体"/>
                <w:szCs w:val="21"/>
              </w:rPr>
              <w:t>4</w:t>
            </w:r>
          </w:p>
        </w:tc>
        <w:tc>
          <w:tcPr>
            <w:tcW w:w="7797" w:type="dxa"/>
            <w:noWrap w:val="0"/>
            <w:vAlign w:val="center"/>
          </w:tcPr>
          <w:p w14:paraId="74587288">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核酸提取纯化设备与核酸扩增检测设备独立分开，分别放置于PCR实验室的不同分区内，符合PCR实验室独立分区原则，避免扩增产物污染。</w:t>
            </w:r>
          </w:p>
        </w:tc>
      </w:tr>
      <w:tr w14:paraId="21CD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26" w:type="dxa"/>
            <w:gridSpan w:val="2"/>
            <w:noWrap w:val="0"/>
            <w:vAlign w:val="center"/>
          </w:tcPr>
          <w:p w14:paraId="187CA7C6">
            <w:pPr>
              <w:spacing w:line="400" w:lineRule="exact"/>
              <w:outlineLvl w:val="2"/>
              <w:rPr>
                <w:rFonts w:hint="eastAsia" w:ascii="宋体" w:hAnsi="宋体" w:cs="宋体"/>
                <w:b/>
                <w:bCs/>
                <w:szCs w:val="21"/>
              </w:rPr>
            </w:pPr>
            <w:r>
              <w:rPr>
                <w:rFonts w:hint="eastAsia" w:ascii="宋体" w:hAnsi="宋体" w:cs="宋体"/>
                <w:b/>
                <w:bCs/>
                <w:sz w:val="24"/>
                <w:szCs w:val="28"/>
              </w:rPr>
              <w:t>（二）样本前处理系统设备要求</w:t>
            </w:r>
          </w:p>
        </w:tc>
      </w:tr>
      <w:tr w14:paraId="14CC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0865CB2">
            <w:pPr>
              <w:tabs>
                <w:tab w:val="left" w:pos="6300"/>
              </w:tabs>
              <w:spacing w:line="500" w:lineRule="exact"/>
              <w:jc w:val="center"/>
              <w:outlineLvl w:val="0"/>
              <w:rPr>
                <w:rFonts w:hint="eastAsia" w:ascii="宋体" w:hAnsi="宋体" w:cs="宋体"/>
                <w:szCs w:val="21"/>
              </w:rPr>
            </w:pPr>
            <w:r>
              <w:rPr>
                <w:rFonts w:ascii="宋体" w:hAnsi="宋体" w:cs="宋体"/>
                <w:szCs w:val="21"/>
              </w:rPr>
              <w:t>5</w:t>
            </w:r>
          </w:p>
        </w:tc>
        <w:tc>
          <w:tcPr>
            <w:tcW w:w="7797" w:type="dxa"/>
            <w:noWrap w:val="0"/>
            <w:vAlign w:val="center"/>
          </w:tcPr>
          <w:p w14:paraId="2D64940E">
            <w:pPr>
              <w:spacing w:line="400" w:lineRule="exact"/>
              <w:jc w:val="left"/>
              <w:outlineLvl w:val="2"/>
              <w:rPr>
                <w:rFonts w:hint="eastAsia" w:ascii="宋体" w:hAnsi="宋体" w:cs="宋体"/>
                <w:szCs w:val="21"/>
              </w:rPr>
            </w:pPr>
            <w:r>
              <w:rPr>
                <w:rFonts w:hint="eastAsia" w:ascii="宋体" w:hAnsi="宋体" w:cs="宋体"/>
                <w:szCs w:val="21"/>
              </w:rPr>
              <w:t>★样本处理模块为多功能整合的流水线一体化设备，必须具备样本信息录入、自动分拣、样本开/关盖、混样、提取、扩增体系构建、自动封膜等功能，系统自动化程度高，整个过程设备自动完成，无需人工干预，且全程自动记录、追踪，可溯源，以降低对人工操作的需求。</w:t>
            </w:r>
          </w:p>
        </w:tc>
      </w:tr>
      <w:tr w14:paraId="48179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341BF5AB">
            <w:pPr>
              <w:tabs>
                <w:tab w:val="left" w:pos="6300"/>
              </w:tabs>
              <w:spacing w:line="500" w:lineRule="exact"/>
              <w:jc w:val="center"/>
              <w:outlineLvl w:val="0"/>
              <w:rPr>
                <w:rFonts w:hint="eastAsia" w:ascii="宋体" w:hAnsi="宋体" w:cs="宋体"/>
                <w:szCs w:val="21"/>
              </w:rPr>
            </w:pPr>
            <w:r>
              <w:rPr>
                <w:rFonts w:ascii="宋体" w:hAnsi="宋体" w:cs="宋体"/>
                <w:szCs w:val="21"/>
              </w:rPr>
              <w:t>6</w:t>
            </w:r>
          </w:p>
        </w:tc>
        <w:tc>
          <w:tcPr>
            <w:tcW w:w="7797" w:type="dxa"/>
            <w:noWrap w:val="0"/>
            <w:vAlign w:val="center"/>
          </w:tcPr>
          <w:p w14:paraId="5F900082">
            <w:pPr>
              <w:spacing w:line="400" w:lineRule="exact"/>
              <w:jc w:val="left"/>
              <w:outlineLvl w:val="2"/>
              <w:rPr>
                <w:rFonts w:hint="eastAsia" w:ascii="宋体" w:hAnsi="宋体" w:cs="宋体"/>
                <w:szCs w:val="21"/>
              </w:rPr>
            </w:pPr>
            <w:r>
              <w:rPr>
                <w:rFonts w:hint="eastAsia" w:ascii="宋体" w:hAnsi="宋体" w:cs="宋体"/>
                <w:szCs w:val="21"/>
              </w:rPr>
              <w:t>★样本接收：系统可实现样本自动接收并自动低温储存，可托架整架接收。</w:t>
            </w:r>
          </w:p>
        </w:tc>
      </w:tr>
      <w:tr w14:paraId="0EF2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1F9113E0">
            <w:pPr>
              <w:tabs>
                <w:tab w:val="left" w:pos="6300"/>
              </w:tabs>
              <w:spacing w:line="500" w:lineRule="exact"/>
              <w:jc w:val="center"/>
              <w:outlineLvl w:val="0"/>
              <w:rPr>
                <w:rFonts w:hint="eastAsia" w:ascii="宋体" w:hAnsi="宋体" w:cs="宋体"/>
                <w:szCs w:val="21"/>
              </w:rPr>
            </w:pPr>
            <w:r>
              <w:rPr>
                <w:rFonts w:ascii="宋体" w:hAnsi="宋体" w:cs="宋体"/>
                <w:szCs w:val="21"/>
              </w:rPr>
              <w:t>7</w:t>
            </w:r>
          </w:p>
        </w:tc>
        <w:tc>
          <w:tcPr>
            <w:tcW w:w="7797" w:type="dxa"/>
            <w:noWrap w:val="0"/>
            <w:vAlign w:val="center"/>
          </w:tcPr>
          <w:p w14:paraId="3E6EDED1">
            <w:pPr>
              <w:spacing w:line="400" w:lineRule="exact"/>
              <w:jc w:val="left"/>
              <w:outlineLvl w:val="2"/>
              <w:rPr>
                <w:rFonts w:hint="eastAsia" w:ascii="宋体" w:hAnsi="宋体" w:cs="宋体"/>
                <w:szCs w:val="21"/>
              </w:rPr>
            </w:pPr>
            <w:r>
              <w:rPr>
                <w:rFonts w:hint="eastAsia" w:ascii="宋体" w:hAnsi="宋体" w:cs="宋体"/>
                <w:szCs w:val="21"/>
              </w:rPr>
              <w:t>★样本储存：具2-8℃保温功能，温控均一性±0.25℃；样本储存≥600个/台，存储模块可串联拓展；实现托架整架自动取、放功能；具备冷藏箱抽屉单层自动开、关功能；具备样本扫码功能；可拓展加入离心模块，对样本进行自动离心后可储存；具有标本储存温度失控现场及远程双报警功能。</w:t>
            </w:r>
          </w:p>
        </w:tc>
      </w:tr>
      <w:tr w14:paraId="52F4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171A8E8F">
            <w:pPr>
              <w:tabs>
                <w:tab w:val="left" w:pos="6300"/>
              </w:tabs>
              <w:spacing w:line="500" w:lineRule="exact"/>
              <w:jc w:val="center"/>
              <w:outlineLvl w:val="0"/>
              <w:rPr>
                <w:rFonts w:hint="eastAsia" w:ascii="宋体" w:hAnsi="宋体" w:cs="宋体"/>
                <w:szCs w:val="21"/>
              </w:rPr>
            </w:pPr>
            <w:r>
              <w:rPr>
                <w:rFonts w:ascii="宋体" w:hAnsi="宋体" w:cs="宋体"/>
                <w:szCs w:val="21"/>
              </w:rPr>
              <w:t>8</w:t>
            </w:r>
          </w:p>
        </w:tc>
        <w:tc>
          <w:tcPr>
            <w:tcW w:w="7797" w:type="dxa"/>
            <w:noWrap w:val="0"/>
            <w:vAlign w:val="center"/>
          </w:tcPr>
          <w:p w14:paraId="7E95BED8">
            <w:pPr>
              <w:spacing w:line="400" w:lineRule="exact"/>
              <w:jc w:val="left"/>
              <w:outlineLvl w:val="2"/>
              <w:rPr>
                <w:rFonts w:hint="eastAsia" w:ascii="宋体" w:hAnsi="宋体" w:cs="宋体"/>
                <w:szCs w:val="21"/>
              </w:rPr>
            </w:pPr>
            <w:r>
              <w:rPr>
                <w:rFonts w:hint="eastAsia" w:ascii="宋体" w:hAnsi="宋体" w:cs="宋体"/>
                <w:szCs w:val="21"/>
              </w:rPr>
              <w:t>预约处理：可设置在指定时间点开始，预约样本处理，自动从冷藏模块抓取设定数量样本管，自动扫描条码，自动分拣及后续实验操作。</w:t>
            </w:r>
          </w:p>
        </w:tc>
      </w:tr>
      <w:tr w14:paraId="7928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42279F6">
            <w:pPr>
              <w:tabs>
                <w:tab w:val="left" w:pos="6300"/>
              </w:tabs>
              <w:spacing w:line="500" w:lineRule="exact"/>
              <w:jc w:val="center"/>
              <w:outlineLvl w:val="0"/>
              <w:rPr>
                <w:rFonts w:hint="eastAsia" w:ascii="宋体" w:hAnsi="宋体" w:cs="宋体"/>
                <w:szCs w:val="21"/>
              </w:rPr>
            </w:pPr>
            <w:r>
              <w:rPr>
                <w:rFonts w:ascii="宋体" w:hAnsi="宋体" w:cs="宋体"/>
                <w:szCs w:val="21"/>
              </w:rPr>
              <w:t>9</w:t>
            </w:r>
          </w:p>
        </w:tc>
        <w:tc>
          <w:tcPr>
            <w:tcW w:w="7797" w:type="dxa"/>
            <w:noWrap w:val="0"/>
            <w:vAlign w:val="center"/>
          </w:tcPr>
          <w:p w14:paraId="19A9AF81">
            <w:pPr>
              <w:spacing w:line="400" w:lineRule="exact"/>
              <w:jc w:val="left"/>
              <w:outlineLvl w:val="2"/>
              <w:rPr>
                <w:rFonts w:hint="eastAsia" w:ascii="宋体" w:hAnsi="宋体" w:cs="宋体"/>
                <w:szCs w:val="21"/>
              </w:rPr>
            </w:pPr>
            <w:r>
              <w:rPr>
                <w:rFonts w:hint="eastAsia" w:ascii="宋体" w:hAnsi="宋体" w:cs="宋体"/>
                <w:szCs w:val="21"/>
              </w:rPr>
              <w:t>样本扫码：可实现3</w:t>
            </w:r>
            <w:r>
              <w:rPr>
                <w:rFonts w:ascii="宋体" w:hAnsi="宋体" w:cs="宋体"/>
                <w:szCs w:val="21"/>
              </w:rPr>
              <w:t>60</w:t>
            </w:r>
            <w:r>
              <w:rPr>
                <w:rFonts w:hint="eastAsia" w:ascii="宋体" w:hAnsi="宋体" w:cs="宋体"/>
                <w:szCs w:val="21"/>
              </w:rPr>
              <w:t>度样本条码扫描，无需对样本条码进行方向校对，可随机摆放条码方向，以提高样本处理效率；具备托架条码、试管条码扫描功能，可识别酶免阳性及条码损坏等样本进行不合格品的判别；可实现样本挑选。</w:t>
            </w:r>
          </w:p>
        </w:tc>
      </w:tr>
      <w:tr w14:paraId="7D489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0CD005A4">
            <w:pPr>
              <w:tabs>
                <w:tab w:val="left" w:pos="6300"/>
              </w:tabs>
              <w:spacing w:line="500" w:lineRule="exact"/>
              <w:jc w:val="center"/>
              <w:outlineLvl w:val="0"/>
              <w:rPr>
                <w:rFonts w:hint="eastAsia" w:ascii="宋体" w:hAnsi="宋体" w:cs="宋体"/>
                <w:szCs w:val="21"/>
              </w:rPr>
            </w:pPr>
            <w:r>
              <w:rPr>
                <w:rFonts w:hint="eastAsia" w:ascii="宋体" w:hAnsi="宋体" w:cs="宋体"/>
                <w:szCs w:val="21"/>
              </w:rPr>
              <w:t>1</w:t>
            </w:r>
            <w:r>
              <w:rPr>
                <w:rFonts w:ascii="宋体" w:hAnsi="宋体" w:cs="宋体"/>
                <w:szCs w:val="21"/>
              </w:rPr>
              <w:t>0</w:t>
            </w:r>
          </w:p>
        </w:tc>
        <w:tc>
          <w:tcPr>
            <w:tcW w:w="7797" w:type="dxa"/>
            <w:noWrap w:val="0"/>
            <w:vAlign w:val="center"/>
          </w:tcPr>
          <w:p w14:paraId="5F5BD57D">
            <w:pPr>
              <w:spacing w:line="400" w:lineRule="exact"/>
              <w:jc w:val="left"/>
              <w:outlineLvl w:val="2"/>
              <w:rPr>
                <w:rFonts w:hint="eastAsia" w:ascii="宋体" w:hAnsi="宋体" w:cs="宋体"/>
                <w:szCs w:val="21"/>
              </w:rPr>
            </w:pPr>
            <w:r>
              <w:rPr>
                <w:rFonts w:hint="eastAsia" w:ascii="宋体" w:hAnsi="宋体" w:cs="宋体"/>
                <w:szCs w:val="21"/>
              </w:rPr>
              <w:t>★样本开/关盖：具备自动开/关盖功能，开/关盖速率≧1200标本/小时，内置过滤系统及紫外消毒系统，有效防止气溶胶污染物外泄。</w:t>
            </w:r>
          </w:p>
        </w:tc>
      </w:tr>
      <w:tr w14:paraId="62A3A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3A1D5C64">
            <w:pPr>
              <w:tabs>
                <w:tab w:val="left" w:pos="6300"/>
              </w:tabs>
              <w:spacing w:line="500" w:lineRule="exact"/>
              <w:jc w:val="center"/>
              <w:outlineLvl w:val="0"/>
              <w:rPr>
                <w:rFonts w:hint="eastAsia" w:ascii="宋体" w:hAnsi="宋体" w:cs="宋体"/>
                <w:szCs w:val="21"/>
              </w:rPr>
            </w:pPr>
            <w:r>
              <w:rPr>
                <w:rFonts w:ascii="宋体" w:hAnsi="宋体" w:cs="宋体"/>
                <w:szCs w:val="21"/>
              </w:rPr>
              <w:t>11</w:t>
            </w:r>
          </w:p>
        </w:tc>
        <w:tc>
          <w:tcPr>
            <w:tcW w:w="7797" w:type="dxa"/>
            <w:noWrap w:val="0"/>
            <w:vAlign w:val="center"/>
          </w:tcPr>
          <w:p w14:paraId="54F38188">
            <w:pPr>
              <w:spacing w:line="400" w:lineRule="exact"/>
              <w:jc w:val="left"/>
              <w:outlineLvl w:val="0"/>
              <w:rPr>
                <w:rFonts w:hint="eastAsia" w:ascii="宋体" w:hAnsi="宋体" w:cs="宋体"/>
                <w:szCs w:val="21"/>
              </w:rPr>
            </w:pPr>
            <w:r>
              <w:rPr>
                <w:rFonts w:hint="eastAsia" w:ascii="宋体" w:hAnsi="宋体" w:cs="宋体"/>
                <w:szCs w:val="21"/>
              </w:rPr>
              <w:t>提取：磁珠分离（磁棒法），提取时间</w:t>
            </w:r>
            <w:r>
              <w:rPr>
                <w:rFonts w:hint="eastAsia" w:ascii="宋体" w:hAnsi="宋体" w:cs="微软雅黑"/>
                <w:szCs w:val="21"/>
              </w:rPr>
              <w:t>≤</w:t>
            </w:r>
            <w:r>
              <w:rPr>
                <w:rFonts w:hint="eastAsia" w:ascii="宋体" w:hAnsi="宋体" w:cs="宋体"/>
                <w:szCs w:val="21"/>
              </w:rPr>
              <w:t>1</w:t>
            </w:r>
            <w:r>
              <w:rPr>
                <w:rFonts w:ascii="宋体" w:hAnsi="宋体" w:cs="宋体"/>
                <w:szCs w:val="21"/>
              </w:rPr>
              <w:t>.5</w:t>
            </w:r>
            <w:r>
              <w:rPr>
                <w:rFonts w:hint="eastAsia" w:ascii="宋体" w:hAnsi="宋体" w:cs="宋体"/>
                <w:szCs w:val="21"/>
              </w:rPr>
              <w:t>小时。</w:t>
            </w:r>
          </w:p>
        </w:tc>
      </w:tr>
      <w:tr w14:paraId="41BD4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1DB67D7">
            <w:pPr>
              <w:tabs>
                <w:tab w:val="left" w:pos="6300"/>
              </w:tabs>
              <w:spacing w:line="500" w:lineRule="exact"/>
              <w:jc w:val="center"/>
              <w:outlineLvl w:val="0"/>
              <w:rPr>
                <w:rFonts w:hint="eastAsia" w:ascii="宋体" w:hAnsi="宋体" w:cs="宋体"/>
                <w:szCs w:val="21"/>
              </w:rPr>
            </w:pPr>
            <w:r>
              <w:rPr>
                <w:rFonts w:hint="eastAsia" w:ascii="宋体" w:hAnsi="宋体" w:cs="宋体"/>
                <w:szCs w:val="21"/>
              </w:rPr>
              <w:t>1</w:t>
            </w:r>
            <w:r>
              <w:rPr>
                <w:rFonts w:ascii="宋体" w:hAnsi="宋体" w:cs="宋体"/>
                <w:szCs w:val="21"/>
              </w:rPr>
              <w:t>2</w:t>
            </w:r>
          </w:p>
        </w:tc>
        <w:tc>
          <w:tcPr>
            <w:tcW w:w="7797" w:type="dxa"/>
            <w:noWrap w:val="0"/>
            <w:vAlign w:val="center"/>
          </w:tcPr>
          <w:p w14:paraId="4258E390">
            <w:pPr>
              <w:spacing w:line="400" w:lineRule="exact"/>
              <w:jc w:val="left"/>
              <w:outlineLvl w:val="2"/>
              <w:rPr>
                <w:rFonts w:hint="eastAsia" w:ascii="宋体" w:hAnsi="宋体" w:cs="宋体"/>
                <w:szCs w:val="21"/>
              </w:rPr>
            </w:pPr>
            <w:r>
              <w:rPr>
                <w:rFonts w:hint="eastAsia" w:ascii="宋体" w:hAnsi="宋体" w:cs="宋体"/>
                <w:szCs w:val="21"/>
              </w:rPr>
              <w:t>★机械臂工作原理，采用非液压传动原理，提高了机械手反应速度，降低仪器运行噪音，增加机械手工作稳定性，可以防止漏油以及避免液压元件给使用与维修保养带来的困难。</w:t>
            </w:r>
          </w:p>
        </w:tc>
      </w:tr>
      <w:tr w14:paraId="7B756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5A22418E">
            <w:pPr>
              <w:tabs>
                <w:tab w:val="left" w:pos="6300"/>
              </w:tabs>
              <w:spacing w:line="500" w:lineRule="exact"/>
              <w:jc w:val="center"/>
              <w:outlineLvl w:val="0"/>
              <w:rPr>
                <w:rFonts w:hint="eastAsia" w:ascii="宋体" w:hAnsi="宋体" w:cs="宋体"/>
                <w:szCs w:val="21"/>
              </w:rPr>
            </w:pPr>
            <w:r>
              <w:rPr>
                <w:rFonts w:hint="eastAsia" w:ascii="宋体" w:hAnsi="宋体" w:cs="宋体"/>
                <w:szCs w:val="21"/>
              </w:rPr>
              <w:t>1</w:t>
            </w:r>
            <w:r>
              <w:rPr>
                <w:rFonts w:ascii="宋体" w:hAnsi="宋体" w:cs="宋体"/>
                <w:szCs w:val="21"/>
              </w:rPr>
              <w:t>3</w:t>
            </w:r>
          </w:p>
        </w:tc>
        <w:tc>
          <w:tcPr>
            <w:tcW w:w="7797" w:type="dxa"/>
            <w:noWrap w:val="0"/>
            <w:vAlign w:val="center"/>
          </w:tcPr>
          <w:p w14:paraId="7072B18B">
            <w:pPr>
              <w:spacing w:line="400" w:lineRule="exact"/>
              <w:jc w:val="left"/>
              <w:outlineLvl w:val="2"/>
              <w:rPr>
                <w:rFonts w:hint="eastAsia" w:ascii="宋体" w:hAnsi="宋体" w:cs="宋体"/>
                <w:szCs w:val="21"/>
              </w:rPr>
            </w:pPr>
            <w:r>
              <w:rPr>
                <w:rFonts w:hint="eastAsia" w:ascii="宋体" w:hAnsi="宋体" w:cs="宋体"/>
                <w:szCs w:val="21"/>
              </w:rPr>
              <w:t>★</w:t>
            </w:r>
            <w:r>
              <w:rPr>
                <w:rFonts w:hint="eastAsia" w:ascii="宋体" w:hAnsi="宋体" w:cs="仿宋"/>
                <w:szCs w:val="21"/>
              </w:rPr>
              <w:t>移液性能：提纯孔间差CV≤5%；</w:t>
            </w:r>
            <w:r>
              <w:rPr>
                <w:rFonts w:hint="eastAsia" w:ascii="宋体" w:hAnsi="宋体" w:cs="宋体"/>
                <w:szCs w:val="21"/>
              </w:rPr>
              <w:t>移液通道≥4个，移液范围1-1000μL，移液精度：2μL CV≤5%、10μL CV≤2.5%、大于50μL CV≤0.5%。</w:t>
            </w:r>
          </w:p>
        </w:tc>
      </w:tr>
      <w:tr w14:paraId="3AA2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3AFFBE06">
            <w:pPr>
              <w:tabs>
                <w:tab w:val="left" w:pos="6300"/>
              </w:tabs>
              <w:spacing w:line="500" w:lineRule="exact"/>
              <w:jc w:val="center"/>
              <w:outlineLvl w:val="0"/>
              <w:rPr>
                <w:rFonts w:hint="eastAsia" w:ascii="宋体" w:hAnsi="宋体" w:cs="宋体"/>
                <w:szCs w:val="21"/>
              </w:rPr>
            </w:pPr>
            <w:r>
              <w:rPr>
                <w:rFonts w:ascii="宋体" w:hAnsi="宋体" w:cs="宋体"/>
                <w:szCs w:val="21"/>
              </w:rPr>
              <w:t>14</w:t>
            </w:r>
          </w:p>
        </w:tc>
        <w:tc>
          <w:tcPr>
            <w:tcW w:w="7797" w:type="dxa"/>
            <w:noWrap w:val="0"/>
            <w:vAlign w:val="center"/>
          </w:tcPr>
          <w:p w14:paraId="5D54C6E7">
            <w:pPr>
              <w:spacing w:line="400" w:lineRule="exact"/>
              <w:jc w:val="left"/>
              <w:outlineLvl w:val="2"/>
              <w:rPr>
                <w:rFonts w:hint="eastAsia" w:ascii="宋体" w:hAnsi="宋体" w:cs="宋体"/>
                <w:szCs w:val="21"/>
              </w:rPr>
            </w:pPr>
            <w:r>
              <w:rPr>
                <w:rFonts w:hint="eastAsia" w:ascii="宋体" w:hAnsi="宋体" w:cs="宋体"/>
                <w:szCs w:val="21"/>
              </w:rPr>
              <w:t>★加样功能：电容感应和压力感应探测、凝块探测、吸空探测、Tip头探测，可非等间距移液加样，间距9-270mm可调；兼容10μL、50μL、200μL、1000μLTip头同时上机。</w:t>
            </w:r>
          </w:p>
        </w:tc>
      </w:tr>
      <w:tr w14:paraId="3484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009F3AC2">
            <w:pPr>
              <w:tabs>
                <w:tab w:val="left" w:pos="6300"/>
              </w:tabs>
              <w:spacing w:line="500" w:lineRule="exact"/>
              <w:jc w:val="center"/>
              <w:outlineLvl w:val="0"/>
              <w:rPr>
                <w:rFonts w:hint="eastAsia" w:ascii="宋体" w:hAnsi="宋体" w:cs="宋体"/>
                <w:szCs w:val="21"/>
              </w:rPr>
            </w:pPr>
            <w:r>
              <w:rPr>
                <w:rFonts w:ascii="宋体" w:hAnsi="宋体" w:cs="宋体"/>
                <w:szCs w:val="21"/>
              </w:rPr>
              <w:t>15</w:t>
            </w:r>
          </w:p>
        </w:tc>
        <w:tc>
          <w:tcPr>
            <w:tcW w:w="7797" w:type="dxa"/>
            <w:noWrap w:val="0"/>
            <w:vAlign w:val="center"/>
          </w:tcPr>
          <w:p w14:paraId="1CFD7ECD">
            <w:pPr>
              <w:spacing w:line="400" w:lineRule="exact"/>
              <w:jc w:val="left"/>
              <w:outlineLvl w:val="2"/>
              <w:rPr>
                <w:rFonts w:hint="eastAsia" w:ascii="宋体" w:hAnsi="宋体" w:cs="宋体"/>
                <w:szCs w:val="21"/>
              </w:rPr>
            </w:pPr>
            <w:r>
              <w:rPr>
                <w:rFonts w:hint="eastAsia" w:ascii="宋体" w:hAnsi="宋体" w:cs="宋体"/>
                <w:szCs w:val="21"/>
              </w:rPr>
              <w:t>脱针：自动脱针，Tip头装针/脱针实时监测，提高脱针效率及可靠性。</w:t>
            </w:r>
          </w:p>
        </w:tc>
      </w:tr>
      <w:tr w14:paraId="506C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61A058E2">
            <w:pPr>
              <w:tabs>
                <w:tab w:val="left" w:pos="6300"/>
              </w:tabs>
              <w:spacing w:line="500" w:lineRule="exact"/>
              <w:jc w:val="center"/>
              <w:outlineLvl w:val="0"/>
              <w:rPr>
                <w:rFonts w:hint="eastAsia" w:ascii="宋体" w:hAnsi="宋体" w:cs="宋体"/>
                <w:szCs w:val="21"/>
              </w:rPr>
            </w:pPr>
            <w:r>
              <w:rPr>
                <w:rFonts w:ascii="宋体" w:hAnsi="宋体" w:cs="宋体"/>
                <w:szCs w:val="21"/>
              </w:rPr>
              <w:t>16</w:t>
            </w:r>
          </w:p>
        </w:tc>
        <w:tc>
          <w:tcPr>
            <w:tcW w:w="7797" w:type="dxa"/>
            <w:noWrap w:val="0"/>
            <w:vAlign w:val="center"/>
          </w:tcPr>
          <w:p w14:paraId="76C51C70">
            <w:pPr>
              <w:spacing w:line="400" w:lineRule="exact"/>
              <w:jc w:val="left"/>
              <w:outlineLvl w:val="2"/>
              <w:rPr>
                <w:rFonts w:hint="eastAsia" w:ascii="宋体" w:hAnsi="宋体" w:cs="宋体"/>
                <w:szCs w:val="21"/>
              </w:rPr>
            </w:pPr>
            <w:r>
              <w:rPr>
                <w:rFonts w:hint="eastAsia" w:ascii="宋体" w:hAnsi="宋体" w:cs="宋体"/>
                <w:szCs w:val="21"/>
              </w:rPr>
              <w:t>防污染系统：内置过滤系统及紫外消毒系统，对0.3um直径颗粒过滤效率不低于99.9%；提取模块配备舱门物理隔绝气溶胶污染，具备独立HEPA，具有负压环境，避免气溶胶的累积导致的污染。</w:t>
            </w:r>
          </w:p>
        </w:tc>
      </w:tr>
      <w:tr w14:paraId="35D4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1D2F03D3">
            <w:pPr>
              <w:tabs>
                <w:tab w:val="left" w:pos="6300"/>
              </w:tabs>
              <w:spacing w:line="500" w:lineRule="exact"/>
              <w:jc w:val="center"/>
              <w:outlineLvl w:val="0"/>
              <w:rPr>
                <w:rFonts w:hint="eastAsia" w:ascii="宋体" w:hAnsi="宋体" w:cs="宋体"/>
                <w:szCs w:val="21"/>
              </w:rPr>
            </w:pPr>
            <w:r>
              <w:rPr>
                <w:rFonts w:ascii="宋体" w:hAnsi="宋体" w:cs="宋体"/>
                <w:szCs w:val="21"/>
              </w:rPr>
              <w:t>17</w:t>
            </w:r>
          </w:p>
        </w:tc>
        <w:tc>
          <w:tcPr>
            <w:tcW w:w="7797" w:type="dxa"/>
            <w:noWrap w:val="0"/>
            <w:vAlign w:val="center"/>
          </w:tcPr>
          <w:p w14:paraId="542EAB2B">
            <w:pPr>
              <w:spacing w:line="400" w:lineRule="exact"/>
              <w:jc w:val="left"/>
              <w:outlineLvl w:val="2"/>
              <w:rPr>
                <w:rFonts w:hint="eastAsia" w:ascii="宋体" w:hAnsi="宋体" w:cs="宋体"/>
                <w:szCs w:val="21"/>
              </w:rPr>
            </w:pPr>
            <w:r>
              <w:rPr>
                <w:rFonts w:hint="eastAsia" w:ascii="宋体" w:hAnsi="宋体" w:cs="宋体"/>
                <w:szCs w:val="21"/>
              </w:rPr>
              <w:t>★轨道传输：通过轨道直接将各功能单元连接起来，无需人工在模块间搬运传递，且轨道可实现</w:t>
            </w:r>
            <w:r>
              <w:rPr>
                <w:rFonts w:ascii="宋体" w:hAnsi="宋体" w:cs="宋体"/>
                <w:szCs w:val="21"/>
              </w:rPr>
              <w:t>90</w:t>
            </w:r>
            <w:r>
              <w:rPr>
                <w:rFonts w:hint="eastAsia" w:ascii="宋体" w:hAnsi="宋体" w:cs="宋体"/>
                <w:szCs w:val="21"/>
              </w:rPr>
              <w:t>°折角连接。</w:t>
            </w:r>
          </w:p>
        </w:tc>
      </w:tr>
      <w:tr w14:paraId="7CEA3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2375A01">
            <w:pPr>
              <w:tabs>
                <w:tab w:val="left" w:pos="6300"/>
              </w:tabs>
              <w:spacing w:line="500" w:lineRule="exact"/>
              <w:jc w:val="center"/>
              <w:outlineLvl w:val="0"/>
              <w:rPr>
                <w:rFonts w:hint="eastAsia" w:ascii="宋体" w:hAnsi="宋体" w:cs="宋体"/>
                <w:szCs w:val="21"/>
              </w:rPr>
            </w:pPr>
            <w:r>
              <w:rPr>
                <w:rFonts w:ascii="宋体" w:hAnsi="宋体" w:cs="宋体"/>
                <w:szCs w:val="21"/>
              </w:rPr>
              <w:t>18</w:t>
            </w:r>
          </w:p>
        </w:tc>
        <w:tc>
          <w:tcPr>
            <w:tcW w:w="7797" w:type="dxa"/>
            <w:noWrap w:val="0"/>
            <w:vAlign w:val="center"/>
          </w:tcPr>
          <w:p w14:paraId="177209E3">
            <w:pPr>
              <w:spacing w:line="400" w:lineRule="exact"/>
              <w:jc w:val="left"/>
              <w:outlineLvl w:val="2"/>
              <w:rPr>
                <w:rFonts w:hint="eastAsia" w:ascii="宋体" w:hAnsi="宋体" w:cs="宋体"/>
                <w:szCs w:val="21"/>
              </w:rPr>
            </w:pPr>
            <w:r>
              <w:rPr>
                <w:rFonts w:hint="eastAsia" w:ascii="宋体" w:hAnsi="宋体" w:cs="宋体"/>
                <w:szCs w:val="21"/>
              </w:rPr>
              <w:t>实验监测：具备开机自检、错误报警、全程闭环状态监测功能，样本操作均有记录，可实现全程溯源，可支持链接Lis系统。</w:t>
            </w:r>
          </w:p>
        </w:tc>
      </w:tr>
      <w:tr w14:paraId="5E28D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26" w:type="dxa"/>
            <w:gridSpan w:val="2"/>
            <w:noWrap w:val="0"/>
            <w:vAlign w:val="center"/>
          </w:tcPr>
          <w:p w14:paraId="7AEF005F">
            <w:pPr>
              <w:spacing w:line="400" w:lineRule="exact"/>
              <w:outlineLvl w:val="2"/>
              <w:rPr>
                <w:rFonts w:hint="eastAsia" w:ascii="宋体" w:hAnsi="宋体" w:cs="宋体"/>
                <w:b/>
                <w:bCs/>
                <w:sz w:val="24"/>
                <w:szCs w:val="28"/>
              </w:rPr>
            </w:pPr>
            <w:r>
              <w:rPr>
                <w:rFonts w:hint="eastAsia" w:ascii="宋体" w:hAnsi="宋体" w:cs="宋体"/>
                <w:b/>
                <w:bCs/>
                <w:sz w:val="24"/>
                <w:szCs w:val="28"/>
              </w:rPr>
              <w:t>（三）扩增系统设备要求</w:t>
            </w:r>
          </w:p>
        </w:tc>
      </w:tr>
      <w:tr w14:paraId="5E3C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342E4DEA">
            <w:pPr>
              <w:tabs>
                <w:tab w:val="left" w:pos="6300"/>
              </w:tabs>
              <w:spacing w:line="500" w:lineRule="exact"/>
              <w:jc w:val="center"/>
              <w:outlineLvl w:val="0"/>
              <w:rPr>
                <w:rFonts w:hint="eastAsia" w:ascii="宋体" w:hAnsi="宋体" w:cs="宋体"/>
                <w:szCs w:val="21"/>
              </w:rPr>
            </w:pPr>
            <w:r>
              <w:rPr>
                <w:rFonts w:ascii="宋体" w:hAnsi="宋体" w:cs="宋体"/>
                <w:szCs w:val="21"/>
              </w:rPr>
              <w:t>19</w:t>
            </w:r>
          </w:p>
        </w:tc>
        <w:tc>
          <w:tcPr>
            <w:tcW w:w="7797" w:type="dxa"/>
            <w:noWrap w:val="0"/>
            <w:vAlign w:val="center"/>
          </w:tcPr>
          <w:p w14:paraId="621B24E4">
            <w:pPr>
              <w:spacing w:line="400" w:lineRule="exact"/>
              <w:jc w:val="left"/>
              <w:outlineLvl w:val="2"/>
              <w:rPr>
                <w:rFonts w:hint="eastAsia" w:ascii="宋体" w:hAnsi="宋体" w:cs="宋体"/>
                <w:szCs w:val="21"/>
              </w:rPr>
            </w:pPr>
            <w:r>
              <w:rPr>
                <w:rFonts w:hint="eastAsia" w:ascii="宋体" w:hAnsi="宋体" w:cs="仿宋"/>
                <w:szCs w:val="21"/>
              </w:rPr>
              <w:t>基本要求：检测通量96，包括主机、电脑、软件及试剂，能够完成绝对定量、相对定量、基于MGB原理的高成功率SNP分析和熔点曲线分析。</w:t>
            </w:r>
          </w:p>
        </w:tc>
      </w:tr>
      <w:tr w14:paraId="4917E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65C72C54">
            <w:pPr>
              <w:tabs>
                <w:tab w:val="left" w:pos="6300"/>
              </w:tabs>
              <w:spacing w:line="500" w:lineRule="exact"/>
              <w:jc w:val="center"/>
              <w:outlineLvl w:val="0"/>
              <w:rPr>
                <w:rFonts w:hint="eastAsia" w:ascii="宋体" w:hAnsi="宋体" w:cs="宋体"/>
                <w:szCs w:val="21"/>
              </w:rPr>
            </w:pPr>
            <w:r>
              <w:rPr>
                <w:rFonts w:hint="eastAsia" w:ascii="宋体" w:hAnsi="宋体" w:cs="宋体"/>
                <w:szCs w:val="21"/>
              </w:rPr>
              <w:t>2</w:t>
            </w:r>
            <w:r>
              <w:rPr>
                <w:rFonts w:ascii="宋体" w:hAnsi="宋体" w:cs="宋体"/>
                <w:szCs w:val="21"/>
              </w:rPr>
              <w:t>0</w:t>
            </w:r>
          </w:p>
        </w:tc>
        <w:tc>
          <w:tcPr>
            <w:tcW w:w="7797" w:type="dxa"/>
            <w:noWrap w:val="0"/>
            <w:vAlign w:val="center"/>
          </w:tcPr>
          <w:p w14:paraId="55340E89">
            <w:pPr>
              <w:spacing w:line="400" w:lineRule="exact"/>
              <w:jc w:val="left"/>
              <w:outlineLvl w:val="2"/>
              <w:rPr>
                <w:rFonts w:hint="eastAsia" w:ascii="宋体" w:hAnsi="宋体" w:cs="宋体"/>
                <w:szCs w:val="21"/>
              </w:rPr>
            </w:pPr>
            <w:r>
              <w:rPr>
                <w:rFonts w:hint="eastAsia" w:ascii="宋体" w:hAnsi="宋体" w:cs="宋体"/>
                <w:szCs w:val="21"/>
              </w:rPr>
              <w:t>滤光系统：五色光源滤光片结合荧光滤光片（</w:t>
            </w:r>
            <w:r>
              <w:rPr>
                <w:rFonts w:ascii="宋体" w:hAnsi="宋体" w:cs="宋体"/>
                <w:szCs w:val="21"/>
              </w:rPr>
              <w:t>630nm-650nm</w:t>
            </w:r>
            <w:r>
              <w:rPr>
                <w:rFonts w:hint="eastAsia" w:ascii="宋体" w:hAnsi="宋体" w:cs="宋体"/>
                <w:szCs w:val="21"/>
              </w:rPr>
              <w:t>，</w:t>
            </w:r>
            <w:r>
              <w:rPr>
                <w:rFonts w:ascii="宋体" w:hAnsi="宋体" w:cs="宋体"/>
                <w:szCs w:val="21"/>
              </w:rPr>
              <w:t>570nm-590nm</w:t>
            </w:r>
            <w:r>
              <w:rPr>
                <w:rFonts w:hint="eastAsia" w:ascii="宋体" w:hAnsi="宋体" w:cs="宋体"/>
                <w:szCs w:val="21"/>
              </w:rPr>
              <w:t>，</w:t>
            </w:r>
            <w:r>
              <w:rPr>
                <w:rFonts w:ascii="宋体" w:hAnsi="宋体" w:cs="宋体"/>
                <w:szCs w:val="21"/>
              </w:rPr>
              <w:t>540nm-550nm</w:t>
            </w:r>
            <w:r>
              <w:rPr>
                <w:rFonts w:hint="eastAsia" w:ascii="宋体" w:hAnsi="宋体" w:cs="宋体"/>
                <w:szCs w:val="21"/>
              </w:rPr>
              <w:t>，</w:t>
            </w:r>
            <w:r>
              <w:rPr>
                <w:rFonts w:ascii="宋体" w:hAnsi="宋体" w:cs="宋体"/>
                <w:szCs w:val="21"/>
              </w:rPr>
              <w:t>510nm-530nm</w:t>
            </w:r>
            <w:r>
              <w:rPr>
                <w:rFonts w:hint="eastAsia" w:ascii="宋体" w:hAnsi="宋体" w:cs="宋体"/>
                <w:szCs w:val="21"/>
              </w:rPr>
              <w:t>，</w:t>
            </w:r>
            <w:r>
              <w:rPr>
                <w:rFonts w:ascii="宋体" w:hAnsi="宋体" w:cs="宋体"/>
                <w:szCs w:val="21"/>
              </w:rPr>
              <w:t>455nm-485nm</w:t>
            </w:r>
            <w:r>
              <w:rPr>
                <w:rFonts w:hint="eastAsia" w:ascii="宋体" w:hAnsi="宋体" w:cs="宋体"/>
                <w:szCs w:val="21"/>
              </w:rPr>
              <w:t>）。</w:t>
            </w:r>
          </w:p>
        </w:tc>
      </w:tr>
      <w:tr w14:paraId="24D2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396112AC">
            <w:pPr>
              <w:tabs>
                <w:tab w:val="left" w:pos="6300"/>
              </w:tabs>
              <w:spacing w:line="500" w:lineRule="exact"/>
              <w:jc w:val="center"/>
              <w:outlineLvl w:val="0"/>
              <w:rPr>
                <w:rFonts w:hint="eastAsia" w:ascii="宋体" w:hAnsi="宋体" w:cs="宋体"/>
                <w:szCs w:val="21"/>
              </w:rPr>
            </w:pPr>
            <w:r>
              <w:rPr>
                <w:rFonts w:hint="eastAsia" w:ascii="宋体" w:hAnsi="宋体" w:cs="宋体"/>
                <w:szCs w:val="21"/>
              </w:rPr>
              <w:t>2</w:t>
            </w:r>
            <w:r>
              <w:rPr>
                <w:rFonts w:ascii="宋体" w:hAnsi="宋体" w:cs="宋体"/>
                <w:szCs w:val="21"/>
              </w:rPr>
              <w:t>1</w:t>
            </w:r>
          </w:p>
        </w:tc>
        <w:tc>
          <w:tcPr>
            <w:tcW w:w="7797" w:type="dxa"/>
            <w:noWrap w:val="0"/>
            <w:vAlign w:val="center"/>
          </w:tcPr>
          <w:p w14:paraId="03D85C0D">
            <w:pPr>
              <w:spacing w:line="400" w:lineRule="exact"/>
              <w:jc w:val="left"/>
              <w:outlineLvl w:val="2"/>
              <w:rPr>
                <w:rFonts w:hint="eastAsia" w:ascii="宋体" w:hAnsi="宋体" w:cs="宋体"/>
                <w:szCs w:val="21"/>
              </w:rPr>
            </w:pPr>
            <w:r>
              <w:rPr>
                <w:rFonts w:hint="eastAsia" w:ascii="宋体" w:hAnsi="宋体" w:cs="宋体"/>
                <w:szCs w:val="21"/>
              </w:rPr>
              <w:t>反应体系：</w:t>
            </w:r>
            <w:r>
              <w:rPr>
                <w:rFonts w:ascii="宋体" w:hAnsi="宋体" w:cs="宋体"/>
                <w:szCs w:val="21"/>
              </w:rPr>
              <w:t>10uL~100uL</w:t>
            </w:r>
            <w:r>
              <w:rPr>
                <w:rFonts w:hint="eastAsia" w:ascii="宋体" w:hAnsi="宋体" w:cs="宋体"/>
                <w:szCs w:val="21"/>
              </w:rPr>
              <w:t>。</w:t>
            </w:r>
          </w:p>
        </w:tc>
      </w:tr>
      <w:tr w14:paraId="408E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26" w:type="dxa"/>
            <w:gridSpan w:val="2"/>
            <w:noWrap w:val="0"/>
            <w:vAlign w:val="center"/>
          </w:tcPr>
          <w:p w14:paraId="645753C7">
            <w:pPr>
              <w:spacing w:line="400" w:lineRule="exact"/>
              <w:outlineLvl w:val="2"/>
              <w:rPr>
                <w:rFonts w:hint="eastAsia" w:ascii="宋体" w:hAnsi="宋体" w:cs="宋体"/>
                <w:b/>
                <w:bCs/>
                <w:szCs w:val="21"/>
              </w:rPr>
            </w:pPr>
            <w:r>
              <w:rPr>
                <w:rFonts w:hint="eastAsia" w:ascii="宋体" w:hAnsi="宋体" w:cs="宋体"/>
                <w:b/>
                <w:bCs/>
                <w:sz w:val="24"/>
                <w:szCs w:val="28"/>
              </w:rPr>
              <w:t>（四）配套检测试剂要求</w:t>
            </w:r>
          </w:p>
        </w:tc>
      </w:tr>
      <w:tr w14:paraId="4679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1A7C0DF4">
            <w:pPr>
              <w:tabs>
                <w:tab w:val="left" w:pos="6300"/>
              </w:tabs>
              <w:spacing w:line="500" w:lineRule="exact"/>
              <w:jc w:val="center"/>
              <w:outlineLvl w:val="0"/>
              <w:rPr>
                <w:rFonts w:hint="eastAsia" w:ascii="宋体" w:hAnsi="宋体" w:cs="宋体"/>
                <w:szCs w:val="21"/>
              </w:rPr>
            </w:pPr>
            <w:r>
              <w:rPr>
                <w:rFonts w:ascii="宋体" w:hAnsi="宋体" w:cs="宋体"/>
                <w:szCs w:val="21"/>
              </w:rPr>
              <w:t>22</w:t>
            </w:r>
          </w:p>
        </w:tc>
        <w:tc>
          <w:tcPr>
            <w:tcW w:w="7797" w:type="dxa"/>
            <w:noWrap w:val="0"/>
            <w:vAlign w:val="center"/>
          </w:tcPr>
          <w:p w14:paraId="3E468BF0">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样本要求：</w:t>
            </w:r>
            <w:r>
              <w:rPr>
                <w:rFonts w:hint="eastAsia" w:ascii="宋体" w:hAnsi="宋体" w:cs="仿宋"/>
                <w:szCs w:val="21"/>
              </w:rPr>
              <w:t>血清或EDTA抗凝的血浆，汇集样本使用量每人份不低于160μ</w:t>
            </w:r>
            <w:r>
              <w:rPr>
                <w:rFonts w:ascii="宋体" w:hAnsi="宋体" w:cs="仿宋"/>
                <w:szCs w:val="21"/>
              </w:rPr>
              <w:t>L</w:t>
            </w:r>
            <w:r>
              <w:rPr>
                <w:rFonts w:hint="eastAsia" w:ascii="宋体" w:hAnsi="宋体" w:cs="仿宋"/>
                <w:szCs w:val="21"/>
              </w:rPr>
              <w:t>。（以国家食品药品监督管理局批准的说明书为准）。</w:t>
            </w:r>
          </w:p>
        </w:tc>
      </w:tr>
      <w:tr w14:paraId="1D35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66A9365D">
            <w:pPr>
              <w:tabs>
                <w:tab w:val="left" w:pos="6300"/>
              </w:tabs>
              <w:spacing w:line="500" w:lineRule="exact"/>
              <w:jc w:val="center"/>
              <w:outlineLvl w:val="0"/>
              <w:rPr>
                <w:rFonts w:hint="eastAsia" w:ascii="宋体" w:hAnsi="宋体" w:cs="宋体"/>
                <w:szCs w:val="21"/>
              </w:rPr>
            </w:pPr>
            <w:r>
              <w:rPr>
                <w:rFonts w:ascii="宋体" w:hAnsi="宋体" w:cs="宋体"/>
                <w:szCs w:val="21"/>
              </w:rPr>
              <w:t>23</w:t>
            </w:r>
          </w:p>
        </w:tc>
        <w:tc>
          <w:tcPr>
            <w:tcW w:w="7797" w:type="dxa"/>
            <w:noWrap w:val="0"/>
            <w:vAlign w:val="center"/>
          </w:tcPr>
          <w:p w14:paraId="53A0BA9B">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可采用单人份检测模式，或6样本汇集检测模式，或8样本汇集检测模式，或48样本汇集检测模式，最大标本使用量不高于1m</w:t>
            </w:r>
            <w:r>
              <w:rPr>
                <w:rFonts w:ascii="宋体" w:hAnsi="宋体" w:cs="宋体"/>
                <w:szCs w:val="21"/>
              </w:rPr>
              <w:t>L</w:t>
            </w:r>
            <w:r>
              <w:rPr>
                <w:rFonts w:hint="eastAsia" w:ascii="宋体" w:hAnsi="宋体" w:cs="宋体"/>
                <w:szCs w:val="21"/>
              </w:rPr>
              <w:t>。</w:t>
            </w:r>
          </w:p>
        </w:tc>
      </w:tr>
      <w:tr w14:paraId="26414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039B16A">
            <w:pPr>
              <w:tabs>
                <w:tab w:val="left" w:pos="6300"/>
              </w:tabs>
              <w:spacing w:line="500" w:lineRule="exact"/>
              <w:jc w:val="center"/>
              <w:outlineLvl w:val="0"/>
              <w:rPr>
                <w:rFonts w:hint="eastAsia" w:ascii="宋体" w:hAnsi="宋体" w:cs="宋体"/>
                <w:szCs w:val="21"/>
              </w:rPr>
            </w:pPr>
            <w:r>
              <w:rPr>
                <w:rFonts w:ascii="宋体" w:hAnsi="宋体" w:cs="宋体"/>
                <w:szCs w:val="21"/>
              </w:rPr>
              <w:t>24</w:t>
            </w:r>
          </w:p>
        </w:tc>
        <w:tc>
          <w:tcPr>
            <w:tcW w:w="7797" w:type="dxa"/>
            <w:noWrap w:val="0"/>
            <w:vAlign w:val="center"/>
          </w:tcPr>
          <w:p w14:paraId="47DE75F3">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检测灵敏度：HBV≤3IU/ml、HCV≤</w:t>
            </w:r>
            <w:r>
              <w:rPr>
                <w:rFonts w:ascii="宋体" w:hAnsi="宋体" w:cs="宋体"/>
                <w:szCs w:val="21"/>
              </w:rPr>
              <w:t>9</w:t>
            </w:r>
            <w:r>
              <w:rPr>
                <w:rFonts w:hint="eastAsia" w:ascii="宋体" w:hAnsi="宋体" w:cs="宋体"/>
                <w:szCs w:val="21"/>
              </w:rPr>
              <w:t>IU/ml、HIV-1≤</w:t>
            </w:r>
            <w:r>
              <w:rPr>
                <w:rFonts w:ascii="宋体" w:hAnsi="宋体" w:cs="宋体"/>
                <w:szCs w:val="21"/>
              </w:rPr>
              <w:t>20</w:t>
            </w:r>
            <w:r>
              <w:rPr>
                <w:rFonts w:hint="eastAsia" w:ascii="宋体" w:hAnsi="宋体" w:cs="宋体"/>
                <w:szCs w:val="21"/>
              </w:rPr>
              <w:t>IU/ml、HIV-2≤</w:t>
            </w:r>
            <w:r>
              <w:rPr>
                <w:rFonts w:ascii="宋体" w:hAnsi="宋体" w:cs="宋体"/>
                <w:szCs w:val="21"/>
              </w:rPr>
              <w:t>40</w:t>
            </w:r>
            <w:r>
              <w:rPr>
                <w:rFonts w:hint="eastAsia" w:ascii="宋体" w:hAnsi="宋体" w:cs="宋体"/>
                <w:szCs w:val="21"/>
              </w:rPr>
              <w:t>IU/ml。（以国家食品药品监督管理局批准的说明书为准）。</w:t>
            </w:r>
          </w:p>
        </w:tc>
      </w:tr>
      <w:tr w14:paraId="79DDA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585DA3DB">
            <w:pPr>
              <w:tabs>
                <w:tab w:val="left" w:pos="6300"/>
              </w:tabs>
              <w:spacing w:line="500" w:lineRule="exact"/>
              <w:jc w:val="center"/>
              <w:outlineLvl w:val="0"/>
              <w:rPr>
                <w:rFonts w:hint="eastAsia" w:ascii="宋体" w:hAnsi="宋体" w:cs="宋体"/>
                <w:szCs w:val="21"/>
              </w:rPr>
            </w:pPr>
            <w:r>
              <w:rPr>
                <w:rFonts w:ascii="宋体" w:hAnsi="宋体" w:cs="宋体"/>
                <w:szCs w:val="21"/>
              </w:rPr>
              <w:t>25</w:t>
            </w:r>
          </w:p>
        </w:tc>
        <w:tc>
          <w:tcPr>
            <w:tcW w:w="7797" w:type="dxa"/>
            <w:noWrap w:val="0"/>
            <w:vAlign w:val="center"/>
          </w:tcPr>
          <w:p w14:paraId="4E7A3299">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95%置信区间最低检出限：HBV-DNA≤</w:t>
            </w:r>
            <w:r>
              <w:rPr>
                <w:rFonts w:ascii="宋体" w:hAnsi="宋体" w:cs="宋体"/>
                <w:szCs w:val="21"/>
              </w:rPr>
              <w:t>2</w:t>
            </w:r>
            <w:r>
              <w:rPr>
                <w:rFonts w:hint="eastAsia" w:ascii="宋体" w:hAnsi="宋体" w:cs="宋体"/>
                <w:szCs w:val="21"/>
              </w:rPr>
              <w:t>IU/ml、HCV-RNA≤</w:t>
            </w:r>
            <w:r>
              <w:rPr>
                <w:rFonts w:ascii="宋体" w:hAnsi="宋体" w:cs="宋体"/>
                <w:szCs w:val="21"/>
              </w:rPr>
              <w:t>4</w:t>
            </w:r>
            <w:r>
              <w:rPr>
                <w:rFonts w:hint="eastAsia" w:ascii="宋体" w:hAnsi="宋体" w:cs="宋体"/>
                <w:szCs w:val="21"/>
              </w:rPr>
              <w:t>IU/ml、HIV-1 RNA≤</w:t>
            </w:r>
            <w:r>
              <w:rPr>
                <w:rFonts w:ascii="宋体" w:hAnsi="宋体" w:cs="宋体"/>
                <w:szCs w:val="21"/>
              </w:rPr>
              <w:t>15</w:t>
            </w:r>
            <w:r>
              <w:rPr>
                <w:rFonts w:hint="eastAsia" w:ascii="宋体" w:hAnsi="宋体" w:cs="宋体"/>
                <w:szCs w:val="21"/>
              </w:rPr>
              <w:t>IU/ml、 HIV-2 RNA≤</w:t>
            </w:r>
            <w:r>
              <w:rPr>
                <w:rFonts w:ascii="宋体" w:hAnsi="宋体" w:cs="宋体"/>
                <w:szCs w:val="21"/>
              </w:rPr>
              <w:t>25</w:t>
            </w:r>
            <w:r>
              <w:rPr>
                <w:rFonts w:hint="eastAsia" w:ascii="宋体" w:hAnsi="宋体" w:cs="宋体"/>
                <w:szCs w:val="21"/>
              </w:rPr>
              <w:t>IU/ml。（以国家食品药品监督管理局批准的说明书为准）。</w:t>
            </w:r>
          </w:p>
        </w:tc>
      </w:tr>
      <w:tr w14:paraId="74E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D2456DD">
            <w:pPr>
              <w:tabs>
                <w:tab w:val="left" w:pos="6300"/>
              </w:tabs>
              <w:spacing w:line="500" w:lineRule="exact"/>
              <w:jc w:val="center"/>
              <w:outlineLvl w:val="0"/>
              <w:rPr>
                <w:rFonts w:hint="eastAsia" w:ascii="宋体" w:hAnsi="宋体" w:cs="宋体"/>
                <w:szCs w:val="21"/>
              </w:rPr>
            </w:pPr>
            <w:r>
              <w:rPr>
                <w:rFonts w:ascii="宋体" w:hAnsi="宋体" w:cs="宋体"/>
                <w:szCs w:val="21"/>
              </w:rPr>
              <w:t>26</w:t>
            </w:r>
          </w:p>
        </w:tc>
        <w:tc>
          <w:tcPr>
            <w:tcW w:w="7797" w:type="dxa"/>
            <w:noWrap w:val="0"/>
            <w:vAlign w:val="center"/>
          </w:tcPr>
          <w:p w14:paraId="02C56618">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防扩增污染控制：试剂系统内部有UNG防扩增污染控制措施。（以国家药监局批准的产品说明书为准）。</w:t>
            </w:r>
          </w:p>
        </w:tc>
      </w:tr>
      <w:tr w14:paraId="387B3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29" w:type="dxa"/>
            <w:noWrap w:val="0"/>
            <w:vAlign w:val="center"/>
          </w:tcPr>
          <w:p w14:paraId="400C2BE7">
            <w:pPr>
              <w:tabs>
                <w:tab w:val="left" w:pos="6300"/>
              </w:tabs>
              <w:spacing w:line="500" w:lineRule="exact"/>
              <w:jc w:val="center"/>
              <w:outlineLvl w:val="0"/>
              <w:rPr>
                <w:rFonts w:hint="eastAsia" w:ascii="宋体" w:hAnsi="宋体" w:cs="宋体"/>
                <w:szCs w:val="21"/>
              </w:rPr>
            </w:pPr>
            <w:r>
              <w:rPr>
                <w:rFonts w:ascii="宋体" w:hAnsi="宋体" w:cs="宋体"/>
                <w:szCs w:val="21"/>
              </w:rPr>
              <w:t>27</w:t>
            </w:r>
          </w:p>
        </w:tc>
        <w:tc>
          <w:tcPr>
            <w:tcW w:w="7797" w:type="dxa"/>
            <w:noWrap w:val="0"/>
            <w:vAlign w:val="center"/>
          </w:tcPr>
          <w:p w14:paraId="23EBFEB5">
            <w:pPr>
              <w:spacing w:line="400" w:lineRule="exact"/>
              <w:jc w:val="left"/>
              <w:outlineLvl w:val="2"/>
              <w:rPr>
                <w:rFonts w:hint="eastAsia" w:ascii="宋体" w:hAnsi="宋体" w:cs="宋体"/>
                <w:szCs w:val="21"/>
              </w:rPr>
            </w:pPr>
            <w:r>
              <w:rPr>
                <w:rFonts w:hint="eastAsia" w:ascii="宋体" w:hAnsi="宋体"/>
                <w:szCs w:val="21"/>
              </w:rPr>
              <w:t>★</w:t>
            </w:r>
            <w:r>
              <w:rPr>
                <w:rFonts w:hint="eastAsia" w:ascii="宋体" w:hAnsi="宋体" w:cs="宋体"/>
                <w:szCs w:val="21"/>
              </w:rPr>
              <w:t>提供历年参加国家卫健委临检中心室间质评结果。</w:t>
            </w:r>
            <w:r>
              <w:rPr>
                <w:rFonts w:hint="eastAsia" w:ascii="宋体" w:hAnsi="宋体" w:cs="宋体"/>
                <w:b/>
                <w:bCs/>
                <w:szCs w:val="21"/>
              </w:rPr>
              <w:t>（提供相应证书或证明文件，原件扫描上传）。</w:t>
            </w:r>
          </w:p>
        </w:tc>
      </w:tr>
      <w:tr w14:paraId="2ED3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926" w:type="dxa"/>
            <w:gridSpan w:val="2"/>
            <w:noWrap w:val="0"/>
            <w:vAlign w:val="center"/>
          </w:tcPr>
          <w:p w14:paraId="1C6920DC">
            <w:pPr>
              <w:spacing w:line="400" w:lineRule="exact"/>
              <w:jc w:val="left"/>
              <w:outlineLvl w:val="2"/>
              <w:rPr>
                <w:rFonts w:hint="eastAsia" w:ascii="宋体" w:hAnsi="宋体"/>
                <w:szCs w:val="21"/>
              </w:rPr>
            </w:pPr>
            <w:r>
              <w:rPr>
                <w:rFonts w:hint="eastAsia" w:ascii="宋体" w:hAnsi="宋体" w:cs="宋体"/>
                <w:b/>
                <w:bCs/>
                <w:sz w:val="24"/>
                <w:szCs w:val="28"/>
              </w:rPr>
              <w:t>（五）配套要求</w:t>
            </w:r>
          </w:p>
        </w:tc>
      </w:tr>
      <w:tr w14:paraId="255BAD28">
        <w:tblPrEx>
          <w:tblCellMar>
            <w:top w:w="0" w:type="dxa"/>
            <w:left w:w="108" w:type="dxa"/>
            <w:bottom w:w="0" w:type="dxa"/>
            <w:right w:w="108" w:type="dxa"/>
          </w:tblCellMar>
        </w:tblPrEx>
        <w:trPr>
          <w:trHeight w:val="600" w:hRule="atLeast"/>
          <w:jc w:val="center"/>
        </w:trPr>
        <w:tc>
          <w:tcPr>
            <w:tcW w:w="1129" w:type="dxa"/>
            <w:noWrap w:val="0"/>
            <w:vAlign w:val="center"/>
          </w:tcPr>
          <w:p w14:paraId="5198A6D8">
            <w:pPr>
              <w:tabs>
                <w:tab w:val="left" w:pos="6300"/>
              </w:tabs>
              <w:spacing w:line="500" w:lineRule="exact"/>
              <w:jc w:val="center"/>
              <w:outlineLvl w:val="0"/>
              <w:rPr>
                <w:rFonts w:hint="eastAsia" w:ascii="宋体" w:hAnsi="宋体" w:cs="宋体"/>
                <w:szCs w:val="21"/>
              </w:rPr>
            </w:pPr>
            <w:r>
              <w:rPr>
                <w:rFonts w:hint="eastAsia" w:ascii="宋体" w:hAnsi="宋体" w:cs="宋体"/>
                <w:szCs w:val="21"/>
              </w:rPr>
              <w:t>28</w:t>
            </w:r>
          </w:p>
        </w:tc>
        <w:tc>
          <w:tcPr>
            <w:tcW w:w="7797" w:type="dxa"/>
            <w:noWrap w:val="0"/>
            <w:vAlign w:val="center"/>
          </w:tcPr>
          <w:p w14:paraId="1B1AC96E">
            <w:pPr>
              <w:spacing w:line="400" w:lineRule="exact"/>
              <w:jc w:val="left"/>
              <w:outlineLvl w:val="2"/>
              <w:rPr>
                <w:rFonts w:hint="eastAsia" w:ascii="宋体" w:hAnsi="宋体"/>
                <w:szCs w:val="21"/>
              </w:rPr>
            </w:pPr>
            <w:r>
              <w:rPr>
                <w:rFonts w:hint="eastAsia" w:ascii="宋体" w:hAnsi="宋体"/>
                <w:szCs w:val="21"/>
              </w:rPr>
              <w:t>硬件配置1：输出终端1台，黑白激光A4自动双面打印，无线wifi打印功能，复印、扫描三合一多功能一体；</w:t>
            </w:r>
          </w:p>
          <w:p w14:paraId="6454F685">
            <w:pPr>
              <w:spacing w:line="400" w:lineRule="exact"/>
              <w:jc w:val="left"/>
              <w:outlineLvl w:val="2"/>
              <w:rPr>
                <w:rFonts w:hint="eastAsia" w:ascii="宋体" w:hAnsi="宋体"/>
                <w:szCs w:val="21"/>
              </w:rPr>
            </w:pPr>
            <w:r>
              <w:rPr>
                <w:rFonts w:hint="eastAsia" w:ascii="宋体" w:hAnsi="宋体"/>
                <w:szCs w:val="21"/>
              </w:rPr>
              <w:t>硬件配置2：扫描枪，2把。</w:t>
            </w:r>
          </w:p>
        </w:tc>
      </w:tr>
    </w:tbl>
    <w:p w14:paraId="3BFDF9B9">
      <w:pPr>
        <w:spacing w:line="360" w:lineRule="auto"/>
        <w:rPr>
          <w:rFonts w:hint="eastAsia" w:ascii="宋体" w:hAnsi="宋体" w:cs="宋体"/>
          <w:b/>
          <w:bCs/>
          <w:szCs w:val="21"/>
        </w:rPr>
      </w:pPr>
      <w:r>
        <w:rPr>
          <w:rFonts w:hint="eastAsia" w:ascii="宋体" w:hAnsi="宋体" w:cs="宋体"/>
          <w:b/>
          <w:bCs/>
          <w:szCs w:val="21"/>
        </w:rPr>
        <w:t>三、产品质量要求</w:t>
      </w:r>
    </w:p>
    <w:p w14:paraId="3A661C60">
      <w:pPr>
        <w:spacing w:line="360" w:lineRule="auto"/>
        <w:ind w:firstLine="420"/>
        <w:rPr>
          <w:rFonts w:hint="eastAsia" w:ascii="宋体" w:hAnsi="宋体" w:cs="宋体"/>
          <w:szCs w:val="21"/>
        </w:rPr>
      </w:pPr>
      <w:r>
        <w:rPr>
          <w:rFonts w:hint="eastAsia" w:ascii="宋体" w:hAnsi="宋体" w:cs="宋体"/>
          <w:szCs w:val="21"/>
        </w:rPr>
        <w:t>1、投标人应保证产品的质量，严格按照国家相关规定，所供应产品必须符合国家质量标准。</w:t>
      </w:r>
    </w:p>
    <w:p w14:paraId="2004C1E7">
      <w:pPr>
        <w:spacing w:line="360" w:lineRule="auto"/>
        <w:ind w:firstLine="420"/>
        <w:rPr>
          <w:rFonts w:hint="eastAsia" w:ascii="宋体" w:hAnsi="宋体" w:cs="宋体"/>
          <w:szCs w:val="21"/>
        </w:rPr>
      </w:pPr>
      <w:r>
        <w:rPr>
          <w:rFonts w:hint="eastAsia" w:ascii="宋体" w:hAnsi="宋体" w:cs="宋体"/>
          <w:szCs w:val="21"/>
        </w:rPr>
        <w:t>2、投标人承担质量责任和售后服务责任，保证产品售后的安全使用。</w:t>
      </w:r>
    </w:p>
    <w:p w14:paraId="7E8E0558">
      <w:pPr>
        <w:spacing w:line="360" w:lineRule="auto"/>
        <w:ind w:firstLine="420"/>
        <w:rPr>
          <w:rFonts w:hint="eastAsia" w:ascii="宋体" w:hAnsi="宋体" w:cs="宋体"/>
          <w:szCs w:val="21"/>
        </w:rPr>
      </w:pPr>
      <w:r>
        <w:rPr>
          <w:rFonts w:hint="eastAsia" w:ascii="宋体" w:hAnsi="宋体" w:cs="宋体"/>
          <w:szCs w:val="21"/>
        </w:rPr>
        <w:t>3、投标人保证所供产品全新并严格保持原包装，否则造成的一切损失由其负全部责任。投标人供货出现质量问题或与计划数量不相符时，应接受采购人的退货要求。</w:t>
      </w:r>
    </w:p>
    <w:p w14:paraId="138DBBED">
      <w:pPr>
        <w:spacing w:line="360" w:lineRule="auto"/>
        <w:ind w:firstLine="420"/>
        <w:rPr>
          <w:rFonts w:hint="eastAsia" w:ascii="宋体" w:hAnsi="宋体" w:cs="宋体"/>
          <w:szCs w:val="21"/>
        </w:rPr>
      </w:pPr>
      <w:r>
        <w:rPr>
          <w:rFonts w:hint="eastAsia" w:ascii="宋体" w:hAnsi="宋体" w:cs="宋体"/>
          <w:szCs w:val="21"/>
        </w:rPr>
        <w:t>4、在产品使用过程中，属于产品质量所引起的医疗事故和纠纷，均由投标人承担全部责任。</w:t>
      </w:r>
    </w:p>
    <w:p w14:paraId="28167CFD">
      <w:pPr>
        <w:spacing w:line="360" w:lineRule="auto"/>
        <w:rPr>
          <w:rFonts w:hint="eastAsia" w:ascii="宋体" w:hAnsi="宋体" w:cs="宋体"/>
          <w:b/>
          <w:bCs/>
          <w:szCs w:val="21"/>
        </w:rPr>
      </w:pPr>
      <w:r>
        <w:rPr>
          <w:rFonts w:hint="eastAsia" w:ascii="宋体" w:hAnsi="宋体" w:cs="宋体"/>
          <w:b/>
          <w:bCs/>
          <w:szCs w:val="21"/>
        </w:rPr>
        <w:t>四、交货要求</w:t>
      </w:r>
    </w:p>
    <w:p w14:paraId="69203266">
      <w:pPr>
        <w:spacing w:line="360" w:lineRule="auto"/>
        <w:ind w:firstLine="420"/>
        <w:rPr>
          <w:rFonts w:hint="eastAsia" w:ascii="宋体" w:hAnsi="宋体" w:cs="宋体"/>
          <w:szCs w:val="21"/>
        </w:rPr>
      </w:pPr>
      <w:r>
        <w:rPr>
          <w:rFonts w:hint="eastAsia" w:ascii="宋体" w:hAnsi="宋体" w:cs="宋体"/>
          <w:szCs w:val="21"/>
        </w:rPr>
        <w:t>1、交货期要求</w:t>
      </w:r>
    </w:p>
    <w:p w14:paraId="6FF59F6F">
      <w:pPr>
        <w:pStyle w:val="17"/>
        <w:spacing w:after="0" w:line="360" w:lineRule="auto"/>
        <w:ind w:left="0" w:firstLine="420"/>
        <w:rPr>
          <w:rFonts w:hint="eastAsia" w:ascii="宋体" w:hAnsi="宋体" w:cs="宋体"/>
          <w:szCs w:val="21"/>
        </w:rPr>
      </w:pPr>
      <w:r>
        <w:rPr>
          <w:rFonts w:hint="eastAsia" w:ascii="宋体" w:hAnsi="宋体" w:cs="宋体"/>
          <w:szCs w:val="21"/>
        </w:rPr>
        <w:t>合同签订之日起30天。</w:t>
      </w:r>
    </w:p>
    <w:p w14:paraId="7E7FD878">
      <w:pPr>
        <w:pStyle w:val="17"/>
        <w:spacing w:after="0" w:line="360" w:lineRule="auto"/>
        <w:ind w:left="0" w:firstLine="420"/>
        <w:rPr>
          <w:rFonts w:hint="eastAsia" w:ascii="宋体" w:hAnsi="宋体"/>
          <w:bCs/>
          <w:szCs w:val="21"/>
        </w:rPr>
      </w:pPr>
      <w:r>
        <w:rPr>
          <w:rFonts w:hint="eastAsia" w:ascii="宋体" w:hAnsi="宋体"/>
          <w:bCs/>
          <w:szCs w:val="21"/>
        </w:rPr>
        <w:t>2、交货方式</w:t>
      </w:r>
    </w:p>
    <w:p w14:paraId="6A885114">
      <w:pPr>
        <w:pStyle w:val="17"/>
        <w:spacing w:after="0" w:line="360" w:lineRule="auto"/>
        <w:ind w:left="0" w:firstLine="420"/>
        <w:rPr>
          <w:rFonts w:hint="eastAsia" w:ascii="宋体" w:hAnsi="宋体"/>
          <w:bCs/>
          <w:szCs w:val="21"/>
        </w:rPr>
      </w:pPr>
      <w:r>
        <w:rPr>
          <w:rFonts w:hint="eastAsia" w:ascii="宋体" w:hAnsi="宋体"/>
          <w:bCs/>
          <w:szCs w:val="21"/>
        </w:rPr>
        <w:t>由中标人负责办理运输，装卸，安装调试等，相关费用由中标人承担。采购人负责组织验收，检验不合格或不符合质量要求，中标人除无条件退货、返工外，还应承担采购人的一切损失。</w:t>
      </w:r>
    </w:p>
    <w:p w14:paraId="444EAD4D">
      <w:pPr>
        <w:pStyle w:val="17"/>
        <w:spacing w:after="0" w:line="360" w:lineRule="auto"/>
        <w:ind w:left="0" w:firstLine="420"/>
        <w:rPr>
          <w:rFonts w:hint="eastAsia" w:ascii="宋体" w:hAnsi="宋体"/>
          <w:szCs w:val="21"/>
        </w:rPr>
      </w:pPr>
      <w:r>
        <w:rPr>
          <w:rFonts w:hint="eastAsia" w:ascii="宋体" w:hAnsi="宋体"/>
          <w:szCs w:val="21"/>
        </w:rPr>
        <w:t>3、交货安装地点：按采购人要求。</w:t>
      </w:r>
    </w:p>
    <w:p w14:paraId="7C7DE726">
      <w:pPr>
        <w:pStyle w:val="17"/>
        <w:spacing w:after="0" w:line="360" w:lineRule="auto"/>
        <w:ind w:left="0" w:firstLine="420"/>
        <w:rPr>
          <w:rFonts w:hint="eastAsia" w:ascii="宋体" w:hAnsi="宋体" w:cs="宋体"/>
          <w:szCs w:val="21"/>
        </w:rPr>
      </w:pPr>
      <w:r>
        <w:rPr>
          <w:rFonts w:hint="eastAsia" w:ascii="宋体" w:hAnsi="宋体"/>
          <w:szCs w:val="21"/>
        </w:rPr>
        <w:t>4、</w:t>
      </w:r>
      <w:r>
        <w:rPr>
          <w:rFonts w:ascii="宋体" w:hAnsi="宋体"/>
          <w:szCs w:val="21"/>
        </w:rPr>
        <w:t>中标</w:t>
      </w:r>
      <w:r>
        <w:rPr>
          <w:rFonts w:hint="eastAsia" w:ascii="宋体" w:hAnsi="宋体"/>
          <w:szCs w:val="21"/>
        </w:rPr>
        <w:t>人</w:t>
      </w:r>
      <w:r>
        <w:rPr>
          <w:rFonts w:ascii="宋体" w:hAnsi="宋体"/>
          <w:szCs w:val="21"/>
        </w:rPr>
        <w:t>应为其</w:t>
      </w:r>
      <w:r>
        <w:rPr>
          <w:rFonts w:hint="eastAsia" w:ascii="宋体" w:hAnsi="宋体"/>
          <w:szCs w:val="21"/>
        </w:rPr>
        <w:t>拟派</w:t>
      </w:r>
      <w:r>
        <w:rPr>
          <w:rFonts w:ascii="宋体" w:hAnsi="宋体"/>
          <w:szCs w:val="21"/>
        </w:rPr>
        <w:t>人员办理各项保险，保险费由中标</w:t>
      </w:r>
      <w:r>
        <w:rPr>
          <w:rFonts w:hint="eastAsia" w:ascii="宋体" w:hAnsi="宋体"/>
          <w:szCs w:val="21"/>
        </w:rPr>
        <w:t>人</w:t>
      </w:r>
      <w:r>
        <w:rPr>
          <w:rFonts w:ascii="宋体" w:hAnsi="宋体"/>
          <w:szCs w:val="21"/>
        </w:rPr>
        <w:t>承担</w:t>
      </w:r>
      <w:r>
        <w:rPr>
          <w:rFonts w:hint="eastAsia" w:ascii="宋体" w:hAnsi="宋体"/>
          <w:szCs w:val="21"/>
        </w:rPr>
        <w:t>。</w:t>
      </w:r>
      <w:r>
        <w:rPr>
          <w:rFonts w:ascii="宋体" w:hAnsi="宋体"/>
          <w:szCs w:val="21"/>
        </w:rPr>
        <w:t>在货物运输、</w:t>
      </w:r>
      <w:r>
        <w:rPr>
          <w:rFonts w:hint="eastAsia" w:ascii="宋体" w:hAnsi="宋体"/>
          <w:szCs w:val="21"/>
        </w:rPr>
        <w:t>安装</w:t>
      </w:r>
      <w:r>
        <w:rPr>
          <w:rFonts w:ascii="宋体" w:hAnsi="宋体"/>
          <w:szCs w:val="21"/>
        </w:rPr>
        <w:t>过程中如出现任何事故，责任由中标</w:t>
      </w:r>
      <w:r>
        <w:rPr>
          <w:rFonts w:hint="eastAsia" w:ascii="宋体" w:hAnsi="宋体"/>
          <w:szCs w:val="21"/>
        </w:rPr>
        <w:t>人</w:t>
      </w:r>
      <w:r>
        <w:rPr>
          <w:rFonts w:ascii="宋体" w:hAnsi="宋体"/>
          <w:szCs w:val="21"/>
        </w:rPr>
        <w:t>承担。</w:t>
      </w:r>
    </w:p>
    <w:p w14:paraId="2F528125">
      <w:pPr>
        <w:spacing w:line="360" w:lineRule="auto"/>
        <w:rPr>
          <w:rFonts w:hint="eastAsia" w:ascii="宋体" w:hAnsi="宋体" w:cs="宋体"/>
          <w:b/>
          <w:bCs/>
          <w:szCs w:val="21"/>
        </w:rPr>
      </w:pPr>
      <w:r>
        <w:rPr>
          <w:rFonts w:hint="eastAsia" w:ascii="宋体" w:hAnsi="宋体" w:cs="宋体"/>
          <w:b/>
          <w:bCs/>
          <w:szCs w:val="21"/>
        </w:rPr>
        <w:t>五、售后服务要求</w:t>
      </w:r>
    </w:p>
    <w:p w14:paraId="3235B1AE">
      <w:pPr>
        <w:spacing w:line="360" w:lineRule="auto"/>
        <w:ind w:firstLine="420"/>
        <w:rPr>
          <w:rFonts w:hint="eastAsia" w:ascii="宋体" w:hAnsi="宋体" w:cs="宋体"/>
          <w:szCs w:val="21"/>
        </w:rPr>
      </w:pPr>
      <w:r>
        <w:rPr>
          <w:rFonts w:hint="eastAsia" w:ascii="宋体" w:hAnsi="宋体" w:cs="宋体"/>
          <w:szCs w:val="21"/>
        </w:rPr>
        <w:t>1、投标人结合投标中的产品品种，制定详细的售后服务流程，能够及时提供售后服务。</w:t>
      </w:r>
    </w:p>
    <w:p w14:paraId="2007C647">
      <w:pPr>
        <w:spacing w:line="360" w:lineRule="auto"/>
        <w:ind w:firstLine="420"/>
        <w:rPr>
          <w:rFonts w:hint="eastAsia" w:ascii="宋体" w:hAnsi="宋体" w:cs="宋体"/>
          <w:szCs w:val="21"/>
        </w:rPr>
      </w:pPr>
      <w:r>
        <w:rPr>
          <w:rFonts w:hint="eastAsia" w:ascii="宋体" w:hAnsi="宋体" w:cs="宋体"/>
          <w:szCs w:val="21"/>
        </w:rPr>
        <w:t>2、投标人做好售后服务计划，有完整的售后服务记录，设置专业的售后服务团队为采购人提供满意的服务。</w:t>
      </w:r>
    </w:p>
    <w:p w14:paraId="516B3CC4">
      <w:pPr>
        <w:spacing w:line="360" w:lineRule="auto"/>
        <w:ind w:firstLine="420"/>
        <w:rPr>
          <w:rFonts w:hint="eastAsia" w:ascii="宋体" w:hAnsi="宋体" w:cs="宋体"/>
          <w:szCs w:val="21"/>
        </w:rPr>
      </w:pPr>
      <w:r>
        <w:rPr>
          <w:rFonts w:hint="eastAsia" w:ascii="宋体" w:hAnsi="宋体" w:cs="宋体"/>
          <w:szCs w:val="21"/>
        </w:rPr>
        <w:t>3、投标人定期进行客户满意度调查，了解使用中存在的问题结合采购人的建议和意见，提出合理化改进方案。</w:t>
      </w:r>
    </w:p>
    <w:p w14:paraId="636D45B6">
      <w:pPr>
        <w:spacing w:line="360" w:lineRule="auto"/>
        <w:ind w:firstLine="420"/>
        <w:rPr>
          <w:rFonts w:hint="eastAsia" w:ascii="宋体" w:hAnsi="宋体" w:cs="宋体"/>
          <w:szCs w:val="21"/>
        </w:rPr>
      </w:pPr>
      <w:r>
        <w:rPr>
          <w:rFonts w:hint="eastAsia" w:ascii="宋体" w:hAnsi="宋体" w:cs="宋体"/>
          <w:szCs w:val="21"/>
        </w:rPr>
        <w:t>4、</w:t>
      </w:r>
      <w:r>
        <w:rPr>
          <w:rFonts w:hint="eastAsia" w:ascii="宋体" w:hAnsi="宋体"/>
          <w:i/>
          <w:szCs w:val="21"/>
          <w:u w:val="single"/>
        </w:rPr>
        <w:t>质保期：</w:t>
      </w:r>
      <w:bookmarkStart w:id="179" w:name="_Hlk112148725"/>
      <w:r>
        <w:rPr>
          <w:rFonts w:hint="eastAsia" w:ascii="宋体" w:hAnsi="宋体"/>
          <w:b/>
          <w:bCs/>
          <w:i/>
          <w:iCs/>
          <w:szCs w:val="21"/>
          <w:u w:val="single"/>
        </w:rPr>
        <w:t>自验收合格之日起，</w:t>
      </w:r>
      <w:bookmarkEnd w:id="179"/>
      <w:r>
        <w:rPr>
          <w:rFonts w:hint="eastAsia" w:ascii="宋体" w:hAnsi="宋体"/>
          <w:b/>
          <w:bCs/>
          <w:i/>
          <w:iCs/>
          <w:szCs w:val="21"/>
          <w:u w:val="single"/>
        </w:rPr>
        <w:t>整机提供免费质保、免费校准5年（提供质保函原件扫描上传，具体质保年限请投标人自报，格式自拟）。</w:t>
      </w:r>
      <w:r>
        <w:rPr>
          <w:rFonts w:hint="eastAsia" w:ascii="宋体" w:hAnsi="宋体" w:cs="宋体"/>
          <w:szCs w:val="21"/>
        </w:rPr>
        <w:t>在免费质保期内，中标单位提供设备的免费安装、调试及人员培训计划，协助科室完成设备的确认工作。中标单位及时提供免费的仪器系统升级及功能扩展服务；提供仪器维护校准服务必须出具符合规定的校验报告。</w:t>
      </w:r>
    </w:p>
    <w:p w14:paraId="65B11706">
      <w:pPr>
        <w:spacing w:line="360" w:lineRule="auto"/>
        <w:ind w:firstLine="420"/>
        <w:rPr>
          <w:rFonts w:hint="eastAsia" w:ascii="宋体" w:hAnsi="宋体" w:cs="宋体"/>
          <w:szCs w:val="21"/>
        </w:rPr>
      </w:pPr>
      <w:r>
        <w:rPr>
          <w:rFonts w:hint="eastAsia" w:ascii="宋体" w:hAnsi="宋体" w:cs="宋体"/>
          <w:szCs w:val="21"/>
        </w:rPr>
        <w:t>5、在免费质保期内，如有损坏或质量不合格，投标人应及时给予修复和更换，其修理和更换应免费。正常修理周期和修理期间需提供免费测试。</w:t>
      </w:r>
    </w:p>
    <w:p w14:paraId="6CF867F5">
      <w:pPr>
        <w:spacing w:line="360" w:lineRule="auto"/>
        <w:ind w:firstLine="420"/>
        <w:rPr>
          <w:rFonts w:hint="eastAsia" w:ascii="宋体" w:hAnsi="宋体" w:cs="宋体"/>
          <w:szCs w:val="21"/>
        </w:rPr>
      </w:pPr>
      <w:r>
        <w:rPr>
          <w:rFonts w:hint="eastAsia" w:ascii="宋体" w:hAnsi="宋体" w:cs="宋体"/>
          <w:szCs w:val="21"/>
        </w:rPr>
        <w:t>6、在质保期内，如果原厂方鉴定设备因为人为损坏，厂方须出具具有法定权威性第三方检测证明，否则一律视为保修范围内容处理。</w:t>
      </w:r>
    </w:p>
    <w:p w14:paraId="54D919F5">
      <w:pPr>
        <w:spacing w:line="360" w:lineRule="auto"/>
        <w:ind w:firstLine="420"/>
        <w:rPr>
          <w:rFonts w:hint="eastAsia" w:ascii="宋体" w:hAnsi="宋体" w:cs="宋体"/>
          <w:szCs w:val="21"/>
        </w:rPr>
      </w:pPr>
      <w:r>
        <w:rPr>
          <w:rFonts w:hint="eastAsia" w:ascii="宋体" w:hAnsi="宋体" w:cs="宋体"/>
          <w:szCs w:val="21"/>
        </w:rPr>
        <w:t>7、质保期满后，投标人为货物提供终身维修服务，维修问题出现时，按技术参数服务要求相应条款处理。</w:t>
      </w:r>
    </w:p>
    <w:p w14:paraId="1CDFE51B">
      <w:pPr>
        <w:spacing w:line="360" w:lineRule="auto"/>
        <w:ind w:firstLine="420"/>
        <w:rPr>
          <w:rFonts w:hint="eastAsia" w:ascii="宋体" w:hAnsi="宋体"/>
          <w:b/>
          <w:bCs/>
          <w:i/>
          <w:iCs/>
          <w:szCs w:val="21"/>
          <w:u w:val="single"/>
        </w:rPr>
      </w:pPr>
      <w:r>
        <w:rPr>
          <w:rFonts w:hint="eastAsia" w:ascii="宋体" w:hAnsi="宋体" w:cs="宋体"/>
          <w:szCs w:val="21"/>
        </w:rPr>
        <w:t>8、</w:t>
      </w:r>
      <w:r>
        <w:rPr>
          <w:rFonts w:hint="eastAsia" w:ascii="宋体" w:hAnsi="宋体"/>
          <w:i/>
          <w:iCs/>
          <w:szCs w:val="21"/>
          <w:u w:val="single"/>
        </w:rPr>
        <w:t>投标人对质保期满后的设备维修保养和设备校准服务进行报价，报价应包含设备易损零配件单价、维修服务费、设备年度维保费和设备校准费用等</w:t>
      </w:r>
      <w:r>
        <w:rPr>
          <w:rFonts w:hint="eastAsia" w:ascii="宋体" w:hAnsi="宋体"/>
          <w:b/>
          <w:bCs/>
          <w:i/>
          <w:iCs/>
          <w:szCs w:val="21"/>
          <w:u w:val="single"/>
        </w:rPr>
        <w:t>（报价格式自拟，加盖投标人公章）。</w:t>
      </w:r>
    </w:p>
    <w:p w14:paraId="23D9C13A">
      <w:pPr>
        <w:spacing w:line="360" w:lineRule="auto"/>
        <w:ind w:firstLine="420"/>
        <w:rPr>
          <w:rFonts w:hint="eastAsia" w:ascii="宋体" w:hAnsi="宋体" w:cs="宋体"/>
          <w:color w:val="000000" w:themeColor="text1"/>
          <w:szCs w:val="21"/>
          <w14:textFill>
            <w14:solidFill>
              <w14:schemeClr w14:val="tx1"/>
            </w14:solidFill>
          </w14:textFill>
        </w:rPr>
      </w:pPr>
      <w:r>
        <w:rPr>
          <w:rFonts w:hint="eastAsia" w:ascii="宋体" w:hAnsi="宋体"/>
          <w:szCs w:val="21"/>
        </w:rPr>
        <w:t>9、</w:t>
      </w:r>
      <w:r>
        <w:rPr>
          <w:rFonts w:hint="eastAsia" w:ascii="宋体" w:hAnsi="宋体" w:cs="宋体"/>
          <w:color w:val="000000" w:themeColor="text1"/>
          <w:szCs w:val="21"/>
          <w14:textFill>
            <w14:solidFill>
              <w14:schemeClr w14:val="tx1"/>
            </w14:solidFill>
          </w14:textFill>
        </w:rPr>
        <w:t>售后响应：投标人应为本项目提供应用支持以及仪器维修工程师，并提供相关证明和工程师名单，全天候24小时技术支持；维修服务响应时间2小时内，到达现场时间24小时内。</w:t>
      </w:r>
    </w:p>
    <w:p w14:paraId="070D50E8">
      <w:pPr>
        <w:spacing w:line="360" w:lineRule="auto"/>
        <w:rPr>
          <w:rFonts w:hint="eastAsia" w:ascii="宋体" w:hAnsi="宋体" w:cs="宋体"/>
          <w:b/>
          <w:bCs/>
          <w:szCs w:val="21"/>
        </w:rPr>
      </w:pPr>
      <w:r>
        <w:rPr>
          <w:rFonts w:hint="eastAsia" w:ascii="宋体" w:hAnsi="宋体" w:cs="宋体"/>
          <w:b/>
          <w:bCs/>
          <w:szCs w:val="21"/>
        </w:rPr>
        <w:t>六、验收要求</w:t>
      </w:r>
    </w:p>
    <w:p w14:paraId="5A37A9C7">
      <w:pPr>
        <w:spacing w:line="360" w:lineRule="auto"/>
        <w:ind w:firstLine="420"/>
        <w:rPr>
          <w:rFonts w:hint="eastAsia" w:ascii="宋体" w:hAnsi="宋体" w:cs="宋体"/>
          <w:szCs w:val="21"/>
        </w:rPr>
      </w:pPr>
      <w:r>
        <w:rPr>
          <w:rFonts w:hint="eastAsia" w:ascii="宋体" w:hAnsi="宋体" w:cs="宋体"/>
          <w:szCs w:val="21"/>
        </w:rPr>
        <w:t>1、投标人将产品在规定的时间内配送到采购人指定的交货地点后，采购单位和中标单位共同按照相关质量要求对产品进行检验。</w:t>
      </w:r>
    </w:p>
    <w:p w14:paraId="70433410">
      <w:pPr>
        <w:spacing w:line="360" w:lineRule="auto"/>
        <w:ind w:firstLine="420"/>
        <w:rPr>
          <w:rFonts w:hint="eastAsia" w:ascii="宋体" w:hAnsi="宋体" w:cs="宋体"/>
          <w:szCs w:val="21"/>
        </w:rPr>
      </w:pPr>
      <w:r>
        <w:rPr>
          <w:rFonts w:hint="eastAsia" w:ascii="宋体" w:hAnsi="宋体" w:cs="宋体"/>
          <w:szCs w:val="21"/>
        </w:rPr>
        <w:t>2、收货做好记录，内容包括：名称、数量、生产企业、发货单位、运输单位、发运地点、启运时间、运输工具、到货时间、收货人员等。</w:t>
      </w:r>
    </w:p>
    <w:p w14:paraId="24C014EA">
      <w:pPr>
        <w:spacing w:line="360" w:lineRule="auto"/>
        <w:ind w:firstLine="420"/>
        <w:rPr>
          <w:rFonts w:hint="eastAsia" w:ascii="宋体" w:hAnsi="宋体" w:cs="宋体"/>
          <w:szCs w:val="21"/>
        </w:rPr>
      </w:pPr>
      <w:r>
        <w:rPr>
          <w:rFonts w:hint="eastAsia" w:ascii="宋体" w:hAnsi="宋体" w:cs="宋体"/>
          <w:szCs w:val="21"/>
        </w:rPr>
        <w:t>3、对销后退回的产品，同一批号不得再入采购单位。</w:t>
      </w:r>
    </w:p>
    <w:p w14:paraId="48DED6FC">
      <w:pPr>
        <w:spacing w:line="360" w:lineRule="auto"/>
        <w:ind w:firstLine="420"/>
        <w:rPr>
          <w:rFonts w:hint="eastAsia" w:ascii="宋体" w:hAnsi="宋体" w:cs="宋体"/>
          <w:szCs w:val="21"/>
        </w:rPr>
      </w:pPr>
      <w:r>
        <w:rPr>
          <w:rFonts w:hint="eastAsia" w:ascii="宋体" w:hAnsi="宋体" w:cs="宋体"/>
          <w:szCs w:val="21"/>
        </w:rPr>
        <w:t>4、投标人按采购人要求的送货时间和送货地点提供规定的产品，保证产品的正常供应。所供应的产品的规格、包装、生产厂家、有效期等参数必须与投标文件相一致，否则不予验收。</w:t>
      </w:r>
    </w:p>
    <w:p w14:paraId="399E8B33">
      <w:pPr>
        <w:spacing w:line="360" w:lineRule="auto"/>
        <w:rPr>
          <w:rFonts w:hint="eastAsia" w:ascii="宋体" w:hAnsi="宋体" w:cs="宋体"/>
          <w:b/>
          <w:bCs/>
          <w:szCs w:val="21"/>
        </w:rPr>
      </w:pPr>
      <w:r>
        <w:rPr>
          <w:rFonts w:hint="eastAsia" w:ascii="宋体" w:hAnsi="宋体" w:cs="宋体"/>
          <w:b/>
          <w:bCs/>
          <w:szCs w:val="21"/>
        </w:rPr>
        <w:t>七、其他要求</w:t>
      </w:r>
    </w:p>
    <w:p w14:paraId="5699598A">
      <w:pPr>
        <w:spacing w:line="360" w:lineRule="auto"/>
        <w:ind w:firstLine="420"/>
        <w:rPr>
          <w:rFonts w:hint="eastAsia" w:ascii="宋体" w:hAnsi="宋体" w:cs="宋体"/>
          <w:szCs w:val="21"/>
        </w:rPr>
      </w:pPr>
      <w:r>
        <w:rPr>
          <w:rFonts w:hint="eastAsia" w:ascii="宋体" w:hAnsi="宋体" w:cs="宋体"/>
          <w:szCs w:val="21"/>
        </w:rPr>
        <w:t>1、定制化服务：投标人根据采购人的采购情况如订单需求、交货时间、运输方式等制定个性化的方案。日常做好备货工作，保供及时，如因产品缺货问题造成采购人检验项目停止，因此带来的损失均由投标人承担。</w:t>
      </w:r>
    </w:p>
    <w:p w14:paraId="34382EC4">
      <w:pPr>
        <w:spacing w:line="360" w:lineRule="auto"/>
        <w:ind w:firstLine="420"/>
        <w:rPr>
          <w:rFonts w:hint="eastAsia" w:ascii="宋体" w:hAnsi="宋体" w:cs="宋体"/>
          <w:szCs w:val="21"/>
        </w:rPr>
      </w:pPr>
      <w:r>
        <w:rPr>
          <w:rFonts w:hint="eastAsia" w:ascii="宋体" w:hAnsi="宋体" w:cs="宋体"/>
          <w:szCs w:val="21"/>
        </w:rPr>
        <w:t>2、风险管理与应对：投标人有针对采购人的应急预案和风险管理等措施，有效应对可能出现的风险，确保供货的稳定性和可靠性。</w:t>
      </w:r>
    </w:p>
    <w:p w14:paraId="48C47014">
      <w:pPr>
        <w:spacing w:line="360" w:lineRule="auto"/>
        <w:ind w:firstLine="420"/>
        <w:rPr>
          <w:rFonts w:hint="eastAsia" w:ascii="宋体" w:hAnsi="宋体" w:cs="宋体"/>
          <w:szCs w:val="21"/>
        </w:rPr>
      </w:pPr>
      <w:r>
        <w:rPr>
          <w:rFonts w:hint="eastAsia" w:ascii="宋体" w:hAnsi="宋体" w:cs="宋体"/>
          <w:szCs w:val="21"/>
        </w:rPr>
        <w:t>3、提供该项目所有配套用品的相关产品信息及材料（如有）。</w:t>
      </w:r>
    </w:p>
    <w:p w14:paraId="4A61D31E">
      <w:pPr>
        <w:spacing w:line="360" w:lineRule="auto"/>
        <w:ind w:firstLine="420"/>
        <w:rPr>
          <w:rFonts w:hint="eastAsia" w:ascii="宋体" w:hAnsi="宋体" w:cs="宋体"/>
          <w:szCs w:val="21"/>
        </w:rPr>
      </w:pPr>
      <w:r>
        <w:rPr>
          <w:rFonts w:hint="eastAsia" w:ascii="宋体" w:hAnsi="宋体" w:cs="宋体"/>
          <w:szCs w:val="21"/>
        </w:rPr>
        <w:t>4、</w:t>
      </w:r>
      <w:r>
        <w:rPr>
          <w:rFonts w:hint="eastAsia" w:ascii="宋体" w:hAnsi="宋体"/>
          <w:szCs w:val="21"/>
        </w:rPr>
        <w:t>供货为制造商原装出厂的、全新的、包装完好的产品，各项技术指标完全符合国家有关质量检测、环保标准及产品出厂标准，采购人将委托质检机构进行环保、质量检测，验收达不到规范要求、招标文件要求和投标文件承诺的，必须更换产品并承担检测费用，并按国家有关规定进行处罚，直至赔偿采购人的一切损失。如发现使用假冒伪劣产品、三无产品，一经查实，立即终止合同，所有款项一律不付、不退，并将来货封存，交由质量监督部门处理，并按其处罚意见，处以罚款。</w:t>
      </w:r>
    </w:p>
    <w:p w14:paraId="4A0B5A32">
      <w:pPr>
        <w:pStyle w:val="210"/>
        <w:spacing w:before="0" w:beforeAutospacing="0" w:after="0" w:afterAutospacing="0" w:line="360" w:lineRule="auto"/>
        <w:ind w:firstLine="420"/>
        <w:rPr>
          <w:rFonts w:hint="eastAsia" w:ascii="宋体" w:hAnsi="宋体"/>
          <w:sz w:val="21"/>
          <w:szCs w:val="21"/>
        </w:rPr>
      </w:pPr>
      <w:r>
        <w:rPr>
          <w:rFonts w:hint="eastAsia" w:ascii="宋体" w:hAnsi="宋体"/>
          <w:sz w:val="21"/>
          <w:szCs w:val="21"/>
        </w:rPr>
        <w:t>5、信用承诺：投标人承诺按照招标文件要求提供的服务承诺及实施方案等是真实的，若技术指标、产品资料、服务承诺等与投标文件说明不符，采购人可以立即取消投标人的中标资格或解除合同。</w:t>
      </w:r>
    </w:p>
    <w:p w14:paraId="60A0B681">
      <w:pPr>
        <w:pStyle w:val="210"/>
        <w:spacing w:before="0" w:beforeAutospacing="0" w:after="0" w:afterAutospacing="0" w:line="360" w:lineRule="auto"/>
        <w:ind w:firstLine="420"/>
        <w:rPr>
          <w:rFonts w:hint="eastAsia" w:ascii="宋体" w:hAnsi="宋体"/>
          <w:sz w:val="21"/>
          <w:szCs w:val="21"/>
        </w:rPr>
      </w:pPr>
      <w:r>
        <w:rPr>
          <w:rFonts w:hint="eastAsia" w:ascii="宋体" w:hAnsi="宋体"/>
          <w:sz w:val="21"/>
          <w:szCs w:val="21"/>
        </w:rPr>
        <w:t>6、报价要求：报价包含货物、安装、运输、调试验收、系统对接和售后服务、利润、保险、税金、以及所包含的风险、责任等所有费用，请各投标人认真考虑其各种风险。除合同另有规定之外，伴随服务的费用均已含在合同价款中，采购人不再另行支付。</w:t>
      </w:r>
    </w:p>
    <w:p w14:paraId="04A7786C">
      <w:pPr>
        <w:spacing w:line="360" w:lineRule="auto"/>
        <w:ind w:firstLine="420"/>
        <w:rPr>
          <w:rFonts w:hint="eastAsia" w:ascii="宋体" w:hAnsi="宋体"/>
          <w:i/>
          <w:szCs w:val="21"/>
          <w:u w:val="single"/>
        </w:rPr>
      </w:pPr>
      <w:r>
        <w:rPr>
          <w:rFonts w:hint="eastAsia" w:ascii="宋体" w:hAnsi="宋体"/>
          <w:i/>
          <w:szCs w:val="21"/>
          <w:u w:val="single"/>
        </w:rPr>
        <w:t>7、本项目不接受进口产品投标。</w:t>
      </w:r>
    </w:p>
    <w:p w14:paraId="67992641">
      <w:pPr>
        <w:spacing w:line="360" w:lineRule="auto"/>
        <w:ind w:firstLine="420"/>
        <w:rPr>
          <w:rFonts w:hint="eastAsia" w:ascii="宋体" w:hAnsi="宋体"/>
          <w:szCs w:val="21"/>
        </w:rPr>
      </w:pPr>
      <w:r>
        <w:rPr>
          <w:rFonts w:hint="eastAsia" w:ascii="宋体" w:hAnsi="宋体"/>
          <w:szCs w:val="21"/>
        </w:rPr>
        <w:t>8、采购标的对应的中小企业划分标准所属行业一览表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3291"/>
        <w:gridCol w:w="3255"/>
      </w:tblGrid>
      <w:tr w14:paraId="6DE0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7" w:type="dxa"/>
            <w:noWrap w:val="0"/>
            <w:vAlign w:val="center"/>
          </w:tcPr>
          <w:p w14:paraId="1B5125C2">
            <w:pPr>
              <w:spacing w:line="360" w:lineRule="auto"/>
              <w:jc w:val="center"/>
              <w:rPr>
                <w:rFonts w:hint="eastAsia" w:ascii="宋体" w:hAnsi="宋体"/>
              </w:rPr>
            </w:pPr>
            <w:r>
              <w:rPr>
                <w:rFonts w:hint="eastAsia" w:ascii="宋体" w:hAnsi="宋体"/>
              </w:rPr>
              <w:t>序号</w:t>
            </w:r>
          </w:p>
        </w:tc>
        <w:tc>
          <w:tcPr>
            <w:tcW w:w="3291" w:type="dxa"/>
            <w:noWrap w:val="0"/>
            <w:vAlign w:val="center"/>
          </w:tcPr>
          <w:p w14:paraId="578BF2D6">
            <w:pPr>
              <w:spacing w:line="360" w:lineRule="auto"/>
              <w:jc w:val="center"/>
              <w:rPr>
                <w:rFonts w:hint="eastAsia" w:ascii="宋体" w:hAnsi="宋体"/>
              </w:rPr>
            </w:pPr>
            <w:r>
              <w:rPr>
                <w:rFonts w:hint="eastAsia" w:ascii="宋体" w:hAnsi="宋体"/>
              </w:rPr>
              <w:t>采购</w:t>
            </w:r>
            <w:r>
              <w:rPr>
                <w:rFonts w:ascii="宋体" w:hAnsi="宋体"/>
              </w:rPr>
              <w:t>标的</w:t>
            </w:r>
          </w:p>
        </w:tc>
        <w:tc>
          <w:tcPr>
            <w:tcW w:w="3255" w:type="dxa"/>
            <w:noWrap w:val="0"/>
            <w:vAlign w:val="center"/>
          </w:tcPr>
          <w:p w14:paraId="3988D6D4">
            <w:pPr>
              <w:spacing w:line="360" w:lineRule="auto"/>
              <w:jc w:val="center"/>
              <w:rPr>
                <w:rFonts w:hint="eastAsia" w:ascii="宋体" w:hAnsi="宋体"/>
              </w:rPr>
            </w:pPr>
            <w:r>
              <w:rPr>
                <w:rFonts w:hint="eastAsia" w:ascii="宋体" w:hAnsi="宋体"/>
              </w:rPr>
              <w:t>对应中</w:t>
            </w:r>
            <w:r>
              <w:rPr>
                <w:rFonts w:ascii="宋体" w:hAnsi="宋体"/>
              </w:rPr>
              <w:t>小企业划分标准所属行业</w:t>
            </w:r>
          </w:p>
        </w:tc>
      </w:tr>
      <w:tr w14:paraId="592D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677" w:type="dxa"/>
            <w:noWrap w:val="0"/>
            <w:vAlign w:val="center"/>
          </w:tcPr>
          <w:p w14:paraId="3C2C8FEA">
            <w:pPr>
              <w:spacing w:line="360" w:lineRule="auto"/>
              <w:jc w:val="center"/>
              <w:rPr>
                <w:rFonts w:hint="eastAsia" w:ascii="宋体" w:hAnsi="宋体"/>
              </w:rPr>
            </w:pPr>
            <w:r>
              <w:rPr>
                <w:rFonts w:hint="eastAsia" w:ascii="宋体" w:hAnsi="宋体"/>
              </w:rPr>
              <w:t>1</w:t>
            </w:r>
          </w:p>
        </w:tc>
        <w:tc>
          <w:tcPr>
            <w:tcW w:w="3291" w:type="dxa"/>
            <w:noWrap w:val="0"/>
            <w:vAlign w:val="center"/>
          </w:tcPr>
          <w:p w14:paraId="553E1FA6">
            <w:pPr>
              <w:spacing w:line="360" w:lineRule="auto"/>
              <w:jc w:val="center"/>
              <w:rPr>
                <w:rFonts w:hint="eastAsia" w:ascii="宋体" w:hAnsi="宋体"/>
              </w:rPr>
            </w:pPr>
            <w:r>
              <w:rPr>
                <w:rFonts w:hint="eastAsia" w:ascii="宋体" w:hAnsi="宋体"/>
              </w:rPr>
              <w:t>全自动核酸检测系统</w:t>
            </w:r>
          </w:p>
        </w:tc>
        <w:tc>
          <w:tcPr>
            <w:tcW w:w="3255" w:type="dxa"/>
            <w:noWrap w:val="0"/>
            <w:vAlign w:val="center"/>
          </w:tcPr>
          <w:p w14:paraId="386865C4">
            <w:pPr>
              <w:spacing w:line="360" w:lineRule="auto"/>
              <w:jc w:val="center"/>
              <w:rPr>
                <w:rFonts w:hint="eastAsia" w:ascii="宋体" w:hAnsi="宋体"/>
              </w:rPr>
            </w:pPr>
            <w:r>
              <w:rPr>
                <w:rFonts w:hint="eastAsia" w:ascii="宋体" w:hAnsi="宋体"/>
              </w:rPr>
              <w:t>工业</w:t>
            </w:r>
          </w:p>
        </w:tc>
      </w:tr>
    </w:tbl>
    <w:p w14:paraId="776AB676">
      <w:pPr>
        <w:pStyle w:val="210"/>
        <w:spacing w:before="0" w:beforeAutospacing="0" w:after="0" w:afterAutospacing="0" w:line="420" w:lineRule="exact"/>
        <w:ind w:firstLine="200"/>
        <w:rPr>
          <w:sz w:val="21"/>
          <w:szCs w:val="21"/>
        </w:rPr>
      </w:pPr>
    </w:p>
    <w:p w14:paraId="364C7D47">
      <w:pPr>
        <w:pStyle w:val="210"/>
        <w:spacing w:before="0" w:beforeAutospacing="0" w:after="0" w:afterAutospacing="0" w:line="420" w:lineRule="exact"/>
        <w:ind w:firstLine="480"/>
      </w:pPr>
      <w:r>
        <w:rPr/>
        <w:br w:type="page" w:clear="all"/>
      </w:r>
    </w:p>
    <w:p w14:paraId="652AE9A2">
      <w:pPr>
        <w:pStyle w:val="3"/>
        <w:jc w:val="center"/>
        <w:rPr>
          <w:rFonts w:hint="eastAsia" w:ascii="宋体" w:hAnsi="宋体"/>
          <w:sz w:val="36"/>
        </w:rPr>
      </w:pPr>
      <w:bookmarkStart w:id="180" w:name="_Toc166489816"/>
      <w:bookmarkStart w:id="181" w:name="_Toc55204181"/>
      <w:r>
        <w:rPr>
          <w:rFonts w:hint="eastAsia" w:ascii="宋体" w:hAnsi="宋体"/>
          <w:sz w:val="36"/>
        </w:rPr>
        <w:t>第五章 评标方法与评标标准</w:t>
      </w:r>
      <w:bookmarkEnd w:id="180"/>
      <w:bookmarkEnd w:id="181"/>
    </w:p>
    <w:p w14:paraId="1E3C4DE0">
      <w:pPr>
        <w:spacing w:line="360" w:lineRule="auto"/>
        <w:ind w:firstLine="422"/>
        <w:rPr>
          <w:rFonts w:hint="eastAsia" w:ascii="宋体" w:hAnsi="宋体"/>
          <w:b/>
          <w:bCs/>
        </w:rPr>
      </w:pPr>
      <w:r>
        <w:rPr>
          <w:rFonts w:hint="eastAsia" w:ascii="宋体" w:hAnsi="宋体"/>
          <w:b/>
          <w:bCs/>
        </w:rPr>
        <w:t>一、评标方法</w:t>
      </w:r>
    </w:p>
    <w:p w14:paraId="1F890629">
      <w:pPr>
        <w:pStyle w:val="198"/>
        <w:spacing w:before="0" w:after="0"/>
        <w:ind w:firstLine="420"/>
        <w:rPr>
          <w:rFonts w:hint="eastAsia" w:ascii="宋体" w:hAnsi="宋体" w:cs="Arial"/>
          <w:sz w:val="21"/>
          <w:szCs w:val="21"/>
        </w:rPr>
      </w:pPr>
      <w:r>
        <w:rPr>
          <w:rFonts w:ascii="宋体" w:hAnsi="宋体" w:cs="Arial"/>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w:t>
      </w:r>
      <w:r>
        <w:rPr>
          <w:rFonts w:hint="eastAsia" w:ascii="宋体" w:hAnsi="宋体" w:cs="Arial"/>
          <w:sz w:val="21"/>
          <w:szCs w:val="21"/>
        </w:rPr>
        <w:t>。本项目选取1名中标候选人。</w:t>
      </w:r>
    </w:p>
    <w:p w14:paraId="42D54BDF">
      <w:pPr>
        <w:pStyle w:val="198"/>
        <w:spacing w:before="0" w:after="0"/>
        <w:ind w:firstLine="422"/>
        <w:rPr>
          <w:rFonts w:hint="eastAsia" w:ascii="宋体" w:hAnsi="宋体"/>
          <w:b/>
          <w:sz w:val="21"/>
          <w:szCs w:val="21"/>
        </w:rPr>
      </w:pPr>
      <w:r>
        <w:rPr>
          <w:rFonts w:hint="eastAsia" w:ascii="宋体" w:hAnsi="宋体"/>
          <w:b/>
          <w:sz w:val="21"/>
          <w:szCs w:val="21"/>
        </w:rPr>
        <w:t>二、政府采购政策功能落实</w:t>
      </w:r>
    </w:p>
    <w:p w14:paraId="4C77522B">
      <w:pPr>
        <w:pStyle w:val="198"/>
        <w:spacing w:before="0" w:after="0"/>
        <w:ind w:firstLine="420"/>
        <w:rPr>
          <w:rFonts w:hint="eastAsia" w:ascii="宋体" w:hAnsi="宋体"/>
          <w:i/>
          <w:iCs/>
          <w:sz w:val="21"/>
          <w:szCs w:val="21"/>
          <w:u w:val="single"/>
        </w:rPr>
      </w:pPr>
      <w:r>
        <w:rPr>
          <w:rFonts w:hint="eastAsia" w:ascii="宋体" w:hAnsi="宋体"/>
          <w:i/>
          <w:iCs/>
          <w:sz w:val="21"/>
          <w:szCs w:val="21"/>
          <w:u w:val="single"/>
        </w:rPr>
        <w:t>本项目专门面向中小企业采购，价格不作相应扣除。</w:t>
      </w:r>
    </w:p>
    <w:p w14:paraId="4389F046">
      <w:pPr>
        <w:pStyle w:val="198"/>
        <w:spacing w:before="0" w:after="0"/>
        <w:ind w:firstLine="420"/>
        <w:rPr>
          <w:rFonts w:hint="eastAsia" w:ascii="宋体" w:hAnsi="宋体"/>
          <w:sz w:val="21"/>
          <w:szCs w:val="21"/>
        </w:rPr>
      </w:pPr>
      <w:r>
        <w:rPr>
          <w:rFonts w:ascii="宋体" w:hAnsi="宋体"/>
          <w:sz w:val="21"/>
          <w:szCs w:val="21"/>
        </w:rP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14:paraId="2E16787A">
      <w:pPr>
        <w:pStyle w:val="198"/>
        <w:spacing w:before="0" w:after="0"/>
        <w:ind w:firstLine="420"/>
        <w:rPr>
          <w:rFonts w:hint="eastAsia" w:ascii="宋体" w:hAnsi="宋体"/>
          <w:sz w:val="21"/>
          <w:szCs w:val="21"/>
        </w:rPr>
      </w:pPr>
      <w:r>
        <w:rPr>
          <w:rFonts w:hint="eastAsia" w:ascii="宋体" w:hAnsi="宋体"/>
          <w:sz w:val="21"/>
          <w:szCs w:val="21"/>
        </w:rPr>
        <w:t>1、小微型企业价格扣除</w:t>
      </w:r>
    </w:p>
    <w:p w14:paraId="7BB60783">
      <w:pPr>
        <w:pStyle w:val="198"/>
        <w:spacing w:before="0" w:after="0"/>
        <w:ind w:firstLine="420"/>
        <w:rPr>
          <w:rFonts w:hint="eastAsia" w:ascii="宋体" w:hAnsi="宋体"/>
          <w:sz w:val="21"/>
          <w:szCs w:val="21"/>
        </w:rPr>
      </w:pPr>
      <w:r>
        <w:rPr>
          <w:rFonts w:hint="eastAsia" w:ascii="宋体" w:hAnsi="宋体"/>
          <w:sz w:val="21"/>
          <w:szCs w:val="21"/>
        </w:rPr>
        <w:t>（1）本项目对小型和微型企业提供的服务给予</w:t>
      </w:r>
      <w:r>
        <w:rPr>
          <w:rFonts w:ascii="宋体" w:hAnsi="宋体"/>
          <w:sz w:val="21"/>
          <w:szCs w:val="21"/>
          <w:u w:val="single"/>
        </w:rPr>
        <w:t>2</w:t>
      </w:r>
      <w:r>
        <w:rPr>
          <w:rFonts w:hint="eastAsia" w:ascii="宋体" w:hAnsi="宋体"/>
          <w:sz w:val="21"/>
          <w:szCs w:val="21"/>
          <w:u w:val="single"/>
        </w:rPr>
        <w:t>0%</w:t>
      </w:r>
      <w:r>
        <w:rPr>
          <w:rFonts w:hint="eastAsia" w:ascii="宋体" w:hAnsi="宋体"/>
          <w:sz w:val="21"/>
          <w:szCs w:val="21"/>
        </w:rPr>
        <w:t>的扣除价格，用扣除后的价格参与评审。</w:t>
      </w:r>
    </w:p>
    <w:p w14:paraId="296A6453">
      <w:pPr>
        <w:pStyle w:val="198"/>
        <w:spacing w:before="0" w:after="0"/>
        <w:ind w:firstLine="420"/>
        <w:rPr>
          <w:rFonts w:hint="eastAsia" w:ascii="宋体" w:hAnsi="宋体"/>
          <w:sz w:val="21"/>
          <w:szCs w:val="21"/>
        </w:rPr>
      </w:pPr>
      <w:r>
        <w:rPr>
          <w:rFonts w:hint="eastAsia" w:ascii="宋体" w:hAnsi="宋体"/>
          <w:sz w:val="21"/>
          <w:szCs w:val="21"/>
        </w:rPr>
        <w:t>（2）供应商需按照采购文件的要求提供相应的《中小企业声明函》。</w:t>
      </w:r>
    </w:p>
    <w:p w14:paraId="420E74AB">
      <w:pPr>
        <w:pStyle w:val="198"/>
        <w:spacing w:before="0" w:after="0"/>
        <w:ind w:firstLine="420"/>
        <w:rPr>
          <w:rFonts w:hint="eastAsia" w:ascii="宋体" w:hAnsi="宋体"/>
          <w:sz w:val="21"/>
          <w:szCs w:val="21"/>
        </w:rPr>
      </w:pPr>
      <w:r>
        <w:rPr>
          <w:rFonts w:hint="eastAsia" w:ascii="宋体" w:hAnsi="宋体"/>
          <w:sz w:val="21"/>
          <w:szCs w:val="21"/>
        </w:rPr>
        <w:t>（3）企业标准请参照《关于印发中小企业划型标准规定的通知》（工信部联企业[2011]300号）文件规定自行填写。</w:t>
      </w:r>
    </w:p>
    <w:p w14:paraId="2CBD08F4">
      <w:pPr>
        <w:pStyle w:val="198"/>
        <w:spacing w:before="0" w:after="0"/>
        <w:ind w:firstLine="420"/>
        <w:rPr>
          <w:rFonts w:hint="eastAsia" w:ascii="宋体" w:hAnsi="宋体"/>
          <w:sz w:val="21"/>
          <w:szCs w:val="21"/>
        </w:rPr>
      </w:pPr>
      <w:r>
        <w:rPr>
          <w:rFonts w:hint="eastAsia" w:ascii="宋体" w:hAnsi="宋体"/>
          <w:sz w:val="21"/>
          <w:szCs w:val="21"/>
        </w:rPr>
        <w:t>2、残疾人福利单位价格扣除</w:t>
      </w:r>
    </w:p>
    <w:p w14:paraId="05C0B367">
      <w:pPr>
        <w:pStyle w:val="198"/>
        <w:spacing w:before="0" w:after="0"/>
        <w:ind w:firstLine="420"/>
        <w:rPr>
          <w:rFonts w:hint="eastAsia" w:ascii="宋体" w:hAnsi="宋体"/>
          <w:sz w:val="21"/>
          <w:szCs w:val="21"/>
        </w:rPr>
      </w:pPr>
      <w:r>
        <w:rPr>
          <w:rFonts w:hint="eastAsia" w:ascii="宋体" w:hAnsi="宋体"/>
          <w:sz w:val="21"/>
          <w:szCs w:val="21"/>
        </w:rPr>
        <w:t>（1）本项目对残疾人福利性单位视同小型、微型企业，给予</w:t>
      </w:r>
      <w:r>
        <w:rPr>
          <w:rFonts w:ascii="宋体" w:hAnsi="宋体"/>
          <w:sz w:val="21"/>
          <w:szCs w:val="21"/>
          <w:u w:val="single"/>
        </w:rPr>
        <w:t>2</w:t>
      </w:r>
      <w:r>
        <w:rPr>
          <w:rFonts w:hint="eastAsia" w:ascii="宋体" w:hAnsi="宋体"/>
          <w:sz w:val="21"/>
          <w:szCs w:val="21"/>
          <w:u w:val="single"/>
        </w:rPr>
        <w:t>0%</w:t>
      </w:r>
      <w:r>
        <w:rPr>
          <w:rFonts w:hint="eastAsia" w:ascii="宋体" w:hAnsi="宋体"/>
          <w:sz w:val="21"/>
          <w:szCs w:val="21"/>
        </w:rPr>
        <w:t>的价格扣除，用扣除后的价格参与评审。</w:t>
      </w:r>
    </w:p>
    <w:p w14:paraId="1A03355C">
      <w:pPr>
        <w:pStyle w:val="198"/>
        <w:spacing w:before="0" w:after="0"/>
        <w:ind w:firstLine="420"/>
        <w:rPr>
          <w:rFonts w:hint="eastAsia" w:ascii="宋体" w:hAnsi="宋体"/>
          <w:sz w:val="21"/>
          <w:szCs w:val="21"/>
        </w:rPr>
      </w:pPr>
      <w:r>
        <w:rPr>
          <w:rFonts w:hint="eastAsia" w:ascii="宋体" w:hAnsi="宋体"/>
          <w:sz w:val="21"/>
          <w:szCs w:val="21"/>
        </w:rPr>
        <w:t>（2）残疾人福利单位需按照采购文件的要求提供《残疾人福利性单位声明函》。</w:t>
      </w:r>
    </w:p>
    <w:p w14:paraId="1828485D">
      <w:pPr>
        <w:pStyle w:val="198"/>
        <w:spacing w:before="0" w:after="0"/>
        <w:ind w:firstLine="420"/>
        <w:rPr>
          <w:rFonts w:hint="eastAsia" w:ascii="宋体" w:hAnsi="宋体"/>
          <w:sz w:val="21"/>
          <w:szCs w:val="21"/>
        </w:rPr>
      </w:pPr>
      <w:r>
        <w:rPr>
          <w:rFonts w:hint="eastAsia" w:ascii="宋体" w:hAnsi="宋体"/>
          <w:sz w:val="21"/>
          <w:szCs w:val="21"/>
        </w:rPr>
        <w:t>（3）残疾人福利单位标准请参照《关于促进残疾人就业政府采购政策的通知》（财库〔2017〕141号）。</w:t>
      </w:r>
    </w:p>
    <w:p w14:paraId="15BABC4F">
      <w:pPr>
        <w:pStyle w:val="198"/>
        <w:spacing w:before="0" w:after="0"/>
        <w:ind w:firstLine="420"/>
        <w:rPr>
          <w:rFonts w:hint="eastAsia" w:ascii="宋体" w:hAnsi="宋体"/>
          <w:sz w:val="21"/>
          <w:szCs w:val="21"/>
        </w:rPr>
      </w:pPr>
      <w:r>
        <w:rPr>
          <w:rFonts w:hint="eastAsia" w:ascii="宋体" w:hAnsi="宋体"/>
          <w:sz w:val="21"/>
          <w:szCs w:val="21"/>
        </w:rPr>
        <w:t>3、监狱和戒毒企业价格扣除</w:t>
      </w:r>
    </w:p>
    <w:p w14:paraId="148EAE77">
      <w:pPr>
        <w:pStyle w:val="198"/>
        <w:spacing w:before="0" w:after="0"/>
        <w:ind w:firstLine="420"/>
        <w:rPr>
          <w:rFonts w:hint="eastAsia" w:ascii="宋体" w:hAnsi="宋体"/>
          <w:sz w:val="21"/>
          <w:szCs w:val="21"/>
        </w:rPr>
      </w:pPr>
      <w:r>
        <w:rPr>
          <w:rFonts w:hint="eastAsia" w:ascii="宋体" w:hAnsi="宋体"/>
          <w:sz w:val="21"/>
          <w:szCs w:val="21"/>
        </w:rPr>
        <w:t>（1）本项目对监狱和戒毒企业（简称监狱企业）视同小型、微型企业，给予</w:t>
      </w:r>
      <w:r>
        <w:rPr>
          <w:rFonts w:ascii="宋体" w:hAnsi="宋体"/>
          <w:sz w:val="21"/>
          <w:szCs w:val="21"/>
          <w:u w:val="single"/>
        </w:rPr>
        <w:t>2</w:t>
      </w:r>
      <w:r>
        <w:rPr>
          <w:rFonts w:hint="eastAsia" w:ascii="宋体" w:hAnsi="宋体"/>
          <w:sz w:val="21"/>
          <w:szCs w:val="21"/>
          <w:u w:val="single"/>
        </w:rPr>
        <w:t>0%</w:t>
      </w:r>
      <w:r>
        <w:rPr>
          <w:rFonts w:hint="eastAsia" w:ascii="宋体" w:hAnsi="宋体"/>
          <w:sz w:val="21"/>
          <w:szCs w:val="21"/>
        </w:rPr>
        <w:t>的价格扣除，用扣除后的价格参与评审。</w:t>
      </w:r>
    </w:p>
    <w:p w14:paraId="3A6DDE6A">
      <w:pPr>
        <w:pStyle w:val="198"/>
        <w:spacing w:before="0" w:after="0"/>
        <w:ind w:firstLine="420"/>
        <w:rPr>
          <w:rFonts w:hint="eastAsia" w:ascii="宋体" w:hAnsi="宋体"/>
          <w:sz w:val="21"/>
          <w:szCs w:val="21"/>
        </w:rPr>
      </w:pPr>
      <w:r>
        <w:rPr>
          <w:rFonts w:hint="eastAsia" w:ascii="宋体" w:hAnsi="宋体"/>
          <w:sz w:val="21"/>
          <w:szCs w:val="21"/>
        </w:rPr>
        <w:t>（2）监狱企业参加政府采购活动时，需提供由省级以上监狱管理局、戒毒管理局(含新疆生产建设兵团)出具的属于监狱企业的证明文件。供应商如不提供上述证明文件，价格将不做相应扣除。</w:t>
      </w:r>
    </w:p>
    <w:p w14:paraId="25575464">
      <w:pPr>
        <w:pStyle w:val="198"/>
        <w:spacing w:before="0" w:after="0"/>
        <w:ind w:firstLine="420"/>
        <w:rPr>
          <w:rFonts w:hint="eastAsia" w:ascii="宋体" w:hAnsi="宋体"/>
          <w:sz w:val="21"/>
          <w:szCs w:val="21"/>
        </w:rPr>
      </w:pPr>
      <w:r>
        <w:rPr>
          <w:rFonts w:hint="eastAsia" w:ascii="宋体" w:hAnsi="宋体"/>
          <w:sz w:val="21"/>
          <w:szCs w:val="21"/>
        </w:rPr>
        <w:t>（3）监狱企业标准请参照《关于政府采购支持监狱企业发展有关问题的通知》（</w:t>
      </w:r>
      <w:r>
        <w:rPr>
          <w:rFonts w:ascii="宋体" w:hAnsi="宋体"/>
          <w:sz w:val="21"/>
          <w:szCs w:val="21"/>
        </w:rPr>
        <w:t>财库[2014]68号</w:t>
      </w:r>
      <w:r>
        <w:rPr>
          <w:rFonts w:hint="eastAsia" w:ascii="宋体" w:hAnsi="宋体"/>
          <w:sz w:val="21"/>
          <w:szCs w:val="21"/>
        </w:rPr>
        <w:t>）。</w:t>
      </w:r>
    </w:p>
    <w:p w14:paraId="5CAA742F">
      <w:pPr>
        <w:pStyle w:val="198"/>
        <w:spacing w:before="0" w:after="0"/>
        <w:ind w:firstLine="420"/>
        <w:rPr>
          <w:rFonts w:hint="eastAsia" w:ascii="宋体" w:hAnsi="宋体"/>
          <w:sz w:val="21"/>
          <w:szCs w:val="21"/>
        </w:rPr>
      </w:pPr>
      <w:r>
        <w:rPr>
          <w:rFonts w:hint="eastAsia" w:ascii="宋体" w:hAnsi="宋体"/>
          <w:sz w:val="21"/>
          <w:szCs w:val="21"/>
        </w:rPr>
        <w:t>4、残疾人福利单位、监狱企业属于小型、微型企业的，不重复享受政策。</w:t>
      </w:r>
    </w:p>
    <w:p w14:paraId="494C54CC">
      <w:pPr>
        <w:pStyle w:val="198"/>
        <w:spacing w:before="0" w:after="0"/>
        <w:ind w:firstLine="420"/>
        <w:rPr>
          <w:rFonts w:hint="eastAsia" w:ascii="宋体" w:hAnsi="宋体"/>
          <w:sz w:val="21"/>
          <w:szCs w:val="21"/>
        </w:rPr>
      </w:pPr>
      <w:r>
        <w:rPr>
          <w:rFonts w:hint="eastAsia" w:ascii="宋体" w:hAnsi="宋体"/>
          <w:sz w:val="21"/>
          <w:szCs w:val="21"/>
        </w:rPr>
        <w:t>5、如果本项目同意联合体投标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ascii="宋体" w:hAnsi="宋体"/>
          <w:sz w:val="21"/>
          <w:szCs w:val="21"/>
          <w:u w:val="single"/>
        </w:rPr>
        <w:t>6</w:t>
      </w:r>
      <w:r>
        <w:rPr>
          <w:rFonts w:hint="eastAsia" w:ascii="宋体" w:hAnsi="宋体"/>
          <w:sz w:val="21"/>
          <w:szCs w:val="21"/>
          <w:u w:val="single"/>
        </w:rPr>
        <w:t>%</w:t>
      </w:r>
      <w:r>
        <w:rPr>
          <w:rFonts w:hint="eastAsia" w:ascii="宋体" w:hAnsi="宋体"/>
          <w:sz w:val="21"/>
          <w:szCs w:val="21"/>
        </w:rPr>
        <w:t>的价格扣除，用扣除后的价格参与评审。</w:t>
      </w:r>
    </w:p>
    <w:p w14:paraId="3A04DCAF">
      <w:pPr>
        <w:pStyle w:val="198"/>
        <w:spacing w:before="0" w:after="0"/>
        <w:ind w:firstLine="420"/>
        <w:rPr>
          <w:rFonts w:hint="eastAsia" w:ascii="宋体" w:hAnsi="宋体"/>
          <w:sz w:val="21"/>
          <w:szCs w:val="21"/>
        </w:rPr>
      </w:pPr>
      <w:r>
        <w:rPr>
          <w:rFonts w:hint="eastAsia" w:ascii="宋体" w:hAnsi="宋体"/>
          <w:sz w:val="21"/>
          <w:szCs w:val="21"/>
        </w:rPr>
        <w:t>6、联合体各方均为小型、微型企业（残疾人福利单位、监狱企业）的，联合体享受</w:t>
      </w:r>
      <w:r>
        <w:rPr>
          <w:rFonts w:ascii="宋体" w:hAnsi="宋体"/>
          <w:sz w:val="21"/>
          <w:szCs w:val="21"/>
          <w:u w:val="single"/>
        </w:rPr>
        <w:t>2</w:t>
      </w:r>
      <w:r>
        <w:rPr>
          <w:rFonts w:hint="eastAsia" w:ascii="宋体" w:hAnsi="宋体"/>
          <w:sz w:val="21"/>
          <w:szCs w:val="21"/>
          <w:u w:val="single"/>
        </w:rPr>
        <w:t>0%</w:t>
      </w:r>
      <w:r>
        <w:rPr>
          <w:rFonts w:hint="eastAsia" w:ascii="宋体" w:hAnsi="宋体"/>
          <w:sz w:val="21"/>
          <w:szCs w:val="21"/>
        </w:rPr>
        <w:t>价格扣除，用扣除后的价格参与评审。</w:t>
      </w:r>
    </w:p>
    <w:p w14:paraId="4A113259">
      <w:pPr>
        <w:pStyle w:val="198"/>
        <w:spacing w:before="0" w:after="0"/>
        <w:ind w:firstLine="422"/>
        <w:rPr>
          <w:rFonts w:hint="eastAsia" w:ascii="宋体" w:hAnsi="宋体"/>
          <w:b/>
          <w:sz w:val="21"/>
          <w:szCs w:val="21"/>
        </w:rPr>
      </w:pPr>
      <w:r>
        <w:rPr>
          <w:rFonts w:hint="eastAsia" w:ascii="宋体" w:hAnsi="宋体"/>
          <w:b/>
          <w:sz w:val="21"/>
          <w:szCs w:val="21"/>
        </w:rPr>
        <w:t>三、评标标准</w:t>
      </w:r>
      <w:r>
        <w:rPr>
          <w:rFonts w:hint="eastAsia" w:ascii="宋体" w:hAnsi="宋体"/>
        </w:rPr>
        <w:t xml:space="preserve">  </w:t>
      </w:r>
    </w:p>
    <w:tbl>
      <w:tblPr>
        <w:tblStyle w:val="41"/>
        <w:tblW w:w="9810" w:type="dxa"/>
        <w:tblInd w:w="-459" w:type="dxa"/>
        <w:tblLayout w:type="autofit"/>
        <w:tblCellMar>
          <w:top w:w="0" w:type="dxa"/>
          <w:left w:w="108" w:type="dxa"/>
          <w:bottom w:w="0" w:type="dxa"/>
          <w:right w:w="108" w:type="dxa"/>
        </w:tblCellMar>
      </w:tblPr>
      <w:tblGrid>
        <w:gridCol w:w="1560"/>
        <w:gridCol w:w="8250"/>
      </w:tblGrid>
      <w:tr w14:paraId="74E3788C">
        <w:trPr>
          <w:trHeight w:val="461" w:hRule="atLeast"/>
          <w:tblHeader/>
        </w:trPr>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6B6F6B">
            <w:pPr>
              <w:widowControl/>
              <w:spacing w:line="360" w:lineRule="exact"/>
              <w:jc w:val="center"/>
              <w:rPr>
                <w:rFonts w:hint="eastAsia" w:ascii="宋体" w:hAnsi="宋体" w:cs="宋体"/>
                <w:b/>
                <w:bCs/>
                <w:szCs w:val="21"/>
              </w:rPr>
            </w:pPr>
            <w:r>
              <w:rPr>
                <w:rFonts w:hint="eastAsia" w:ascii="宋体" w:hAnsi="宋体" w:cs="宋体"/>
                <w:b/>
                <w:bCs/>
                <w:szCs w:val="21"/>
              </w:rPr>
              <w:t>项  目</w:t>
            </w:r>
          </w:p>
        </w:tc>
        <w:tc>
          <w:tcPr>
            <w:tcW w:w="8250" w:type="dxa"/>
            <w:tcBorders>
              <w:top w:val="single" w:color="auto" w:sz="4" w:space="0"/>
              <w:left w:val="nil"/>
              <w:bottom w:val="single" w:color="auto" w:sz="4" w:space="0"/>
              <w:right w:val="single" w:color="auto" w:sz="4" w:space="0"/>
            </w:tcBorders>
            <w:shd w:val="clear" w:color="auto" w:fill="auto"/>
            <w:noWrap w:val="0"/>
            <w:vAlign w:val="center"/>
          </w:tcPr>
          <w:p w14:paraId="39292A31">
            <w:pPr>
              <w:widowControl/>
              <w:spacing w:line="360" w:lineRule="exact"/>
              <w:jc w:val="center"/>
              <w:rPr>
                <w:rFonts w:hint="eastAsia" w:ascii="宋体" w:hAnsi="宋体" w:cs="宋体"/>
                <w:b/>
                <w:bCs/>
                <w:szCs w:val="21"/>
              </w:rPr>
            </w:pPr>
            <w:r>
              <w:rPr>
                <w:rFonts w:hint="eastAsia" w:ascii="宋体" w:hAnsi="宋体" w:cs="宋体"/>
                <w:b/>
                <w:bCs/>
                <w:szCs w:val="21"/>
              </w:rPr>
              <w:t>评  分  标  准</w:t>
            </w:r>
          </w:p>
        </w:tc>
      </w:tr>
      <w:tr w14:paraId="2220A248">
        <w:tblPrEx>
          <w:tblCellMar>
            <w:top w:w="0" w:type="dxa"/>
            <w:left w:w="108" w:type="dxa"/>
            <w:bottom w:w="0" w:type="dxa"/>
            <w:right w:w="108" w:type="dxa"/>
          </w:tblCellMar>
        </w:tblPrEx>
        <w:trPr>
          <w:trHeight w:val="945" w:hRule="atLeast"/>
        </w:trPr>
        <w:tc>
          <w:tcPr>
            <w:tcW w:w="1560" w:type="dxa"/>
            <w:tcBorders>
              <w:top w:val="nil"/>
              <w:left w:val="single" w:color="auto" w:sz="4" w:space="0"/>
              <w:bottom w:val="single" w:color="auto" w:sz="4" w:space="0"/>
              <w:right w:val="single" w:color="auto" w:sz="4" w:space="0"/>
            </w:tcBorders>
            <w:shd w:val="clear" w:color="auto" w:fill="auto"/>
            <w:noWrap w:val="0"/>
            <w:vAlign w:val="center"/>
          </w:tcPr>
          <w:p w14:paraId="16D8A206">
            <w:pPr>
              <w:widowControl/>
              <w:spacing w:line="360" w:lineRule="exact"/>
              <w:jc w:val="center"/>
              <w:rPr>
                <w:rFonts w:hint="eastAsia" w:ascii="宋体" w:hAnsi="宋体" w:cs="宋体"/>
                <w:b/>
                <w:bCs/>
                <w:szCs w:val="21"/>
              </w:rPr>
            </w:pPr>
            <w:r>
              <w:rPr>
                <w:rFonts w:hint="eastAsia" w:ascii="宋体" w:hAnsi="宋体" w:cs="宋体"/>
                <w:b/>
                <w:bCs/>
                <w:szCs w:val="21"/>
              </w:rPr>
              <w:t>价格得分</w:t>
            </w:r>
          </w:p>
          <w:p w14:paraId="0A8D6503">
            <w:pPr>
              <w:widowControl/>
              <w:spacing w:line="360" w:lineRule="exact"/>
              <w:jc w:val="center"/>
              <w:rPr>
                <w:rFonts w:hint="eastAsia" w:ascii="宋体" w:hAnsi="宋体" w:cs="宋体"/>
                <w:b/>
                <w:bCs/>
                <w:szCs w:val="21"/>
              </w:rPr>
            </w:pPr>
            <w:r>
              <w:rPr>
                <w:rFonts w:hint="eastAsia" w:ascii="宋体" w:hAnsi="宋体" w:cs="宋体"/>
                <w:b/>
                <w:bCs/>
                <w:szCs w:val="21"/>
              </w:rPr>
              <w:t>（30分）</w:t>
            </w:r>
          </w:p>
        </w:tc>
        <w:tc>
          <w:tcPr>
            <w:tcW w:w="8250" w:type="dxa"/>
            <w:tcBorders>
              <w:top w:val="nil"/>
              <w:left w:val="nil"/>
              <w:bottom w:val="single" w:color="auto" w:sz="4" w:space="0"/>
              <w:right w:val="single" w:color="auto" w:sz="4" w:space="0"/>
            </w:tcBorders>
            <w:shd w:val="clear" w:color="auto" w:fill="auto"/>
            <w:noWrap w:val="0"/>
            <w:vAlign w:val="center"/>
          </w:tcPr>
          <w:p w14:paraId="7FDCD460">
            <w:pPr>
              <w:spacing w:line="360" w:lineRule="exact"/>
              <w:rPr>
                <w:rFonts w:hint="eastAsia" w:ascii="宋体" w:hAnsi="宋体" w:cs="宋体"/>
                <w:szCs w:val="21"/>
              </w:rPr>
            </w:pPr>
            <w:r>
              <w:rPr>
                <w:rFonts w:hint="eastAsia" w:ascii="宋体" w:hAnsi="宋体" w:cs="宋体"/>
                <w:szCs w:val="21"/>
              </w:rPr>
              <w:t>以满足招标文件要求的最低投标报价为评标基准价，得满分</w:t>
            </w:r>
            <w:r>
              <w:rPr>
                <w:rFonts w:ascii="宋体" w:hAnsi="宋体" w:cs="宋体"/>
                <w:szCs w:val="21"/>
              </w:rPr>
              <w:t>3</w:t>
            </w:r>
            <w:r>
              <w:rPr>
                <w:rFonts w:hint="eastAsia" w:ascii="宋体" w:hAnsi="宋体" w:cs="宋体"/>
                <w:szCs w:val="21"/>
              </w:rPr>
              <w:t>0分，其他投标报价得分＝（评标基准价/其他投标报价）×</w:t>
            </w:r>
            <w:r>
              <w:rPr>
                <w:rFonts w:ascii="宋体" w:hAnsi="宋体" w:cs="宋体"/>
                <w:szCs w:val="21"/>
              </w:rPr>
              <w:t>3</w:t>
            </w:r>
            <w:r>
              <w:rPr>
                <w:rFonts w:hint="eastAsia" w:ascii="宋体" w:hAnsi="宋体" w:cs="宋体"/>
                <w:szCs w:val="21"/>
              </w:rPr>
              <w:t>0×100％。（保留二位小数）</w:t>
            </w:r>
          </w:p>
          <w:p w14:paraId="42AACE09">
            <w:pPr>
              <w:widowControl/>
              <w:spacing w:line="360" w:lineRule="exact"/>
              <w:rPr>
                <w:rFonts w:hint="eastAsia" w:ascii="宋体" w:hAnsi="宋体" w:cs="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说明，必要时提交相关证明材料；投标人不能证明其报价合理性的，评标委员会应当将其作为无效投标处理。</w:t>
            </w:r>
          </w:p>
        </w:tc>
      </w:tr>
      <w:tr w14:paraId="492DD2F2">
        <w:tblPrEx>
          <w:tblCellMar>
            <w:top w:w="0" w:type="dxa"/>
            <w:left w:w="108" w:type="dxa"/>
            <w:bottom w:w="0" w:type="dxa"/>
            <w:right w:w="108" w:type="dxa"/>
          </w:tblCellMar>
        </w:tblPrEx>
        <w:trPr>
          <w:trHeight w:val="720"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3FB7DF">
            <w:pPr>
              <w:widowControl/>
              <w:spacing w:line="360" w:lineRule="exact"/>
              <w:jc w:val="center"/>
              <w:rPr>
                <w:rFonts w:hint="eastAsia" w:ascii="宋体" w:hAnsi="宋体" w:cs="宋体"/>
                <w:b/>
                <w:bCs/>
                <w:szCs w:val="21"/>
              </w:rPr>
            </w:pPr>
            <w:r>
              <w:rPr>
                <w:rFonts w:hint="eastAsia" w:ascii="宋体" w:hAnsi="宋体" w:cs="宋体"/>
                <w:b/>
                <w:bCs/>
                <w:szCs w:val="21"/>
              </w:rPr>
              <w:t>技术参数</w:t>
            </w:r>
          </w:p>
          <w:p w14:paraId="2A69E129">
            <w:pPr>
              <w:widowControl/>
              <w:spacing w:line="360" w:lineRule="exact"/>
              <w:jc w:val="center"/>
              <w:rPr>
                <w:rFonts w:hint="eastAsia" w:ascii="宋体" w:hAnsi="宋体" w:cs="宋体"/>
                <w:b/>
                <w:bCs/>
                <w:szCs w:val="21"/>
              </w:rPr>
            </w:pPr>
            <w:r>
              <w:rPr>
                <w:rFonts w:hint="eastAsia" w:ascii="宋体" w:hAnsi="宋体" w:cs="宋体"/>
                <w:b/>
                <w:bCs/>
                <w:szCs w:val="21"/>
              </w:rPr>
              <w:t>（51分）</w:t>
            </w:r>
          </w:p>
        </w:tc>
        <w:tc>
          <w:tcPr>
            <w:tcW w:w="8250" w:type="dxa"/>
            <w:tcBorders>
              <w:top w:val="single" w:color="auto" w:sz="4" w:space="0"/>
              <w:left w:val="nil"/>
              <w:bottom w:val="single" w:color="auto" w:sz="4" w:space="0"/>
              <w:right w:val="single" w:color="auto" w:sz="4" w:space="0"/>
            </w:tcBorders>
            <w:shd w:val="clear" w:color="auto" w:fill="auto"/>
            <w:noWrap w:val="0"/>
            <w:vAlign w:val="center"/>
          </w:tcPr>
          <w:p w14:paraId="177044B9">
            <w:pPr>
              <w:spacing w:line="360" w:lineRule="exact"/>
              <w:rPr>
                <w:rFonts w:hint="eastAsia" w:ascii="宋体" w:hAnsi="宋体" w:cs="宋体"/>
                <w:szCs w:val="21"/>
              </w:rPr>
            </w:pPr>
            <w:r>
              <w:rPr>
                <w:rFonts w:hint="eastAsia" w:ascii="宋体" w:hAnsi="宋体" w:cs="宋体"/>
                <w:szCs w:val="21"/>
              </w:rPr>
              <w:t>全部满足或优于第四章采购需求【二、主要设备技术参数要求】的，得51分。评委根据投标文件中《技术要求响应及偏离表》，结合投标文件提供的佐证材料等进行评审：</w:t>
            </w:r>
          </w:p>
          <w:p w14:paraId="1375AE09">
            <w:pPr>
              <w:spacing w:line="360" w:lineRule="exact"/>
              <w:rPr>
                <w:rFonts w:hint="eastAsia" w:ascii="宋体" w:hAnsi="宋体" w:cs="宋体"/>
                <w:szCs w:val="21"/>
              </w:rPr>
            </w:pPr>
            <w:r>
              <w:rPr>
                <w:rFonts w:hint="eastAsia" w:ascii="宋体" w:hAnsi="宋体" w:cs="宋体"/>
                <w:szCs w:val="21"/>
              </w:rPr>
              <w:t>产品技术参数全部满足或优于招标要求的得满分51分。</w:t>
            </w:r>
          </w:p>
          <w:p w14:paraId="417B8D81">
            <w:pPr>
              <w:spacing w:line="360" w:lineRule="exact"/>
              <w:rPr>
                <w:rFonts w:hint="eastAsia" w:ascii="宋体" w:hAnsi="宋体" w:cs="宋体"/>
                <w:szCs w:val="21"/>
              </w:rPr>
            </w:pPr>
            <w:r>
              <w:rPr>
                <w:rFonts w:hint="eastAsia" w:ascii="宋体" w:hAnsi="宋体" w:cs="宋体"/>
                <w:szCs w:val="21"/>
              </w:rPr>
              <w:t>打“★”号指标为重要参数项，有一项负偏离扣2.25分；其余为一般参数指标，有一项负偏离扣1分，扣完为止。</w:t>
            </w:r>
          </w:p>
          <w:p w14:paraId="426C015B">
            <w:pPr>
              <w:spacing w:line="360" w:lineRule="exact"/>
              <w:rPr>
                <w:rFonts w:hint="eastAsia" w:ascii="宋体" w:hAnsi="宋体" w:cs="宋体"/>
                <w:szCs w:val="21"/>
              </w:rPr>
            </w:pPr>
            <w:r>
              <w:rPr>
                <w:rFonts w:hint="eastAsia" w:ascii="宋体" w:hAnsi="宋体" w:cs="宋体"/>
                <w:szCs w:val="21"/>
              </w:rPr>
              <w:t>说明：</w:t>
            </w:r>
          </w:p>
          <w:p w14:paraId="4EB3422F">
            <w:pPr>
              <w:spacing w:line="360" w:lineRule="exact"/>
              <w:rPr>
                <w:rFonts w:hint="eastAsia" w:ascii="宋体" w:hAnsi="宋体" w:cs="宋体"/>
                <w:szCs w:val="21"/>
              </w:rPr>
            </w:pPr>
            <w:r>
              <w:rPr>
                <w:rFonts w:hint="eastAsia" w:ascii="宋体" w:hAnsi="宋体" w:cs="宋体"/>
                <w:szCs w:val="21"/>
              </w:rPr>
              <w:t>（1）所有技术指标均需提供证明材料，证明材料应能完整体现相应技术指标所有内容，涉及到数字参数的，应明确具体数值，证明材料包括产品检验报告、注册证、原厂官方商业宣传文本（彩页或技术白皮书或使用手册或技术说明书等材料），或制造商官网链接及截图，或其他经专家认可的第三方证明材料。证明材料由评标委员会评估有效性，仅复制技术参数或无实质性响应的证明材料，可认定为无效证明材料，作负偏离处理。无标识表示属一般指标，偏离情况以《技术要求响应及偏离表》为准。</w:t>
            </w:r>
          </w:p>
          <w:p w14:paraId="2C76E14E">
            <w:pPr>
              <w:spacing w:line="360" w:lineRule="exact"/>
              <w:rPr>
                <w:rFonts w:hint="eastAsia" w:ascii="宋体" w:hAnsi="宋体" w:cs="宋体"/>
                <w:szCs w:val="21"/>
              </w:rPr>
            </w:pPr>
            <w:r>
              <w:rPr>
                <w:rFonts w:hint="eastAsia" w:ascii="宋体" w:hAnsi="宋体" w:cs="宋体"/>
                <w:szCs w:val="21"/>
              </w:rPr>
              <w:t>（2）如投标人在《技术要求响应及偏离表》中描述为无负偏离，经评标委员认定存在虚假响应，则视为负偏离予以扣分。</w:t>
            </w:r>
          </w:p>
        </w:tc>
      </w:tr>
      <w:tr w14:paraId="2F90B671">
        <w:tblPrEx>
          <w:tblCellMar>
            <w:top w:w="0" w:type="dxa"/>
            <w:left w:w="108" w:type="dxa"/>
            <w:bottom w:w="0" w:type="dxa"/>
            <w:right w:w="108" w:type="dxa"/>
          </w:tblCellMar>
        </w:tblPrEx>
        <w:trPr>
          <w:trHeight w:val="1230" w:hRule="atLeast"/>
        </w:trPr>
        <w:tc>
          <w:tcPr>
            <w:tcW w:w="1560" w:type="dxa"/>
            <w:tcBorders>
              <w:top w:val="single" w:color="auto" w:sz="4" w:space="0"/>
              <w:left w:val="single" w:color="auto" w:sz="4" w:space="0"/>
              <w:right w:val="single" w:color="auto" w:sz="4" w:space="0"/>
            </w:tcBorders>
            <w:shd w:val="clear" w:color="auto" w:fill="auto"/>
            <w:noWrap w:val="0"/>
            <w:vAlign w:val="center"/>
          </w:tcPr>
          <w:p w14:paraId="209EBFDA">
            <w:pPr>
              <w:widowControl/>
              <w:spacing w:line="360" w:lineRule="exact"/>
              <w:jc w:val="center"/>
              <w:rPr>
                <w:rFonts w:hint="eastAsia" w:ascii="宋体" w:hAnsi="宋体" w:cs="宋体"/>
                <w:b/>
                <w:bCs/>
                <w:szCs w:val="21"/>
              </w:rPr>
            </w:pPr>
            <w:r>
              <w:rPr>
                <w:rFonts w:hint="eastAsia" w:ascii="宋体" w:hAnsi="宋体" w:cs="宋体"/>
                <w:b/>
                <w:bCs/>
                <w:szCs w:val="21"/>
              </w:rPr>
              <w:t>业绩</w:t>
            </w:r>
          </w:p>
          <w:p w14:paraId="44D0974C">
            <w:pPr>
              <w:widowControl/>
              <w:spacing w:line="360" w:lineRule="exact"/>
              <w:jc w:val="center"/>
              <w:rPr>
                <w:rFonts w:hint="eastAsia" w:ascii="宋体" w:hAnsi="宋体" w:cs="宋体"/>
                <w:b/>
                <w:bCs/>
                <w:szCs w:val="21"/>
              </w:rPr>
            </w:pPr>
            <w:r>
              <w:rPr>
                <w:rFonts w:hint="eastAsia" w:ascii="宋体" w:hAnsi="宋体" w:cs="宋体"/>
                <w:b/>
                <w:bCs/>
                <w:szCs w:val="21"/>
              </w:rPr>
              <w:t>（5分）</w:t>
            </w:r>
          </w:p>
        </w:tc>
        <w:tc>
          <w:tcPr>
            <w:tcW w:w="8250" w:type="dxa"/>
            <w:tcBorders>
              <w:top w:val="single" w:color="auto" w:sz="4" w:space="0"/>
              <w:left w:val="nil"/>
              <w:right w:val="single" w:color="auto" w:sz="4" w:space="0"/>
            </w:tcBorders>
            <w:shd w:val="clear" w:color="auto" w:fill="auto"/>
            <w:noWrap w:val="0"/>
            <w:vAlign w:val="center"/>
          </w:tcPr>
          <w:p w14:paraId="6DDFD837">
            <w:pPr>
              <w:widowControl/>
              <w:spacing w:line="360" w:lineRule="exact"/>
              <w:jc w:val="left"/>
              <w:rPr>
                <w:rFonts w:hint="eastAsia" w:ascii="宋体" w:hAnsi="宋体"/>
                <w:szCs w:val="21"/>
              </w:rPr>
            </w:pPr>
            <w:r>
              <w:rPr>
                <w:rFonts w:hint="eastAsia" w:ascii="宋体" w:hAnsi="宋体"/>
                <w:szCs w:val="21"/>
              </w:rPr>
              <w:t>提供自2022年1月1日以来（以合同签订时间为准）本项目核心产品同型号业绩，每具有1份合同得1分，本项满分5分。</w:t>
            </w:r>
            <w:r>
              <w:rPr>
                <w:rFonts w:hint="eastAsia" w:ascii="宋体" w:hAnsi="宋体"/>
                <w:b/>
                <w:bCs/>
                <w:szCs w:val="21"/>
              </w:rPr>
              <w:t>（提供合同，原件扫描上传。所提供的合同，必须有使用单位名称，主要内容、标的、数量、金额等需清晰可见；投标人对合同真实性负责，如经核实有虚假行为，将按照法律法规追究责任；不提供不得分。）</w:t>
            </w:r>
          </w:p>
        </w:tc>
      </w:tr>
      <w:tr w14:paraId="7507F132">
        <w:tblPrEx>
          <w:tblCellMar>
            <w:top w:w="0" w:type="dxa"/>
            <w:left w:w="108" w:type="dxa"/>
            <w:bottom w:w="0" w:type="dxa"/>
            <w:right w:w="108" w:type="dxa"/>
          </w:tblCellMar>
        </w:tblPrEx>
        <w:trPr>
          <w:trHeight w:val="2223" w:hRule="atLeast"/>
        </w:trPr>
        <w:tc>
          <w:tcPr>
            <w:tcW w:w="1560" w:type="dxa"/>
            <w:tcBorders>
              <w:top w:val="single" w:color="auto" w:sz="4" w:space="0"/>
              <w:left w:val="single" w:color="auto" w:sz="4" w:space="0"/>
              <w:right w:val="single" w:color="auto" w:sz="4" w:space="0"/>
            </w:tcBorders>
            <w:shd w:val="clear" w:color="auto" w:fill="auto"/>
            <w:noWrap w:val="0"/>
            <w:vAlign w:val="center"/>
          </w:tcPr>
          <w:p w14:paraId="7E208A30">
            <w:pPr>
              <w:widowControl/>
              <w:spacing w:line="360" w:lineRule="exact"/>
              <w:jc w:val="center"/>
              <w:rPr>
                <w:rFonts w:hint="eastAsia" w:ascii="宋体" w:hAnsi="宋体" w:cs="宋体"/>
                <w:b/>
                <w:bCs/>
                <w:szCs w:val="21"/>
              </w:rPr>
            </w:pPr>
            <w:r>
              <w:rPr>
                <w:rFonts w:hint="eastAsia" w:ascii="宋体" w:hAnsi="宋体" w:cs="宋体"/>
                <w:b/>
                <w:bCs/>
                <w:szCs w:val="21"/>
              </w:rPr>
              <w:t>实施方案</w:t>
            </w:r>
          </w:p>
          <w:p w14:paraId="2B7A295E">
            <w:pPr>
              <w:widowControl/>
              <w:spacing w:line="360" w:lineRule="exact"/>
              <w:jc w:val="center"/>
              <w:rPr>
                <w:rFonts w:hint="eastAsia" w:ascii="宋体" w:hAnsi="宋体" w:cs="宋体"/>
                <w:b/>
                <w:bCs/>
                <w:szCs w:val="21"/>
              </w:rPr>
            </w:pPr>
            <w:r>
              <w:rPr>
                <w:rFonts w:hint="eastAsia" w:ascii="宋体" w:hAnsi="宋体" w:cs="宋体"/>
                <w:b/>
                <w:bCs/>
                <w:szCs w:val="21"/>
              </w:rPr>
              <w:t>（5分）</w:t>
            </w:r>
          </w:p>
        </w:tc>
        <w:tc>
          <w:tcPr>
            <w:tcW w:w="8250" w:type="dxa"/>
            <w:tcBorders>
              <w:top w:val="single" w:color="auto" w:sz="4" w:space="0"/>
              <w:left w:val="nil"/>
              <w:right w:val="single" w:color="auto" w:sz="4" w:space="0"/>
            </w:tcBorders>
            <w:shd w:val="clear" w:color="auto" w:fill="auto"/>
            <w:noWrap w:val="0"/>
            <w:vAlign w:val="center"/>
          </w:tcPr>
          <w:p w14:paraId="5F59896A">
            <w:pPr>
              <w:widowControl/>
              <w:spacing w:line="360" w:lineRule="exact"/>
              <w:jc w:val="left"/>
              <w:rPr>
                <w:rFonts w:hint="eastAsia" w:ascii="宋体" w:hAnsi="宋体"/>
                <w:szCs w:val="21"/>
              </w:rPr>
            </w:pPr>
            <w:r>
              <w:rPr>
                <w:rFonts w:hint="eastAsia" w:ascii="宋体" w:hAnsi="宋体"/>
                <w:szCs w:val="21"/>
              </w:rPr>
              <w:t>根据投标人提供的项目实施方案内容（至少包括产品供货、安装调试、验收标准及质量保证措施等内容）进行综合打分。</w:t>
            </w:r>
          </w:p>
          <w:p w14:paraId="710EC989">
            <w:pPr>
              <w:widowControl/>
              <w:spacing w:line="360" w:lineRule="exact"/>
              <w:jc w:val="left"/>
              <w:rPr>
                <w:rFonts w:hint="eastAsia" w:ascii="宋体" w:hAnsi="宋体"/>
                <w:szCs w:val="21"/>
              </w:rPr>
            </w:pPr>
            <w:r>
              <w:rPr>
                <w:rFonts w:hint="eastAsia" w:ascii="宋体" w:hAnsi="宋体"/>
                <w:szCs w:val="21"/>
              </w:rPr>
              <w:t>项目实施方案标准规范、人员配备及职责分工明确、质量保证体系完善、具有实际操作性，保障措施严谨，得5分；</w:t>
            </w:r>
          </w:p>
          <w:p w14:paraId="08FB5B9C">
            <w:pPr>
              <w:widowControl/>
              <w:spacing w:line="360" w:lineRule="exact"/>
              <w:jc w:val="left"/>
              <w:rPr>
                <w:rFonts w:hint="eastAsia" w:ascii="宋体" w:hAnsi="宋体"/>
                <w:szCs w:val="21"/>
              </w:rPr>
            </w:pPr>
            <w:r>
              <w:rPr>
                <w:rFonts w:hint="eastAsia" w:ascii="宋体" w:hAnsi="宋体"/>
                <w:szCs w:val="21"/>
              </w:rPr>
              <w:t>项目实施方案符合规范、人员配备及职责分工较明确、质量管理体系较完善、较有操作性，保障措施较合理，得3分；</w:t>
            </w:r>
          </w:p>
          <w:p w14:paraId="5364B727">
            <w:pPr>
              <w:widowControl/>
              <w:spacing w:line="360" w:lineRule="exact"/>
              <w:jc w:val="left"/>
              <w:rPr>
                <w:rFonts w:hint="eastAsia" w:ascii="宋体" w:hAnsi="宋体"/>
                <w:szCs w:val="21"/>
              </w:rPr>
            </w:pPr>
            <w:r>
              <w:rPr>
                <w:rFonts w:hint="eastAsia" w:ascii="宋体" w:hAnsi="宋体"/>
                <w:szCs w:val="21"/>
              </w:rPr>
              <w:t>项目实施方案基本规范、人员配备及职责分工欠缺、质量管理体系和保障措施有瑕疵、实际操作性欠缺，得1分。</w:t>
            </w:r>
          </w:p>
          <w:p w14:paraId="796F330C">
            <w:pPr>
              <w:spacing w:line="360" w:lineRule="exact"/>
              <w:rPr>
                <w:rFonts w:hint="eastAsia" w:ascii="宋体" w:hAnsi="宋体"/>
              </w:rPr>
            </w:pPr>
            <w:r>
              <w:rPr>
                <w:rFonts w:hint="eastAsia" w:ascii="宋体" w:hAnsi="宋体"/>
                <w:szCs w:val="21"/>
              </w:rPr>
              <w:t>不可行或未提供方案的不得分。</w:t>
            </w:r>
          </w:p>
        </w:tc>
      </w:tr>
      <w:tr w14:paraId="67F49B1B">
        <w:tblPrEx>
          <w:tblCellMar>
            <w:top w:w="0" w:type="dxa"/>
            <w:left w:w="108" w:type="dxa"/>
            <w:bottom w:w="0" w:type="dxa"/>
            <w:right w:w="108" w:type="dxa"/>
          </w:tblCellMar>
        </w:tblPrEx>
        <w:trPr>
          <w:trHeight w:val="2365" w:hRule="atLeast"/>
        </w:trPr>
        <w:tc>
          <w:tcPr>
            <w:tcW w:w="1560" w:type="dxa"/>
            <w:tcBorders>
              <w:top w:val="single" w:color="auto" w:sz="4" w:space="0"/>
              <w:left w:val="single" w:color="auto" w:sz="4" w:space="0"/>
              <w:right w:val="single" w:color="auto" w:sz="4" w:space="0"/>
            </w:tcBorders>
            <w:shd w:val="clear" w:color="auto" w:fill="auto"/>
            <w:noWrap w:val="0"/>
            <w:vAlign w:val="center"/>
          </w:tcPr>
          <w:p w14:paraId="03D32CEC">
            <w:pPr>
              <w:widowControl/>
              <w:spacing w:line="360" w:lineRule="exact"/>
              <w:jc w:val="center"/>
              <w:rPr>
                <w:rFonts w:hint="eastAsia" w:ascii="宋体" w:hAnsi="宋体" w:cs="宋体"/>
                <w:b/>
                <w:bCs/>
                <w:szCs w:val="21"/>
              </w:rPr>
            </w:pPr>
            <w:r>
              <w:rPr>
                <w:rFonts w:hint="eastAsia" w:ascii="宋体" w:hAnsi="宋体" w:cs="宋体"/>
                <w:b/>
                <w:bCs/>
                <w:szCs w:val="21"/>
              </w:rPr>
              <w:t>培训方案</w:t>
            </w:r>
          </w:p>
          <w:p w14:paraId="32399662">
            <w:pPr>
              <w:widowControl/>
              <w:spacing w:line="360" w:lineRule="exact"/>
              <w:jc w:val="center"/>
              <w:rPr>
                <w:rFonts w:hint="eastAsia" w:ascii="宋体" w:hAnsi="宋体" w:cs="宋体"/>
                <w:b/>
                <w:bCs/>
                <w:szCs w:val="21"/>
              </w:rPr>
            </w:pPr>
            <w:r>
              <w:rPr>
                <w:rFonts w:hint="eastAsia" w:ascii="宋体" w:hAnsi="宋体" w:cs="宋体"/>
                <w:b/>
                <w:bCs/>
                <w:szCs w:val="21"/>
              </w:rPr>
              <w:t>（5分）</w:t>
            </w:r>
          </w:p>
        </w:tc>
        <w:tc>
          <w:tcPr>
            <w:tcW w:w="8250" w:type="dxa"/>
            <w:tcBorders>
              <w:top w:val="single" w:color="auto" w:sz="4" w:space="0"/>
              <w:left w:val="nil"/>
              <w:right w:val="single" w:color="auto" w:sz="4" w:space="0"/>
            </w:tcBorders>
            <w:shd w:val="clear" w:color="auto" w:fill="auto"/>
            <w:noWrap w:val="0"/>
            <w:vAlign w:val="center"/>
          </w:tcPr>
          <w:p w14:paraId="69788ADE">
            <w:pPr>
              <w:spacing w:line="360" w:lineRule="exact"/>
              <w:rPr>
                <w:rFonts w:hint="eastAsia" w:ascii="宋体" w:hAnsi="宋体" w:cs="宋体"/>
                <w:szCs w:val="21"/>
              </w:rPr>
            </w:pPr>
            <w:r>
              <w:rPr>
                <w:rFonts w:hint="eastAsia" w:ascii="宋体" w:hAnsi="宋体" w:cs="宋体"/>
                <w:szCs w:val="21"/>
              </w:rPr>
              <w:t>根据投标人针对本项目的实际需求及自身情况编制的相应培训方案进行综合评审，培训方案内容详细（至少包括培训对象及计划安排、培训内容及目标、培训效果及保证措施、培训人员配备及经验等）：</w:t>
            </w:r>
          </w:p>
          <w:p w14:paraId="7723CDF3">
            <w:pPr>
              <w:spacing w:line="360" w:lineRule="exact"/>
              <w:rPr>
                <w:rFonts w:hint="eastAsia" w:ascii="宋体" w:hAnsi="宋体" w:cs="宋体"/>
                <w:szCs w:val="21"/>
              </w:rPr>
            </w:pPr>
            <w:r>
              <w:rPr>
                <w:rFonts w:hint="eastAsia" w:ascii="宋体" w:hAnsi="宋体" w:cs="宋体"/>
                <w:szCs w:val="21"/>
              </w:rPr>
              <w:t>培训内容详细全面、科学可行、具有针对性，得5分；</w:t>
            </w:r>
          </w:p>
          <w:p w14:paraId="3E545123">
            <w:pPr>
              <w:spacing w:line="360" w:lineRule="exact"/>
              <w:rPr>
                <w:rFonts w:hint="eastAsia" w:ascii="宋体" w:hAnsi="宋体" w:cs="宋体"/>
                <w:szCs w:val="21"/>
              </w:rPr>
            </w:pPr>
            <w:r>
              <w:rPr>
                <w:rFonts w:hint="eastAsia" w:ascii="宋体" w:hAnsi="宋体" w:cs="宋体"/>
                <w:szCs w:val="21"/>
              </w:rPr>
              <w:t>培训内容较详细全面、较科学可行，不存在实施难度，得3分；</w:t>
            </w:r>
          </w:p>
          <w:p w14:paraId="01B8530C">
            <w:pPr>
              <w:spacing w:line="360" w:lineRule="exact"/>
              <w:rPr>
                <w:rFonts w:hint="eastAsia" w:ascii="宋体" w:hAnsi="宋体" w:cs="宋体"/>
                <w:szCs w:val="21"/>
              </w:rPr>
            </w:pPr>
            <w:r>
              <w:rPr>
                <w:rFonts w:hint="eastAsia" w:ascii="宋体" w:hAnsi="宋体" w:cs="宋体"/>
                <w:szCs w:val="21"/>
              </w:rPr>
              <w:t>培训内容描述缺少关键点、存在瑕疵，得1分；</w:t>
            </w:r>
          </w:p>
          <w:p w14:paraId="75F42371">
            <w:pPr>
              <w:widowControl/>
              <w:spacing w:line="360" w:lineRule="exact"/>
              <w:jc w:val="left"/>
              <w:rPr>
                <w:rFonts w:hint="eastAsia" w:ascii="宋体" w:hAnsi="宋体"/>
                <w:szCs w:val="21"/>
              </w:rPr>
            </w:pPr>
            <w:r>
              <w:rPr>
                <w:rFonts w:hint="eastAsia" w:ascii="Times New Roman" w:hAnsi="Times New Roman"/>
                <w:szCs w:val="21"/>
              </w:rPr>
              <w:t>不可行或</w:t>
            </w:r>
            <w:r>
              <w:rPr>
                <w:rFonts w:ascii="Times New Roman" w:hAnsi="Times New Roman"/>
                <w:szCs w:val="21"/>
              </w:rPr>
              <w:t>未提供方案的不得分。</w:t>
            </w:r>
          </w:p>
        </w:tc>
      </w:tr>
      <w:tr w14:paraId="6DBA9417">
        <w:tblPrEx>
          <w:tblCellMar>
            <w:top w:w="0" w:type="dxa"/>
            <w:left w:w="108" w:type="dxa"/>
            <w:bottom w:w="0" w:type="dxa"/>
            <w:right w:w="108" w:type="dxa"/>
          </w:tblCellMar>
        </w:tblPrEx>
        <w:trPr>
          <w:trHeight w:val="295" w:hRule="atLeast"/>
        </w:trPr>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4E5C770">
            <w:pPr>
              <w:widowControl/>
              <w:spacing w:line="370" w:lineRule="exact"/>
              <w:jc w:val="center"/>
              <w:rPr>
                <w:rFonts w:hint="eastAsia" w:ascii="宋体" w:hAnsi="宋体" w:cs="宋体"/>
                <w:b/>
                <w:bCs/>
                <w:szCs w:val="21"/>
              </w:rPr>
            </w:pPr>
            <w:r>
              <w:rPr>
                <w:rFonts w:hint="eastAsia" w:ascii="宋体" w:hAnsi="宋体" w:cs="宋体"/>
                <w:b/>
                <w:bCs/>
                <w:szCs w:val="21"/>
              </w:rPr>
              <w:t>免费质保</w:t>
            </w:r>
          </w:p>
          <w:p w14:paraId="36A5B928">
            <w:pPr>
              <w:widowControl/>
              <w:spacing w:line="360" w:lineRule="exact"/>
              <w:jc w:val="center"/>
              <w:rPr>
                <w:rFonts w:hint="eastAsia" w:ascii="宋体" w:hAnsi="宋体" w:cs="宋体"/>
                <w:b/>
                <w:bCs/>
                <w:szCs w:val="21"/>
              </w:rPr>
            </w:pPr>
            <w:r>
              <w:rPr>
                <w:rFonts w:hint="eastAsia" w:ascii="宋体" w:hAnsi="宋体" w:cs="宋体"/>
                <w:b/>
                <w:bCs/>
                <w:szCs w:val="21"/>
              </w:rPr>
              <w:t>（4分）</w:t>
            </w:r>
          </w:p>
        </w:tc>
        <w:tc>
          <w:tcPr>
            <w:tcW w:w="8250" w:type="dxa"/>
            <w:tcBorders>
              <w:top w:val="single" w:color="auto" w:sz="4" w:space="0"/>
              <w:left w:val="nil"/>
              <w:bottom w:val="single" w:color="auto" w:sz="4" w:space="0"/>
              <w:right w:val="single" w:color="auto" w:sz="4" w:space="0"/>
            </w:tcBorders>
            <w:shd w:val="clear" w:color="auto" w:fill="auto"/>
            <w:noWrap w:val="0"/>
            <w:vAlign w:val="center"/>
          </w:tcPr>
          <w:p w14:paraId="6D816885">
            <w:pPr>
              <w:spacing w:line="360" w:lineRule="exact"/>
              <w:rPr>
                <w:rFonts w:hint="eastAsia" w:ascii="宋体" w:hAnsi="宋体" w:cs="宋体"/>
                <w:szCs w:val="21"/>
              </w:rPr>
            </w:pPr>
            <w:r>
              <w:rPr>
                <w:rFonts w:hint="eastAsia" w:ascii="宋体" w:hAnsi="宋体"/>
                <w:szCs w:val="21"/>
              </w:rPr>
              <w:t>仅满足招标文件最低免费质保期5年要求的不得分，在此基础上每增加一年质保期得1分，最多得4分。</w:t>
            </w:r>
            <w:r>
              <w:rPr>
                <w:rFonts w:hint="eastAsia" w:ascii="宋体" w:hAnsi="宋体"/>
                <w:b/>
                <w:bCs/>
                <w:szCs w:val="21"/>
              </w:rPr>
              <w:t>（提供质保函原件扫描上传。若投标文件中出现前后不一致的情况，以最低免费质保期作为评分依据）。</w:t>
            </w:r>
          </w:p>
        </w:tc>
      </w:tr>
    </w:tbl>
    <w:p w14:paraId="514971D1">
      <w:pPr>
        <w:pStyle w:val="6"/>
      </w:pPr>
      <w:r>
        <w:rPr/>
        <w:br w:type="page" w:clear="all"/>
      </w:r>
    </w:p>
    <w:p w14:paraId="3C314733">
      <w:pPr>
        <w:pStyle w:val="3"/>
        <w:jc w:val="center"/>
        <w:rPr>
          <w:rFonts w:hint="eastAsia" w:ascii="宋体" w:hAnsi="宋体"/>
          <w:sz w:val="36"/>
        </w:rPr>
      </w:pPr>
      <w:bookmarkStart w:id="182" w:name="_Toc166489817"/>
      <w:r>
        <w:rPr>
          <w:rFonts w:hint="eastAsia" w:ascii="宋体" w:hAnsi="宋体"/>
          <w:sz w:val="36"/>
        </w:rPr>
        <w:t>第六章 投标文件格式</w:t>
      </w:r>
      <w:bookmarkEnd w:id="182"/>
    </w:p>
    <w:p w14:paraId="01E7A600">
      <w:pPr>
        <w:rPr>
          <w:rFonts w:ascii="黑体" w:eastAsia="黑体"/>
          <w:bCs/>
          <w:sz w:val="44"/>
        </w:rPr>
      </w:pPr>
    </w:p>
    <w:p w14:paraId="25E2A68E">
      <w:pPr>
        <w:jc w:val="center"/>
        <w:rPr>
          <w:rFonts w:hint="eastAsia" w:ascii="宋体" w:hAnsi="宋体"/>
          <w:b/>
          <w:sz w:val="72"/>
        </w:rPr>
      </w:pPr>
      <w:r>
        <w:rPr>
          <w:rFonts w:hint="eastAsia" w:ascii="宋体" w:hAnsi="宋体"/>
          <w:b/>
          <w:sz w:val="72"/>
        </w:rPr>
        <w:t>投  标  文  件</w:t>
      </w:r>
    </w:p>
    <w:p w14:paraId="0BC13BF5">
      <w:pPr>
        <w:jc w:val="center"/>
        <w:rPr>
          <w:rFonts w:hint="eastAsia" w:ascii="宋体" w:hAnsi="宋体"/>
          <w:b/>
          <w:sz w:val="72"/>
        </w:rPr>
      </w:pPr>
    </w:p>
    <w:p w14:paraId="678897D4">
      <w:pPr>
        <w:jc w:val="center"/>
        <w:rPr>
          <w:rFonts w:hint="eastAsia" w:ascii="宋体" w:hAnsi="宋体"/>
          <w:b/>
          <w:sz w:val="72"/>
        </w:rPr>
      </w:pPr>
    </w:p>
    <w:p w14:paraId="73239D6C">
      <w:pPr>
        <w:jc w:val="center"/>
        <w:rPr>
          <w:rFonts w:hint="eastAsia" w:ascii="宋体" w:hAnsi="宋体"/>
          <w:b/>
          <w:sz w:val="36"/>
        </w:rPr>
      </w:pPr>
    </w:p>
    <w:p w14:paraId="4C23ED1F">
      <w:pPr>
        <w:jc w:val="center"/>
        <w:rPr>
          <w:rFonts w:hint="eastAsia" w:ascii="宋体" w:hAnsi="宋体"/>
          <w:b/>
          <w:sz w:val="36"/>
        </w:rPr>
      </w:pPr>
    </w:p>
    <w:p w14:paraId="73CE7AD7">
      <w:pPr>
        <w:jc w:val="center"/>
        <w:rPr>
          <w:rFonts w:hint="eastAsia" w:ascii="宋体" w:hAnsi="宋体"/>
          <w:b/>
          <w:sz w:val="36"/>
        </w:rPr>
      </w:pPr>
    </w:p>
    <w:p w14:paraId="034BA422">
      <w:pPr>
        <w:jc w:val="center"/>
        <w:rPr>
          <w:rFonts w:hint="eastAsia" w:ascii="宋体" w:hAnsi="宋体"/>
          <w:b/>
          <w:sz w:val="36"/>
        </w:rPr>
      </w:pPr>
    </w:p>
    <w:p w14:paraId="058BC632">
      <w:pPr>
        <w:rPr>
          <w:rFonts w:hint="eastAsia" w:ascii="宋体" w:hAnsi="宋体"/>
          <w:b/>
          <w:sz w:val="36"/>
        </w:rPr>
      </w:pPr>
    </w:p>
    <w:p w14:paraId="5FBBEC09">
      <w:pPr>
        <w:jc w:val="center"/>
        <w:rPr>
          <w:rFonts w:hint="eastAsia" w:ascii="宋体" w:hAnsi="宋体"/>
          <w:b/>
          <w:sz w:val="36"/>
        </w:rPr>
      </w:pPr>
    </w:p>
    <w:p w14:paraId="42568537">
      <w:pPr>
        <w:ind w:firstLine="1446"/>
        <w:rPr>
          <w:rFonts w:hint="eastAsia" w:ascii="宋体" w:hAnsi="宋体"/>
          <w:b/>
          <w:sz w:val="36"/>
        </w:rPr>
      </w:pPr>
      <w:r>
        <w:rPr>
          <w:rFonts w:hint="eastAsia" w:ascii="宋体" w:hAnsi="宋体"/>
          <w:b/>
          <w:sz w:val="36"/>
        </w:rPr>
        <w:t>项 目 名 称：</w:t>
      </w:r>
      <w:r>
        <w:rPr>
          <w:rFonts w:hint="eastAsia" w:ascii="宋体" w:hAnsi="宋体"/>
          <w:b/>
          <w:sz w:val="36"/>
          <w:u w:val="single"/>
        </w:rPr>
        <w:t xml:space="preserve">               </w:t>
      </w:r>
    </w:p>
    <w:p w14:paraId="62110F2F">
      <w:pPr>
        <w:ind w:firstLine="1446"/>
        <w:rPr>
          <w:rFonts w:hint="eastAsia" w:ascii="宋体" w:hAnsi="宋体"/>
          <w:b/>
          <w:sz w:val="36"/>
          <w:u w:val="single"/>
        </w:rPr>
      </w:pPr>
      <w:r>
        <w:rPr>
          <w:rFonts w:hint="eastAsia" w:ascii="宋体" w:hAnsi="宋体"/>
          <w:b/>
          <w:sz w:val="36"/>
        </w:rPr>
        <w:t>项 目 编 号：</w:t>
      </w:r>
      <w:r>
        <w:rPr>
          <w:rFonts w:hint="eastAsia" w:ascii="宋体" w:hAnsi="宋体"/>
          <w:b/>
          <w:sz w:val="36"/>
          <w:u w:val="single"/>
        </w:rPr>
        <w:t xml:space="preserve">               </w:t>
      </w:r>
    </w:p>
    <w:p w14:paraId="10FF0D01">
      <w:pPr>
        <w:ind w:firstLine="1446"/>
        <w:rPr>
          <w:rFonts w:hint="eastAsia" w:ascii="宋体" w:hAnsi="宋体"/>
          <w:b/>
          <w:sz w:val="36"/>
          <w:u w:val="single"/>
        </w:rPr>
      </w:pPr>
      <w:r>
        <w:rPr>
          <w:rFonts w:hint="eastAsia" w:ascii="宋体" w:hAnsi="宋体"/>
          <w:b/>
          <w:sz w:val="36"/>
        </w:rPr>
        <w:t>投标人名称 ：</w:t>
      </w:r>
      <w:r>
        <w:rPr>
          <w:rFonts w:hint="eastAsia" w:ascii="宋体" w:hAnsi="宋体"/>
          <w:b/>
          <w:sz w:val="36"/>
          <w:u w:val="single"/>
        </w:rPr>
        <w:t>（加盖CA电子公章）</w:t>
      </w:r>
    </w:p>
    <w:p w14:paraId="39E5208E">
      <w:pPr>
        <w:ind w:firstLine="1446"/>
        <w:rPr>
          <w:rFonts w:hint="eastAsia" w:ascii="宋体" w:hAnsi="宋体"/>
          <w:b/>
          <w:sz w:val="36"/>
        </w:rPr>
      </w:pPr>
      <w:r>
        <w:rPr>
          <w:rFonts w:hint="eastAsia" w:ascii="宋体" w:hAnsi="宋体"/>
          <w:b/>
          <w:sz w:val="36"/>
        </w:rPr>
        <w:t>联 系 方 式：</w:t>
      </w:r>
      <w:r>
        <w:rPr>
          <w:rFonts w:hint="eastAsia" w:ascii="宋体" w:hAnsi="宋体"/>
          <w:b/>
          <w:sz w:val="36"/>
          <w:u w:val="single"/>
        </w:rPr>
        <w:t xml:space="preserve">               </w:t>
      </w:r>
    </w:p>
    <w:p w14:paraId="4A3BEBF9">
      <w:pPr>
        <w:spacing w:line="440" w:lineRule="exact"/>
        <w:ind w:firstLine="1446"/>
        <w:jc w:val="left"/>
        <w:rPr>
          <w:rFonts w:hint="eastAsia" w:ascii="宋体" w:hAnsi="宋体"/>
          <w:b/>
          <w:bCs/>
          <w:sz w:val="32"/>
          <w:szCs w:val="32"/>
        </w:rPr>
      </w:pPr>
      <w:r>
        <w:rPr>
          <w:rFonts w:hint="eastAsia" w:ascii="宋体" w:hAnsi="宋体"/>
          <w:b/>
          <w:sz w:val="36"/>
        </w:rPr>
        <w:t>日      期 ：</w:t>
      </w:r>
      <w:r>
        <w:rPr>
          <w:rFonts w:hint="eastAsia" w:ascii="宋体" w:hAnsi="宋体"/>
          <w:b/>
          <w:sz w:val="36"/>
          <w:u w:val="single"/>
        </w:rPr>
        <w:t xml:space="preserve">               </w:t>
      </w:r>
    </w:p>
    <w:p w14:paraId="55B2B1D0">
      <w:pPr>
        <w:spacing w:line="440" w:lineRule="exact"/>
        <w:jc w:val="center"/>
        <w:rPr>
          <w:rFonts w:hint="eastAsia" w:ascii="宋体" w:hAnsi="宋体"/>
          <w:b/>
          <w:bCs/>
          <w:sz w:val="32"/>
          <w:szCs w:val="32"/>
        </w:rPr>
      </w:pPr>
    </w:p>
    <w:p w14:paraId="002CE7BE">
      <w:pPr>
        <w:spacing w:line="440" w:lineRule="exact"/>
        <w:rPr>
          <w:rFonts w:hint="eastAsia" w:ascii="宋体" w:hAnsi="宋体"/>
          <w:b/>
          <w:bCs/>
          <w:sz w:val="32"/>
          <w:szCs w:val="32"/>
        </w:rPr>
      </w:pPr>
    </w:p>
    <w:p w14:paraId="436FDA66">
      <w:pPr>
        <w:widowControl/>
        <w:jc w:val="left"/>
        <w:rPr>
          <w:rFonts w:hint="eastAsia" w:ascii="宋体" w:hAnsi="宋体"/>
          <w:b/>
          <w:bCs/>
          <w:sz w:val="32"/>
          <w:szCs w:val="32"/>
        </w:rPr>
      </w:pPr>
      <w:r>
        <w:rPr>
          <w:rFonts w:ascii="宋体" w:hAnsi="宋体"/>
          <w:b/>
          <w:bCs/>
          <w:sz w:val="32"/>
          <w:szCs w:val="32"/>
        </w:rPr>
        <w:br w:type="page" w:clear="all"/>
      </w:r>
    </w:p>
    <w:p w14:paraId="717058A2">
      <w:pPr>
        <w:spacing w:line="440" w:lineRule="exact"/>
        <w:jc w:val="center"/>
        <w:rPr>
          <w:rFonts w:hint="eastAsia" w:ascii="宋体" w:hAnsi="宋体"/>
          <w:b/>
          <w:bCs/>
          <w:sz w:val="32"/>
          <w:szCs w:val="32"/>
        </w:rPr>
      </w:pPr>
      <w:r>
        <w:rPr>
          <w:rFonts w:hint="eastAsia" w:ascii="宋体" w:hAnsi="宋体"/>
          <w:b/>
          <w:bCs/>
          <w:sz w:val="32"/>
          <w:szCs w:val="32"/>
        </w:rPr>
        <w:t>投标主要文件目录</w:t>
      </w:r>
    </w:p>
    <w:p w14:paraId="737F2FE2">
      <w:pPr>
        <w:spacing w:line="440" w:lineRule="exact"/>
        <w:jc w:val="center"/>
        <w:rPr>
          <w:rFonts w:hint="eastAsia" w:ascii="宋体" w:hAnsi="宋体"/>
          <w:b/>
          <w:bCs/>
          <w:sz w:val="32"/>
          <w:szCs w:val="32"/>
        </w:rPr>
      </w:pPr>
    </w:p>
    <w:p w14:paraId="7D6A9A17">
      <w:pPr>
        <w:spacing w:line="520" w:lineRule="exact"/>
        <w:ind w:firstLine="420"/>
        <w:rPr>
          <w:rFonts w:hint="eastAsia" w:ascii="宋体" w:hAnsi="宋体"/>
          <w:i/>
          <w:szCs w:val="21"/>
          <w:u w:val="single"/>
        </w:rPr>
      </w:pPr>
      <w:r>
        <w:rPr>
          <w:rFonts w:hint="eastAsia" w:ascii="宋体" w:hAnsi="宋体"/>
          <w:i/>
          <w:szCs w:val="21"/>
          <w:u w:val="single"/>
        </w:rPr>
        <w:t>一、法人或者其他组织的营业执照等证明文件，自然人的身份证明</w:t>
      </w:r>
    </w:p>
    <w:p w14:paraId="33C5D2D7">
      <w:pPr>
        <w:spacing w:line="520" w:lineRule="exact"/>
        <w:ind w:firstLine="420"/>
        <w:rPr>
          <w:rFonts w:hint="eastAsia" w:ascii="宋体" w:hAnsi="宋体"/>
          <w:i/>
          <w:szCs w:val="21"/>
          <w:u w:val="single"/>
        </w:rPr>
      </w:pPr>
      <w:r>
        <w:rPr>
          <w:rFonts w:hint="eastAsia" w:ascii="宋体" w:hAnsi="宋体"/>
          <w:i/>
          <w:szCs w:val="21"/>
          <w:u w:val="single"/>
        </w:rPr>
        <w:t>二、2023年度或者2024年度的财务状况报告（投标人成立不满一年无需提供）</w:t>
      </w:r>
    </w:p>
    <w:p w14:paraId="52E0962E">
      <w:pPr>
        <w:spacing w:line="520" w:lineRule="exact"/>
        <w:ind w:firstLine="420"/>
        <w:rPr>
          <w:rFonts w:hint="eastAsia" w:ascii="宋体" w:hAnsi="宋体"/>
          <w:i/>
          <w:szCs w:val="21"/>
          <w:u w:val="single"/>
        </w:rPr>
      </w:pPr>
      <w:r>
        <w:rPr>
          <w:rFonts w:hint="eastAsia" w:ascii="宋体" w:hAnsi="宋体"/>
          <w:i/>
          <w:szCs w:val="21"/>
          <w:u w:val="single"/>
        </w:rPr>
        <w:t>三、依法缴纳税收和社会保障资金的相关材料（提供提交投标文件截止时间前一年内至少一个月依法缴纳税收及缴纳社会保障资金的证明材料。投标人依法享受缓缴、免缴税收、社会保障资金的提供证明材料）</w:t>
      </w:r>
    </w:p>
    <w:p w14:paraId="41C60597">
      <w:pPr>
        <w:spacing w:line="520" w:lineRule="exact"/>
        <w:ind w:firstLine="420"/>
        <w:rPr>
          <w:rFonts w:hint="eastAsia" w:ascii="宋体" w:hAnsi="宋体"/>
          <w:i/>
          <w:szCs w:val="21"/>
          <w:u w:val="single"/>
        </w:rPr>
      </w:pPr>
      <w:r>
        <w:rPr>
          <w:rFonts w:hint="eastAsia" w:ascii="宋体" w:hAnsi="宋体"/>
          <w:i/>
          <w:szCs w:val="21"/>
          <w:u w:val="single"/>
        </w:rPr>
        <w:t>四、具备履行合同所必需的设备和专业技术能力的书面声明</w:t>
      </w:r>
    </w:p>
    <w:p w14:paraId="2538F912">
      <w:pPr>
        <w:spacing w:line="520" w:lineRule="exact"/>
        <w:ind w:firstLine="420"/>
        <w:rPr>
          <w:rFonts w:hint="eastAsia" w:ascii="宋体" w:hAnsi="宋体"/>
          <w:i/>
          <w:szCs w:val="21"/>
          <w:u w:val="single"/>
        </w:rPr>
      </w:pPr>
      <w:r>
        <w:rPr>
          <w:rFonts w:hint="eastAsia" w:ascii="宋体" w:hAnsi="宋体"/>
          <w:i/>
          <w:szCs w:val="21"/>
          <w:u w:val="single"/>
        </w:rPr>
        <w:t>五、参加政府采购活动前 3 年内在经营活动中没有重大违法记录的书面声明</w:t>
      </w:r>
    </w:p>
    <w:p w14:paraId="6E7AA9AD">
      <w:pPr>
        <w:spacing w:line="520" w:lineRule="exact"/>
        <w:ind w:firstLine="420"/>
        <w:rPr>
          <w:rFonts w:hint="eastAsia" w:ascii="宋体" w:hAnsi="宋体"/>
          <w:i/>
          <w:szCs w:val="21"/>
          <w:u w:val="single"/>
        </w:rPr>
      </w:pPr>
      <w:r>
        <w:rPr>
          <w:rFonts w:hint="eastAsia" w:ascii="宋体" w:hAnsi="宋体"/>
          <w:i/>
          <w:szCs w:val="21"/>
          <w:u w:val="single"/>
        </w:rPr>
        <w:t>六、供应商信用承诺书</w:t>
      </w:r>
    </w:p>
    <w:p w14:paraId="4C34EC81">
      <w:pPr>
        <w:spacing w:line="520" w:lineRule="exact"/>
        <w:ind w:firstLine="420"/>
        <w:rPr>
          <w:rFonts w:hint="eastAsia" w:ascii="宋体" w:hAnsi="宋体"/>
          <w:i/>
          <w:szCs w:val="21"/>
          <w:u w:val="single"/>
        </w:rPr>
      </w:pPr>
      <w:r>
        <w:rPr>
          <w:rFonts w:hint="eastAsia" w:ascii="宋体" w:hAnsi="宋体"/>
          <w:i/>
          <w:szCs w:val="21"/>
          <w:u w:val="single"/>
        </w:rPr>
        <w:t>七、法人授权书</w:t>
      </w:r>
    </w:p>
    <w:p w14:paraId="43DD171E">
      <w:pPr>
        <w:spacing w:line="520" w:lineRule="exact"/>
        <w:ind w:firstLine="420"/>
        <w:rPr>
          <w:rFonts w:hint="eastAsia" w:ascii="宋体" w:hAnsi="宋体"/>
          <w:i/>
          <w:szCs w:val="21"/>
          <w:u w:val="single"/>
        </w:rPr>
      </w:pPr>
      <w:r>
        <w:rPr>
          <w:rFonts w:hint="eastAsia" w:ascii="宋体" w:hAnsi="宋体"/>
          <w:i/>
          <w:szCs w:val="21"/>
          <w:u w:val="single"/>
        </w:rPr>
        <w:t>八、投标函</w:t>
      </w:r>
    </w:p>
    <w:p w14:paraId="5A76A9F8">
      <w:pPr>
        <w:spacing w:line="360" w:lineRule="auto"/>
        <w:ind w:firstLine="420"/>
        <w:rPr>
          <w:rFonts w:hint="eastAsia" w:ascii="宋体" w:hAnsi="宋体"/>
          <w:iCs/>
          <w:szCs w:val="21"/>
        </w:rPr>
      </w:pPr>
      <w:r>
        <w:rPr>
          <w:rFonts w:hint="eastAsia" w:ascii="宋体" w:hAnsi="宋体"/>
          <w:iCs/>
          <w:szCs w:val="21"/>
        </w:rPr>
        <w:t>九、特定资格要求的证明文件：</w:t>
      </w:r>
    </w:p>
    <w:p w14:paraId="7977F1C0">
      <w:pPr>
        <w:spacing w:line="360" w:lineRule="auto"/>
        <w:ind w:firstLine="420"/>
        <w:rPr>
          <w:rFonts w:hint="eastAsia" w:ascii="宋体" w:hAnsi="宋体"/>
          <w:b/>
          <w:bCs/>
          <w:i/>
          <w:iCs/>
          <w:szCs w:val="21"/>
          <w:u w:val="single"/>
        </w:rPr>
      </w:pPr>
      <w:r>
        <w:rPr>
          <w:rFonts w:ascii="宋体" w:hAnsi="宋体"/>
          <w:i/>
          <w:iCs/>
          <w:szCs w:val="21"/>
          <w:u w:val="single"/>
        </w:rPr>
        <w:t>1</w:t>
      </w:r>
      <w:r>
        <w:rPr>
          <w:rFonts w:hint="eastAsia" w:ascii="宋体" w:hAnsi="宋体"/>
          <w:i/>
          <w:iCs/>
          <w:szCs w:val="21"/>
          <w:u w:val="single"/>
        </w:rPr>
        <w:t>.投标产品按国家规定须医疗器械注册证的，投标人提供投标产品的《医疗器械注册证》</w:t>
      </w:r>
      <w:r>
        <w:rPr>
          <w:rFonts w:hint="eastAsia" w:ascii="宋体" w:hAnsi="宋体"/>
          <w:b/>
          <w:bCs/>
          <w:i/>
          <w:iCs/>
          <w:szCs w:val="21"/>
          <w:u w:val="single"/>
        </w:rPr>
        <w:t>（原件扫描上传）；</w:t>
      </w:r>
    </w:p>
    <w:p w14:paraId="574BEC19">
      <w:pPr>
        <w:spacing w:line="360" w:lineRule="auto"/>
        <w:ind w:firstLine="420"/>
        <w:rPr>
          <w:rFonts w:hint="eastAsia" w:ascii="宋体" w:hAnsi="宋体"/>
          <w:b/>
          <w:bCs/>
          <w:i/>
          <w:iCs/>
          <w:szCs w:val="21"/>
          <w:u w:val="single"/>
        </w:rPr>
      </w:pPr>
      <w:r>
        <w:rPr>
          <w:rFonts w:ascii="宋体" w:hAnsi="宋体"/>
          <w:i/>
          <w:iCs/>
          <w:szCs w:val="21"/>
          <w:u w:val="single"/>
        </w:rPr>
        <w:t>2</w:t>
      </w:r>
      <w:r>
        <w:rPr>
          <w:rFonts w:hint="eastAsia" w:ascii="宋体" w:hAnsi="宋体"/>
          <w:i/>
          <w:iCs/>
          <w:szCs w:val="21"/>
          <w:u w:val="single"/>
        </w:rPr>
        <w:t>.投标人为医疗器械经营企业的，根据投标产品的类别，提供投标人的《医疗器械经营许可证》或者对应类别的《医疗器械经营备案凭证》</w:t>
      </w:r>
      <w:r>
        <w:rPr>
          <w:rFonts w:hint="eastAsia" w:ascii="宋体" w:hAnsi="宋体"/>
          <w:b/>
          <w:bCs/>
          <w:i/>
          <w:iCs/>
          <w:szCs w:val="21"/>
          <w:u w:val="single"/>
        </w:rPr>
        <w:t>（原件扫描上传）；</w:t>
      </w:r>
    </w:p>
    <w:p w14:paraId="5FC65006">
      <w:pPr>
        <w:spacing w:line="360" w:lineRule="auto"/>
        <w:ind w:firstLine="420"/>
        <w:rPr>
          <w:rFonts w:hint="eastAsia" w:ascii="宋体" w:hAnsi="宋体"/>
          <w:iCs/>
          <w:szCs w:val="21"/>
        </w:rPr>
      </w:pPr>
      <w:r>
        <w:rPr>
          <w:rFonts w:hint="eastAsia" w:ascii="宋体" w:hAnsi="宋体"/>
          <w:i/>
          <w:iCs/>
          <w:szCs w:val="21"/>
          <w:u w:val="single"/>
        </w:rPr>
        <w:t>3.投标人为医疗器械生产企业的，提供《医疗器械生产许可证》</w:t>
      </w:r>
      <w:r>
        <w:rPr>
          <w:rFonts w:hint="eastAsia" w:ascii="宋体" w:hAnsi="宋体"/>
          <w:b/>
          <w:bCs/>
          <w:i/>
          <w:iCs/>
          <w:szCs w:val="21"/>
          <w:u w:val="single"/>
        </w:rPr>
        <w:t>（原件扫描上传）。</w:t>
      </w:r>
    </w:p>
    <w:p w14:paraId="09DAB4A2">
      <w:pPr>
        <w:spacing w:line="520" w:lineRule="exact"/>
        <w:ind w:firstLine="420"/>
        <w:rPr>
          <w:rFonts w:hint="eastAsia" w:ascii="宋体" w:hAnsi="宋体"/>
          <w:i/>
          <w:iCs/>
          <w:szCs w:val="21"/>
          <w:u w:val="single"/>
        </w:rPr>
      </w:pPr>
      <w:r>
        <w:rPr>
          <w:rFonts w:hint="eastAsia" w:ascii="宋体" w:hAnsi="宋体"/>
          <w:i/>
          <w:iCs/>
          <w:szCs w:val="21"/>
          <w:u w:val="single"/>
        </w:rPr>
        <w:t>十、中小企业声明函</w:t>
      </w:r>
    </w:p>
    <w:p w14:paraId="2ACEBB2B">
      <w:pPr>
        <w:spacing w:line="520" w:lineRule="exact"/>
        <w:ind w:firstLine="420"/>
        <w:rPr>
          <w:rFonts w:hint="eastAsia" w:ascii="宋体" w:hAnsi="宋体"/>
          <w:szCs w:val="21"/>
        </w:rPr>
      </w:pPr>
      <w:r>
        <w:rPr>
          <w:rFonts w:hint="eastAsia" w:ascii="宋体" w:hAnsi="宋体"/>
          <w:szCs w:val="21"/>
        </w:rPr>
        <w:t>十一、残疾人福利性单位声明函</w:t>
      </w:r>
    </w:p>
    <w:p w14:paraId="13D53793">
      <w:pPr>
        <w:spacing w:line="520" w:lineRule="exact"/>
        <w:ind w:firstLine="420"/>
        <w:rPr>
          <w:rFonts w:hint="eastAsia" w:ascii="宋体" w:hAnsi="宋体"/>
          <w:szCs w:val="21"/>
        </w:rPr>
      </w:pPr>
      <w:r>
        <w:rPr>
          <w:rFonts w:hint="eastAsia" w:ascii="宋体" w:hAnsi="宋体"/>
          <w:szCs w:val="21"/>
        </w:rPr>
        <w:t>十二、联合体协议</w:t>
      </w:r>
    </w:p>
    <w:p w14:paraId="6A9484B6">
      <w:pPr>
        <w:spacing w:line="520" w:lineRule="exact"/>
        <w:ind w:firstLine="420"/>
        <w:rPr>
          <w:rFonts w:hint="eastAsia" w:ascii="宋体" w:hAnsi="宋体"/>
          <w:szCs w:val="21"/>
        </w:rPr>
      </w:pPr>
      <w:r>
        <w:rPr>
          <w:rFonts w:hint="eastAsia" w:ascii="宋体" w:hAnsi="宋体"/>
          <w:i/>
          <w:szCs w:val="21"/>
          <w:u w:val="single"/>
        </w:rPr>
        <w:t>十三、开标一览表</w:t>
      </w:r>
    </w:p>
    <w:p w14:paraId="169BD6E4">
      <w:pPr>
        <w:spacing w:line="520" w:lineRule="exact"/>
        <w:ind w:firstLine="420"/>
        <w:rPr>
          <w:rFonts w:hint="eastAsia" w:ascii="宋体" w:hAnsi="宋体"/>
          <w:szCs w:val="21"/>
        </w:rPr>
      </w:pPr>
      <w:r>
        <w:rPr>
          <w:rFonts w:hint="eastAsia" w:ascii="宋体" w:hAnsi="宋体"/>
          <w:szCs w:val="21"/>
        </w:rPr>
        <w:t>十四、投标分项报价表</w:t>
      </w:r>
    </w:p>
    <w:p w14:paraId="605520BB">
      <w:pPr>
        <w:spacing w:line="520" w:lineRule="exact"/>
        <w:ind w:firstLine="420"/>
        <w:rPr>
          <w:rFonts w:hint="eastAsia" w:ascii="宋体" w:hAnsi="宋体"/>
          <w:szCs w:val="21"/>
        </w:rPr>
      </w:pPr>
      <w:r>
        <w:rPr>
          <w:rFonts w:hint="eastAsia" w:ascii="宋体" w:hAnsi="宋体"/>
          <w:szCs w:val="21"/>
        </w:rPr>
        <w:t>十五、技术要求响应及偏离表</w:t>
      </w:r>
    </w:p>
    <w:p w14:paraId="2307C993">
      <w:pPr>
        <w:spacing w:line="520" w:lineRule="exact"/>
        <w:ind w:firstLine="420"/>
        <w:rPr>
          <w:rFonts w:hint="eastAsia" w:ascii="宋体" w:hAnsi="宋体"/>
          <w:szCs w:val="21"/>
        </w:rPr>
      </w:pPr>
      <w:r>
        <w:rPr>
          <w:rFonts w:hint="eastAsia" w:ascii="宋体" w:hAnsi="宋体"/>
          <w:szCs w:val="21"/>
        </w:rPr>
        <w:t>十六、商务要求响应及偏离表</w:t>
      </w:r>
    </w:p>
    <w:p w14:paraId="61690CC9">
      <w:pPr>
        <w:spacing w:line="520" w:lineRule="exact"/>
        <w:ind w:firstLine="420"/>
        <w:rPr>
          <w:rFonts w:hint="eastAsia" w:ascii="宋体" w:hAnsi="宋体"/>
          <w:b/>
          <w:sz w:val="32"/>
          <w:szCs w:val="32"/>
        </w:rPr>
      </w:pPr>
      <w:r>
        <w:rPr>
          <w:rFonts w:hint="eastAsia" w:ascii="宋体" w:hAnsi="宋体"/>
          <w:iCs/>
          <w:szCs w:val="21"/>
        </w:rPr>
        <w:t>十七、主要标的信息（中标后将公示）</w:t>
      </w:r>
    </w:p>
    <w:p w14:paraId="48D773CC">
      <w:pPr>
        <w:rPr>
          <w:rFonts w:hint="eastAsia" w:ascii="宋体" w:hAnsi="宋体"/>
          <w:b/>
          <w:bCs/>
          <w:i/>
          <w:szCs w:val="21"/>
          <w:u w:val="single"/>
        </w:rPr>
      </w:pPr>
      <w:r>
        <w:rPr>
          <w:rFonts w:hint="eastAsia" w:ascii="宋体" w:hAnsi="宋体"/>
          <w:sz w:val="32"/>
          <w:szCs w:val="32"/>
        </w:rPr>
        <w:br w:type="page" w:clear="all"/>
      </w:r>
      <w:r>
        <w:rPr>
          <w:rFonts w:hint="eastAsia" w:ascii="宋体" w:hAnsi="宋体"/>
          <w:b/>
          <w:bCs/>
          <w:i/>
          <w:szCs w:val="21"/>
          <w:u w:val="single"/>
        </w:rPr>
        <w:t>一、法人或者其他组织的营业执照等证明文件，自然人的身份证明</w:t>
      </w:r>
    </w:p>
    <w:p w14:paraId="3D68C0C7">
      <w:pPr>
        <w:spacing w:line="440" w:lineRule="exact"/>
        <w:ind w:firstLine="420"/>
        <w:rPr>
          <w:rFonts w:hint="eastAsia" w:ascii="宋体" w:hAnsi="宋体"/>
          <w:szCs w:val="21"/>
        </w:rPr>
      </w:pPr>
    </w:p>
    <w:p w14:paraId="64D0A96F">
      <w:pPr>
        <w:rPr>
          <w:rFonts w:hint="eastAsia" w:ascii="宋体" w:hAnsi="宋体"/>
          <w:b/>
          <w:bCs/>
          <w:i/>
          <w:szCs w:val="21"/>
          <w:u w:val="single"/>
        </w:rPr>
      </w:pPr>
      <w:r>
        <w:rPr>
          <w:rFonts w:hint="eastAsia" w:ascii="宋体" w:hAnsi="宋体"/>
          <w:b/>
          <w:bCs/>
          <w:i/>
          <w:szCs w:val="21"/>
          <w:u w:val="single"/>
        </w:rPr>
        <w:t>二、2023年度或者2024年度的财务状况报告</w:t>
      </w:r>
    </w:p>
    <w:p w14:paraId="4C84F40C">
      <w:pPr>
        <w:spacing w:line="440" w:lineRule="exact"/>
        <w:ind w:firstLine="420"/>
        <w:rPr>
          <w:rFonts w:hint="eastAsia" w:ascii="宋体" w:hAnsi="宋体"/>
          <w:bCs/>
          <w:szCs w:val="21"/>
        </w:rPr>
      </w:pPr>
      <w:r>
        <w:rPr>
          <w:rFonts w:hint="eastAsia" w:ascii="宋体" w:hAnsi="宋体"/>
          <w:bCs/>
          <w:szCs w:val="21"/>
        </w:rPr>
        <w:t>投标人成立不满一年不需提供</w:t>
      </w:r>
    </w:p>
    <w:p w14:paraId="746FA006">
      <w:pPr>
        <w:rPr>
          <w:rFonts w:hint="eastAsia" w:ascii="宋体" w:hAnsi="宋体"/>
          <w:i/>
          <w:szCs w:val="21"/>
          <w:u w:val="single"/>
        </w:rPr>
      </w:pPr>
    </w:p>
    <w:p w14:paraId="363BF8B9">
      <w:pPr>
        <w:rPr>
          <w:rFonts w:hint="eastAsia" w:ascii="宋体" w:hAnsi="宋体"/>
          <w:b/>
          <w:bCs/>
          <w:i/>
          <w:szCs w:val="21"/>
          <w:u w:val="single"/>
        </w:rPr>
      </w:pPr>
      <w:r>
        <w:rPr>
          <w:rFonts w:hint="eastAsia" w:ascii="宋体" w:hAnsi="宋体"/>
          <w:b/>
          <w:bCs/>
          <w:i/>
          <w:szCs w:val="21"/>
          <w:u w:val="single"/>
        </w:rPr>
        <w:t>三、依法缴纳税收和社会保障资金的相关材料</w:t>
      </w:r>
    </w:p>
    <w:p w14:paraId="3C646FF1">
      <w:pPr>
        <w:ind w:firstLine="420"/>
        <w:rPr>
          <w:rFonts w:hint="eastAsia" w:ascii="宋体" w:hAnsi="宋体"/>
          <w:bCs/>
          <w:szCs w:val="21"/>
        </w:rPr>
      </w:pPr>
      <w:r>
        <w:rPr>
          <w:rFonts w:hint="eastAsia" w:ascii="宋体" w:hAnsi="宋体"/>
          <w:bCs/>
          <w:szCs w:val="21"/>
        </w:rPr>
        <w:t>提供提交投标文件截止时间前一年内至少一个月依法缴纳税收及缴纳社会保障资金的证明材料。投标人依法享受缓缴、免缴税收、社会保障资金的提供证明材料。</w:t>
      </w:r>
    </w:p>
    <w:p w14:paraId="1B7368C0">
      <w:pPr>
        <w:rPr>
          <w:rFonts w:hint="eastAsia" w:ascii="宋体" w:hAnsi="宋体"/>
          <w:i/>
          <w:szCs w:val="21"/>
          <w:u w:val="single"/>
        </w:rPr>
      </w:pPr>
    </w:p>
    <w:p w14:paraId="378BDC53">
      <w:pPr>
        <w:rPr>
          <w:rFonts w:hint="eastAsia" w:ascii="宋体" w:hAnsi="宋体"/>
          <w:b/>
          <w:bCs/>
          <w:i/>
          <w:szCs w:val="21"/>
          <w:u w:val="single"/>
        </w:rPr>
      </w:pPr>
      <w:r>
        <w:rPr>
          <w:rFonts w:hint="eastAsia" w:ascii="宋体" w:hAnsi="宋体"/>
          <w:b/>
          <w:bCs/>
          <w:i/>
          <w:szCs w:val="21"/>
          <w:u w:val="single"/>
        </w:rPr>
        <w:t>四、具备履行合同所必需的设备和专业技术能力的书面声明</w:t>
      </w:r>
    </w:p>
    <w:p w14:paraId="246C088D">
      <w:pPr>
        <w:spacing w:line="460" w:lineRule="exact"/>
        <w:ind w:firstLine="492"/>
        <w:rPr>
          <w:rFonts w:hint="eastAsia" w:ascii="宋体" w:hAnsi="宋体"/>
          <w:bCs/>
          <w:szCs w:val="21"/>
        </w:rPr>
      </w:pPr>
      <w:r>
        <w:rPr>
          <w:rFonts w:hint="eastAsia" w:ascii="宋体" w:hAnsi="宋体"/>
          <w:bCs/>
          <w:szCs w:val="21"/>
        </w:rPr>
        <w:t>我单位郑重声明：我单位具备履行本项采购合同所必需的设备和专业技术能力，为履行本项采购合同我公司具备如下主要设备和主要专业技术能力：</w:t>
      </w:r>
    </w:p>
    <w:p w14:paraId="56CF3429">
      <w:pPr>
        <w:spacing w:line="460" w:lineRule="exact"/>
        <w:ind w:firstLine="492"/>
        <w:rPr>
          <w:rFonts w:hint="eastAsia" w:ascii="宋体" w:hAnsi="宋体"/>
          <w:bCs/>
          <w:szCs w:val="21"/>
        </w:rPr>
      </w:pPr>
      <w:r>
        <w:rPr>
          <w:rFonts w:hint="eastAsia" w:ascii="宋体" w:hAnsi="宋体"/>
          <w:bCs/>
          <w:szCs w:val="21"/>
        </w:rPr>
        <w:t>主要设备有：</w:t>
      </w:r>
      <w:r>
        <w:rPr>
          <w:rFonts w:hint="eastAsia" w:ascii="宋体" w:hAnsi="宋体"/>
          <w:bCs/>
          <w:szCs w:val="21"/>
          <w:u w:val="single"/>
        </w:rPr>
        <w:t xml:space="preserve">  </w:t>
      </w:r>
      <w:r>
        <w:rPr>
          <w:rFonts w:hint="eastAsia" w:ascii="宋体" w:hAnsi="宋体"/>
          <w:bCs/>
          <w:szCs w:val="21"/>
        </w:rPr>
        <w:t>。</w:t>
      </w:r>
    </w:p>
    <w:p w14:paraId="5011EC99">
      <w:pPr>
        <w:spacing w:line="460" w:lineRule="exact"/>
        <w:ind w:firstLine="492"/>
        <w:rPr>
          <w:rFonts w:hint="eastAsia" w:ascii="宋体" w:hAnsi="宋体"/>
          <w:bCs/>
          <w:szCs w:val="21"/>
        </w:rPr>
      </w:pPr>
      <w:r>
        <w:rPr>
          <w:rFonts w:hint="eastAsia" w:ascii="宋体" w:hAnsi="宋体"/>
          <w:bCs/>
          <w:szCs w:val="21"/>
        </w:rPr>
        <w:t>主要专业技术能力有：</w:t>
      </w:r>
      <w:r>
        <w:rPr>
          <w:rFonts w:hint="eastAsia" w:ascii="宋体" w:hAnsi="宋体"/>
          <w:bCs/>
          <w:szCs w:val="21"/>
          <w:u w:val="single"/>
        </w:rPr>
        <w:t xml:space="preserve">   </w:t>
      </w:r>
      <w:r>
        <w:rPr>
          <w:rFonts w:hint="eastAsia" w:ascii="宋体" w:hAnsi="宋体"/>
          <w:bCs/>
          <w:szCs w:val="21"/>
        </w:rPr>
        <w:t>。</w:t>
      </w:r>
    </w:p>
    <w:p w14:paraId="757F0CB7">
      <w:pPr>
        <w:spacing w:line="460" w:lineRule="exact"/>
        <w:rPr>
          <w:rFonts w:hint="eastAsia" w:ascii="宋体" w:hAnsi="宋体"/>
          <w:bCs/>
          <w:szCs w:val="21"/>
        </w:rPr>
      </w:pPr>
      <w:r>
        <w:rPr>
          <w:rFonts w:hint="eastAsia" w:ascii="宋体" w:hAnsi="宋体"/>
          <w:bCs/>
          <w:szCs w:val="21"/>
        </w:rPr>
        <w:t xml:space="preserve">                                     </w:t>
      </w:r>
    </w:p>
    <w:p w14:paraId="7993C275">
      <w:pPr>
        <w:pStyle w:val="5"/>
        <w:rPr>
          <w:rFonts w:hint="eastAsia" w:ascii="宋体" w:hAnsi="宋体"/>
          <w:szCs w:val="21"/>
        </w:rPr>
      </w:pPr>
    </w:p>
    <w:p w14:paraId="762CC64B">
      <w:pPr>
        <w:rPr>
          <w:rFonts w:hint="eastAsia" w:ascii="宋体" w:hAnsi="宋体"/>
          <w:b/>
          <w:bCs/>
          <w:i/>
          <w:szCs w:val="21"/>
          <w:u w:val="single"/>
        </w:rPr>
      </w:pPr>
      <w:r>
        <w:rPr>
          <w:rFonts w:hint="eastAsia" w:ascii="宋体" w:hAnsi="宋体"/>
          <w:b/>
          <w:bCs/>
          <w:i/>
          <w:szCs w:val="21"/>
          <w:u w:val="single"/>
        </w:rPr>
        <w:t>五、参加政府采购活动前 3 年内在经营活动中没有重大违法记录的书面声明</w:t>
      </w:r>
    </w:p>
    <w:p w14:paraId="13B15124">
      <w:pPr>
        <w:spacing w:line="460" w:lineRule="exact"/>
        <w:jc w:val="center"/>
        <w:rPr>
          <w:rFonts w:hint="eastAsia" w:ascii="宋体" w:hAnsi="宋体"/>
          <w:b/>
          <w:bCs/>
          <w:szCs w:val="21"/>
        </w:rPr>
      </w:pPr>
      <w:r>
        <w:rPr>
          <w:rFonts w:hint="eastAsia" w:ascii="宋体" w:hAnsi="宋体"/>
          <w:b/>
          <w:bCs/>
          <w:szCs w:val="21"/>
        </w:rPr>
        <w:t>声  明</w:t>
      </w:r>
    </w:p>
    <w:p w14:paraId="442F9638">
      <w:pPr>
        <w:spacing w:line="460" w:lineRule="exact"/>
        <w:ind w:firstLine="420"/>
        <w:rPr>
          <w:rFonts w:hint="eastAsia" w:ascii="宋体" w:hAnsi="宋体"/>
          <w:bCs/>
          <w:szCs w:val="21"/>
        </w:rPr>
      </w:pPr>
      <w:r>
        <w:rPr>
          <w:rFonts w:hint="eastAsia" w:ascii="宋体" w:hAnsi="宋体"/>
          <w:bCs/>
          <w:szCs w:val="21"/>
        </w:rPr>
        <w:t>我单位郑重声明：参加本次政府采购活动前 3 年内，我单位在经营活动中没有因违法经营受到刑事处罚或者责令停产停业、吊销许可证或者执照、较大数额罚款等行政处罚。</w:t>
      </w:r>
    </w:p>
    <w:p w14:paraId="352C8BEE">
      <w:pPr>
        <w:spacing w:line="360" w:lineRule="auto"/>
        <w:ind w:left="4410"/>
        <w:rPr>
          <w:rFonts w:hint="eastAsia" w:ascii="宋体" w:hAnsi="宋体"/>
          <w:bCs/>
          <w:szCs w:val="21"/>
        </w:rPr>
      </w:pPr>
      <w:r>
        <w:rPr>
          <w:rFonts w:hint="eastAsia" w:ascii="宋体" w:hAnsi="宋体"/>
          <w:bCs/>
          <w:szCs w:val="21"/>
        </w:rPr>
        <w:t>供应商名称（公章）：</w:t>
      </w:r>
      <w:r>
        <w:rPr>
          <w:rFonts w:ascii="宋体" w:hAnsi="宋体"/>
          <w:bCs/>
          <w:szCs w:val="21"/>
          <w:u w:val="single"/>
        </w:rPr>
        <w:t xml:space="preserve">                   </w:t>
      </w:r>
    </w:p>
    <w:p w14:paraId="0BE3AE20">
      <w:pPr>
        <w:spacing w:line="360" w:lineRule="auto"/>
        <w:jc w:val="right"/>
        <w:rPr>
          <w:rFonts w:hint="eastAsia" w:ascii="宋体" w:hAnsi="宋体"/>
          <w:bCs/>
          <w:szCs w:val="21"/>
        </w:rPr>
      </w:pPr>
      <w:r>
        <w:rPr>
          <w:rFonts w:hint="eastAsia" w:ascii="宋体" w:hAnsi="宋体"/>
          <w:bCs/>
          <w:szCs w:val="21"/>
        </w:rPr>
        <w:t>法定代表人签章：</w:t>
      </w:r>
      <w:r>
        <w:rPr>
          <w:rFonts w:ascii="宋体" w:hAnsi="宋体"/>
          <w:bCs/>
          <w:szCs w:val="21"/>
          <w:u w:val="single"/>
        </w:rPr>
        <w:t xml:space="preserve">                    </w:t>
      </w:r>
    </w:p>
    <w:p w14:paraId="4FDCAA41">
      <w:pPr>
        <w:spacing w:line="360" w:lineRule="auto"/>
        <w:jc w:val="right"/>
        <w:rPr>
          <w:rFonts w:hint="eastAsia" w:ascii="宋体" w:hAnsi="宋体"/>
          <w:bCs/>
          <w:szCs w:val="21"/>
        </w:rPr>
      </w:pPr>
      <w:r>
        <w:rPr>
          <w:rFonts w:hint="eastAsia" w:ascii="宋体" w:hAnsi="宋体"/>
          <w:bCs/>
          <w:szCs w:val="21"/>
        </w:rPr>
        <w:t>日期：______年______月______日</w:t>
      </w:r>
      <w:r>
        <w:rPr>
          <w:rFonts w:ascii="宋体" w:hAnsi="宋体"/>
          <w:bCs/>
          <w:szCs w:val="21"/>
        </w:rPr>
        <w:t xml:space="preserve"> </w:t>
      </w:r>
    </w:p>
    <w:p w14:paraId="6D7F7866">
      <w:pPr>
        <w:widowControl/>
        <w:jc w:val="left"/>
        <w:rPr>
          <w:rFonts w:hint="eastAsia" w:ascii="宋体" w:hAnsi="宋体"/>
          <w:b/>
          <w:bCs/>
        </w:rPr>
      </w:pPr>
      <w:r>
        <w:rPr>
          <w:rFonts w:ascii="宋体" w:hAnsi="宋体"/>
          <w:b/>
          <w:bCs/>
        </w:rPr>
        <w:br w:type="page" w:clear="all"/>
      </w:r>
    </w:p>
    <w:p w14:paraId="7B86C261">
      <w:pPr>
        <w:rPr>
          <w:rFonts w:hint="eastAsia" w:ascii="宋体" w:hAnsi="宋体"/>
          <w:b/>
          <w:bCs/>
          <w:i/>
          <w:szCs w:val="21"/>
          <w:u w:val="single"/>
        </w:rPr>
      </w:pPr>
      <w:r>
        <w:rPr>
          <w:rFonts w:hint="eastAsia" w:ascii="宋体" w:hAnsi="宋体"/>
          <w:b/>
          <w:bCs/>
          <w:i/>
          <w:szCs w:val="21"/>
          <w:u w:val="single"/>
        </w:rPr>
        <w:t>六、供应商信用承诺书</w:t>
      </w:r>
    </w:p>
    <w:p w14:paraId="12D20D51">
      <w:pPr>
        <w:spacing w:line="500" w:lineRule="exact"/>
        <w:jc w:val="center"/>
        <w:rPr>
          <w:rFonts w:hint="eastAsia" w:ascii="宋体" w:hAnsi="宋体"/>
          <w:b/>
          <w:szCs w:val="21"/>
        </w:rPr>
      </w:pPr>
      <w:r>
        <w:rPr>
          <w:rFonts w:hint="eastAsia" w:ascii="宋体" w:hAnsi="宋体"/>
          <w:b/>
          <w:szCs w:val="21"/>
        </w:rPr>
        <w:t>供应商信用承诺书</w:t>
      </w:r>
    </w:p>
    <w:p w14:paraId="56F38479">
      <w:pPr>
        <w:spacing w:line="520" w:lineRule="exact"/>
        <w:rPr>
          <w:rFonts w:hint="eastAsia" w:ascii="宋体" w:hAnsi="宋体"/>
          <w:szCs w:val="21"/>
        </w:rPr>
      </w:pPr>
      <w:r>
        <w:rPr>
          <w:rFonts w:hint="eastAsia" w:ascii="宋体" w:hAnsi="宋体"/>
          <w:szCs w:val="21"/>
        </w:rPr>
        <w:t>承诺主体名称：</w:t>
      </w:r>
    </w:p>
    <w:p w14:paraId="0F635D1C">
      <w:pPr>
        <w:spacing w:line="520" w:lineRule="exact"/>
        <w:rPr>
          <w:rFonts w:hint="eastAsia" w:ascii="宋体" w:hAnsi="宋体"/>
          <w:szCs w:val="21"/>
        </w:rPr>
      </w:pPr>
      <w:r>
        <w:rPr>
          <w:rFonts w:hint="eastAsia" w:ascii="宋体" w:hAnsi="宋体"/>
          <w:szCs w:val="21"/>
        </w:rPr>
        <w:t>统一社会信用代码：</w:t>
      </w:r>
    </w:p>
    <w:p w14:paraId="4FC8EF95">
      <w:pPr>
        <w:spacing w:line="520" w:lineRule="exact"/>
        <w:ind w:firstLine="420"/>
        <w:rPr>
          <w:rFonts w:hint="eastAsia"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为维护公平竞争、规范有序的市场秩序，营造诚实守信的信用环境，共同推进社会信用体系建设完善，树立企业诚信守法形象，本企业对________________________项目政府采购活动郑重承诺如下:</w:t>
      </w:r>
    </w:p>
    <w:p w14:paraId="09044E5A">
      <w:pPr>
        <w:spacing w:line="520" w:lineRule="exact"/>
        <w:ind w:firstLine="420"/>
        <w:rPr>
          <w:rFonts w:hint="eastAsia" w:ascii="宋体" w:hAnsi="宋体"/>
          <w:szCs w:val="21"/>
        </w:rPr>
      </w:pPr>
      <w:r>
        <w:rPr>
          <w:rFonts w:hint="eastAsia" w:ascii="宋体" w:hAnsi="宋体"/>
          <w:szCs w:val="21"/>
        </w:rPr>
        <w:t>一、对提供给注册登记部门、行业管理部门、司法部门、行业组织以及在政府采购活动中提交的所有资料的合法性、真实性、准确性和有效性负责；</w:t>
      </w:r>
    </w:p>
    <w:p w14:paraId="06314943">
      <w:pPr>
        <w:spacing w:line="520" w:lineRule="exact"/>
        <w:ind w:firstLine="420"/>
        <w:rPr>
          <w:rFonts w:hint="eastAsia"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14:paraId="43727C72">
      <w:pPr>
        <w:spacing w:line="520" w:lineRule="exact"/>
        <w:ind w:firstLine="420"/>
        <w:rPr>
          <w:rFonts w:hint="eastAsia"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14:paraId="642934E6">
      <w:pPr>
        <w:spacing w:line="520" w:lineRule="exact"/>
        <w:ind w:firstLine="420"/>
        <w:rPr>
          <w:rFonts w:hint="eastAsia" w:ascii="宋体" w:hAnsi="宋体"/>
          <w:szCs w:val="21"/>
        </w:rPr>
      </w:pPr>
      <w:r>
        <w:rPr>
          <w:rFonts w:hint="eastAsia" w:ascii="宋体" w:hAnsi="宋体"/>
          <w:szCs w:val="21"/>
        </w:rPr>
        <w:t>四、自觉接受行政管理部门、行业组织、社会公众、新闻舆论的监督；</w:t>
      </w:r>
    </w:p>
    <w:p w14:paraId="5DCC5FC5">
      <w:pPr>
        <w:spacing w:line="520" w:lineRule="exact"/>
        <w:ind w:firstLine="420"/>
        <w:rPr>
          <w:rFonts w:hint="eastAsia"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14:paraId="0449A38D">
      <w:pPr>
        <w:spacing w:line="520" w:lineRule="exact"/>
        <w:ind w:firstLine="420"/>
        <w:rPr>
          <w:rFonts w:hint="eastAsia" w:ascii="宋体" w:hAnsi="宋体"/>
          <w:szCs w:val="21"/>
        </w:rPr>
      </w:pPr>
      <w:r>
        <w:rPr>
          <w:rFonts w:hint="eastAsia" w:ascii="宋体" w:hAnsi="宋体"/>
          <w:szCs w:val="21"/>
        </w:rPr>
        <w:t>六、提出政府采购质疑和投诉坚持依法依规、诚实信用原则，在全国范围12个月内没有三次以上查无实据的政府采购投诉；</w:t>
      </w:r>
    </w:p>
    <w:p w14:paraId="6F49DF42">
      <w:pPr>
        <w:spacing w:line="520" w:lineRule="exact"/>
        <w:ind w:firstLine="420"/>
        <w:rPr>
          <w:rFonts w:hint="eastAsia" w:ascii="宋体" w:hAnsi="宋体"/>
          <w:szCs w:val="21"/>
        </w:rPr>
      </w:pPr>
      <w:r>
        <w:rPr>
          <w:rFonts w:hint="eastAsia" w:ascii="宋体" w:hAnsi="宋体"/>
          <w:szCs w:val="21"/>
        </w:rPr>
        <w:t>七、严格遵守信用信息公示相关规定，向社会公示信用信息；</w:t>
      </w:r>
    </w:p>
    <w:p w14:paraId="2EA30FCD">
      <w:pPr>
        <w:spacing w:line="520" w:lineRule="exact"/>
        <w:ind w:firstLine="420"/>
        <w:rPr>
          <w:rFonts w:hint="eastAsia" w:ascii="宋体" w:hAnsi="宋体"/>
          <w:szCs w:val="21"/>
        </w:rPr>
      </w:pPr>
      <w:r>
        <w:rPr>
          <w:rFonts w:hint="eastAsia" w:ascii="宋体" w:hAnsi="宋体"/>
          <w:szCs w:val="21"/>
        </w:rPr>
        <w:t>八、在“信用中国”和“中国政府采购网”网站中无违法违规、较重或严重失信记录；</w:t>
      </w:r>
    </w:p>
    <w:p w14:paraId="04B7AB82">
      <w:pPr>
        <w:spacing w:line="520" w:lineRule="exact"/>
        <w:ind w:firstLine="420"/>
        <w:rPr>
          <w:rFonts w:hint="eastAsia"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14:paraId="154E69E9">
      <w:pPr>
        <w:spacing w:line="520" w:lineRule="exact"/>
        <w:ind w:firstLine="420"/>
        <w:rPr>
          <w:rFonts w:hint="eastAsia" w:ascii="宋体" w:hAnsi="宋体"/>
          <w:szCs w:val="21"/>
        </w:rPr>
      </w:pPr>
      <w:r>
        <w:rPr>
          <w:rFonts w:hint="eastAsia" w:ascii="宋体" w:hAnsi="宋体"/>
          <w:szCs w:val="21"/>
        </w:rPr>
        <w:t>十、本承诺书自签订之日起生效。</w:t>
      </w:r>
    </w:p>
    <w:p w14:paraId="6A612905">
      <w:pPr>
        <w:spacing w:line="520" w:lineRule="exact"/>
        <w:ind w:firstLine="420"/>
        <w:rPr>
          <w:rFonts w:hint="eastAsia" w:ascii="宋体" w:hAnsi="宋体"/>
          <w:szCs w:val="21"/>
        </w:rPr>
      </w:pPr>
      <w:r>
        <w:rPr>
          <w:rFonts w:hint="eastAsia" w:ascii="宋体" w:hAnsi="宋体"/>
          <w:szCs w:val="21"/>
        </w:rPr>
        <w:t> （注：法定代表人或负责人、主体名称发生变更的应当重新做出承诺。）</w:t>
      </w:r>
    </w:p>
    <w:p w14:paraId="27B8A152">
      <w:pPr>
        <w:spacing w:line="520" w:lineRule="exact"/>
        <w:jc w:val="center"/>
        <w:rPr>
          <w:rFonts w:hint="eastAsia" w:ascii="宋体" w:hAnsi="宋体"/>
          <w:szCs w:val="21"/>
        </w:rPr>
      </w:pPr>
      <w:r>
        <w:rPr>
          <w:rFonts w:hint="eastAsia" w:ascii="宋体" w:hAnsi="宋体"/>
          <w:szCs w:val="21"/>
        </w:rPr>
        <w:t xml:space="preserve">　　　　　　　　　　        承诺单位（签章）：           </w:t>
      </w:r>
    </w:p>
    <w:p w14:paraId="69CBADF6">
      <w:pPr>
        <w:spacing w:line="520" w:lineRule="exact"/>
        <w:jc w:val="center"/>
        <w:rPr>
          <w:rFonts w:hint="eastAsia" w:ascii="宋体" w:hAnsi="宋体"/>
          <w:szCs w:val="21"/>
        </w:rPr>
      </w:pPr>
      <w:r>
        <w:rPr>
          <w:rFonts w:hint="eastAsia" w:ascii="宋体" w:hAnsi="宋体"/>
          <w:szCs w:val="21"/>
        </w:rPr>
        <w:t>　　　　　　　　　   　  法定代表人（负责人）：</w:t>
      </w:r>
    </w:p>
    <w:p w14:paraId="3F4DE889">
      <w:pPr>
        <w:spacing w:line="520" w:lineRule="exact"/>
        <w:jc w:val="center"/>
        <w:rPr>
          <w:rFonts w:hint="eastAsia" w:ascii="宋体" w:hAnsi="宋体"/>
          <w:b/>
          <w:bCs/>
        </w:rPr>
      </w:pPr>
      <w:r>
        <w:rPr>
          <w:rFonts w:hint="eastAsia" w:ascii="宋体" w:hAnsi="宋体"/>
          <w:szCs w:val="21"/>
        </w:rPr>
        <w:t>　　　　　　　　　      　年    月    日</w:t>
      </w:r>
      <w:r>
        <w:rPr>
          <w:rFonts w:hint="eastAsia" w:ascii="宋体" w:hAnsi="宋体"/>
          <w:b/>
          <w:bCs/>
        </w:rPr>
        <w:br w:type="page" w:clear="all"/>
      </w:r>
    </w:p>
    <w:p w14:paraId="24703AED">
      <w:pPr>
        <w:rPr>
          <w:rFonts w:hint="eastAsia" w:ascii="宋体" w:hAnsi="宋体"/>
          <w:b/>
          <w:bCs/>
          <w:i/>
          <w:szCs w:val="21"/>
          <w:u w:val="single"/>
        </w:rPr>
      </w:pPr>
      <w:r>
        <w:rPr>
          <w:rFonts w:hint="eastAsia" w:ascii="宋体" w:hAnsi="宋体"/>
          <w:b/>
          <w:bCs/>
          <w:i/>
          <w:szCs w:val="21"/>
          <w:u w:val="single"/>
        </w:rPr>
        <w:t>七、法人授权书</w:t>
      </w:r>
    </w:p>
    <w:p w14:paraId="2EB8A720">
      <w:pPr>
        <w:pStyle w:val="199"/>
        <w:spacing w:line="360" w:lineRule="auto"/>
        <w:ind w:firstLine="420"/>
        <w:rPr>
          <w:rFonts w:hint="eastAsia" w:ascii="宋体" w:hAnsi="宋体"/>
          <w:sz w:val="21"/>
          <w:szCs w:val="21"/>
        </w:rPr>
      </w:pPr>
      <w:r>
        <w:rPr>
          <w:rFonts w:hint="eastAsia" w:ascii="宋体" w:hAnsi="宋体"/>
          <w:sz w:val="21"/>
          <w:szCs w:val="21"/>
        </w:rPr>
        <w:t>本授权书声明：____________（投标人名称）授权________________（被授权人的姓名）为我方就</w:t>
      </w:r>
      <w:r>
        <w:rPr>
          <w:rFonts w:hint="eastAsia" w:ascii="宋体" w:hAnsi="宋体"/>
          <w:sz w:val="21"/>
          <w:szCs w:val="21"/>
          <w:u w:val="single"/>
        </w:rPr>
        <w:t xml:space="preserve">        </w:t>
      </w:r>
      <w:r>
        <w:rPr>
          <w:rFonts w:hint="eastAsia" w:ascii="宋体" w:hAnsi="宋体"/>
          <w:sz w:val="21"/>
          <w:szCs w:val="21"/>
        </w:rPr>
        <w:t>号</w:t>
      </w:r>
      <w:r>
        <w:rPr>
          <w:rFonts w:hint="eastAsia" w:ascii="宋体" w:hAnsi="宋体"/>
          <w:sz w:val="21"/>
          <w:szCs w:val="21"/>
          <w:u w:val="single"/>
        </w:rPr>
        <w:t xml:space="preserve">        </w:t>
      </w:r>
      <w:r>
        <w:rPr>
          <w:rFonts w:hint="eastAsia" w:ascii="宋体" w:hAnsi="宋体"/>
          <w:sz w:val="21"/>
          <w:szCs w:val="21"/>
        </w:rPr>
        <w:t>项目采购活动的合法代理人，以本单位名义全权处理一切与该项目采购有关的事务。</w:t>
      </w:r>
    </w:p>
    <w:p w14:paraId="5454FA9A">
      <w:pPr>
        <w:pStyle w:val="199"/>
        <w:spacing w:line="360" w:lineRule="auto"/>
        <w:ind w:firstLine="420"/>
        <w:rPr>
          <w:rFonts w:hint="eastAsia" w:ascii="宋体" w:hAnsi="宋体"/>
          <w:sz w:val="21"/>
          <w:szCs w:val="21"/>
        </w:rPr>
      </w:pPr>
      <w:r>
        <w:rPr>
          <w:rFonts w:hint="eastAsia" w:ascii="宋体" w:hAnsi="宋体"/>
          <w:sz w:val="21"/>
          <w:szCs w:val="21"/>
        </w:rPr>
        <w:t>本授权书于______年____月____日起生效，特此声明。</w:t>
      </w:r>
    </w:p>
    <w:p w14:paraId="34D5F0B9">
      <w:pPr>
        <w:pStyle w:val="199"/>
        <w:spacing w:line="360" w:lineRule="auto"/>
        <w:ind w:firstLine="0"/>
        <w:rPr>
          <w:rFonts w:hint="eastAsia" w:ascii="宋体" w:hAnsi="宋体"/>
          <w:sz w:val="21"/>
          <w:szCs w:val="21"/>
          <w:u w:val="single"/>
        </w:rPr>
      </w:pPr>
      <w:r>
        <w:rPr>
          <w:rFonts w:hint="eastAsia" w:ascii="宋体" w:hAnsi="宋体"/>
          <w:sz w:val="21"/>
          <w:szCs w:val="21"/>
        </w:rPr>
        <w:t xml:space="preserve">          被授权人身份证号码：</w:t>
      </w:r>
      <w:r>
        <w:rPr>
          <w:rFonts w:hint="eastAsia" w:ascii="宋体" w:hAnsi="宋体"/>
          <w:sz w:val="21"/>
          <w:szCs w:val="21"/>
          <w:u w:val="single"/>
        </w:rPr>
        <w:t xml:space="preserve">                              </w:t>
      </w:r>
    </w:p>
    <w:p w14:paraId="73BCA35C">
      <w:pPr>
        <w:pStyle w:val="199"/>
        <w:spacing w:line="360" w:lineRule="auto"/>
        <w:ind w:firstLine="0"/>
        <w:rPr>
          <w:rFonts w:hint="eastAsia" w:ascii="宋体" w:hAnsi="宋体"/>
          <w:sz w:val="21"/>
          <w:szCs w:val="21"/>
          <w:u w:val="single"/>
        </w:rPr>
      </w:pPr>
      <w:r>
        <w:rPr>
          <w:rFonts w:hint="eastAsia" w:ascii="宋体" w:hAnsi="宋体"/>
          <w:sz w:val="21"/>
          <w:szCs w:val="21"/>
        </w:rPr>
        <w:t xml:space="preserve">          被授权人联系电话：（手机）</w:t>
      </w:r>
      <w:r>
        <w:rPr>
          <w:rFonts w:hint="eastAsia" w:ascii="宋体" w:hAnsi="宋体"/>
          <w:sz w:val="21"/>
          <w:szCs w:val="21"/>
          <w:u w:val="single"/>
        </w:rPr>
        <w:t xml:space="preserve">                          </w:t>
      </w:r>
    </w:p>
    <w:p w14:paraId="29FF4FC5">
      <w:pPr>
        <w:pStyle w:val="199"/>
        <w:spacing w:line="360" w:lineRule="auto"/>
        <w:ind w:firstLine="1050"/>
        <w:rPr>
          <w:rFonts w:hint="eastAsia" w:ascii="宋体" w:hAnsi="宋体"/>
          <w:sz w:val="21"/>
          <w:szCs w:val="21"/>
        </w:rPr>
      </w:pPr>
      <w:r>
        <w:rPr>
          <w:rFonts w:hint="eastAsia" w:ascii="宋体" w:hAnsi="宋体"/>
          <w:sz w:val="21"/>
          <w:szCs w:val="21"/>
        </w:rPr>
        <w:t>授权单位名称：</w:t>
      </w:r>
      <w:r>
        <w:rPr>
          <w:rFonts w:hint="eastAsia" w:ascii="宋体" w:hAnsi="宋体"/>
          <w:sz w:val="21"/>
          <w:szCs w:val="21"/>
          <w:u w:val="single"/>
        </w:rPr>
        <w:t>（加盖CA电子公章）</w:t>
      </w:r>
    </w:p>
    <w:p w14:paraId="17B78837">
      <w:pPr>
        <w:pStyle w:val="199"/>
        <w:spacing w:line="360" w:lineRule="auto"/>
        <w:ind w:firstLine="420"/>
        <w:rPr>
          <w:rFonts w:hint="eastAsia" w:ascii="宋体" w:hAnsi="宋体"/>
          <w:sz w:val="21"/>
          <w:szCs w:val="21"/>
          <w:u w:val="single"/>
        </w:rPr>
      </w:pPr>
      <w:r>
        <w:rPr>
          <w:rFonts w:hint="eastAsia" w:ascii="宋体" w:hAnsi="宋体"/>
          <w:sz w:val="21"/>
          <w:szCs w:val="21"/>
        </w:rPr>
        <w:t xml:space="preserve">      单位地址：</w:t>
      </w:r>
      <w:r>
        <w:rPr>
          <w:rFonts w:hint="eastAsia" w:ascii="宋体" w:hAnsi="宋体"/>
          <w:sz w:val="21"/>
          <w:szCs w:val="21"/>
          <w:u w:val="single"/>
        </w:rPr>
        <w:t xml:space="preserve">                                         </w:t>
      </w:r>
    </w:p>
    <w:p w14:paraId="5D9C064D">
      <w:pPr>
        <w:pStyle w:val="199"/>
        <w:spacing w:line="360" w:lineRule="auto"/>
        <w:ind w:firstLine="420"/>
        <w:rPr>
          <w:rFonts w:hint="eastAsia" w:ascii="宋体" w:hAnsi="宋体"/>
          <w:sz w:val="21"/>
          <w:szCs w:val="21"/>
        </w:rPr>
      </w:pPr>
      <w:r>
        <w:rPr>
          <w:rFonts w:hint="eastAsia" w:ascii="宋体" w:hAnsi="宋体"/>
          <w:sz w:val="21"/>
          <w:szCs w:val="21"/>
        </w:rPr>
        <w:t xml:space="preserve">      日期：</w:t>
      </w:r>
      <w:bookmarkStart w:id="183" w:name="_Hlt26671380"/>
      <w:bookmarkEnd w:id="183"/>
      <w:bookmarkStart w:id="184" w:name="_Hlt26955070"/>
      <w:bookmarkEnd w:id="184"/>
      <w:bookmarkStart w:id="185" w:name="_格式3__银行出具的资信证明"/>
      <w:bookmarkEnd w:id="185"/>
      <w:r>
        <w:rPr>
          <w:rFonts w:hint="eastAsia" w:ascii="宋体" w:hAnsi="宋体"/>
          <w:sz w:val="21"/>
          <w:szCs w:val="21"/>
          <w:u w:val="single"/>
        </w:rPr>
        <w:t xml:space="preserve">                                         </w:t>
      </w:r>
    </w:p>
    <w:p w14:paraId="0F138E93">
      <w:pPr>
        <w:pStyle w:val="5"/>
        <w:spacing w:line="360" w:lineRule="auto"/>
        <w:rPr>
          <w:rFonts w:hint="eastAsia" w:ascii="宋体" w:hAnsi="宋体"/>
          <w:i/>
          <w:szCs w:val="21"/>
          <w:u w:val="single"/>
        </w:rPr>
      </w:pPr>
    </w:p>
    <w:p w14:paraId="47D983EF">
      <w:pPr>
        <w:pStyle w:val="5"/>
        <w:spacing w:line="360" w:lineRule="auto"/>
        <w:rPr>
          <w:rFonts w:hint="eastAsia" w:ascii="宋体" w:hAnsi="宋体"/>
          <w:szCs w:val="21"/>
        </w:rPr>
      </w:pPr>
    </w:p>
    <w:p w14:paraId="4112E23F">
      <w:pPr>
        <w:spacing w:line="360" w:lineRule="auto"/>
        <w:rPr>
          <w:rFonts w:hint="eastAsia" w:ascii="宋体" w:hAnsi="宋体"/>
          <w:szCs w:val="21"/>
        </w:rPr>
      </w:pPr>
      <w:r>
        <w:rPr>
          <w:rFonts w:hint="eastAsia" w:ascii="宋体" w:hAnsi="宋体"/>
          <w:szCs w:val="21"/>
        </w:rPr>
        <w:t>被授权人身份证复印件：</w:t>
      </w:r>
    </w:p>
    <w:p w14:paraId="7D919310">
      <w:pPr>
        <w:spacing w:line="460" w:lineRule="exact"/>
        <w:rPr>
          <w:rFonts w:hint="eastAsia" w:ascii="宋体" w:hAnsi="宋体"/>
          <w:bCs/>
          <w:sz w:val="24"/>
        </w:rPr>
      </w:pPr>
    </w:p>
    <w:p w14:paraId="279007FF">
      <w:pPr>
        <w:rPr>
          <w:rFonts w:hint="eastAsia" w:ascii="宋体" w:hAnsi="宋体"/>
          <w:b/>
          <w:bCs/>
          <w:i/>
          <w:szCs w:val="21"/>
          <w:u w:val="single"/>
        </w:rPr>
      </w:pPr>
      <w:r>
        <w:rPr>
          <w:rFonts w:ascii="宋体" w:hAnsi="宋体"/>
          <w:sz w:val="24"/>
        </w:rPr>
        <w:br w:type="page" w:clear="all"/>
      </w:r>
      <w:bookmarkStart w:id="186" w:name="_Toc148109604"/>
      <w:bookmarkStart w:id="187" w:name="_Toc148109662"/>
      <w:r>
        <w:rPr>
          <w:rFonts w:hint="eastAsia" w:ascii="宋体" w:hAnsi="宋体"/>
          <w:b/>
          <w:bCs/>
          <w:i/>
          <w:szCs w:val="21"/>
          <w:u w:val="single"/>
        </w:rPr>
        <w:t>八、投标函</w:t>
      </w:r>
      <w:bookmarkEnd w:id="186"/>
      <w:bookmarkEnd w:id="187"/>
    </w:p>
    <w:p w14:paraId="4DAAC4D1">
      <w:pPr>
        <w:pStyle w:val="198"/>
        <w:spacing w:before="0" w:after="0" w:line="420" w:lineRule="exact"/>
        <w:ind w:firstLine="0"/>
        <w:rPr>
          <w:rFonts w:hint="eastAsia" w:ascii="宋体" w:hAnsi="宋体"/>
          <w:sz w:val="21"/>
          <w:szCs w:val="21"/>
        </w:rPr>
      </w:pPr>
      <w:r>
        <w:rPr>
          <w:rFonts w:hint="eastAsia" w:ascii="宋体" w:hAnsi="宋体"/>
          <w:sz w:val="21"/>
          <w:szCs w:val="21"/>
        </w:rPr>
        <w:t>致：扬州仁信工程管理有限公司</w:t>
      </w:r>
    </w:p>
    <w:p w14:paraId="23312DD7">
      <w:pPr>
        <w:pStyle w:val="198"/>
        <w:spacing w:before="0" w:after="0" w:line="440" w:lineRule="exact"/>
        <w:ind w:firstLine="420"/>
        <w:rPr>
          <w:rFonts w:hint="eastAsia" w:ascii="宋体" w:hAnsi="宋体"/>
          <w:sz w:val="21"/>
          <w:szCs w:val="21"/>
        </w:rPr>
      </w:pPr>
      <w:r>
        <w:rPr>
          <w:rFonts w:hint="eastAsia" w:ascii="宋体" w:hAnsi="宋体"/>
          <w:sz w:val="21"/>
          <w:szCs w:val="21"/>
        </w:rPr>
        <w:t>根据贵方的________号招标文件，正式授权下述签字人______(姓名)代表我方______________（投标人的名称），全权处理本次项目投标的有关事宜。</w:t>
      </w:r>
    </w:p>
    <w:p w14:paraId="2B987F1F">
      <w:pPr>
        <w:pStyle w:val="198"/>
        <w:spacing w:before="0" w:after="0" w:line="440" w:lineRule="exact"/>
        <w:ind w:firstLine="420"/>
        <w:rPr>
          <w:rFonts w:hint="eastAsia" w:ascii="宋体" w:hAnsi="宋体"/>
          <w:sz w:val="21"/>
          <w:szCs w:val="21"/>
        </w:rPr>
      </w:pPr>
      <w:r>
        <w:rPr>
          <w:rFonts w:hint="eastAsia" w:ascii="宋体" w:hAnsi="宋体"/>
          <w:sz w:val="21"/>
          <w:szCs w:val="21"/>
        </w:rPr>
        <w:t>据此函，__________签字人兹宣布同意如下：</w:t>
      </w:r>
    </w:p>
    <w:p w14:paraId="4746074E">
      <w:pPr>
        <w:pStyle w:val="198"/>
        <w:spacing w:before="0" w:after="0" w:line="440" w:lineRule="exact"/>
        <w:ind w:firstLine="420"/>
        <w:rPr>
          <w:rFonts w:hint="eastAsia" w:ascii="宋体" w:hAnsi="宋体"/>
          <w:sz w:val="21"/>
          <w:szCs w:val="21"/>
        </w:rPr>
      </w:pPr>
      <w:r>
        <w:rPr>
          <w:rFonts w:hint="eastAsia" w:ascii="宋体" w:hAnsi="宋体"/>
          <w:sz w:val="21"/>
          <w:szCs w:val="21"/>
        </w:rPr>
        <w:t>1.按招标文件规定的各项要求，向买方提供所需货物（包含与货物相关的服务）。</w:t>
      </w:r>
    </w:p>
    <w:p w14:paraId="221802DA">
      <w:pPr>
        <w:pStyle w:val="198"/>
        <w:spacing w:before="0" w:after="0" w:line="440" w:lineRule="exact"/>
        <w:ind w:firstLine="420"/>
        <w:rPr>
          <w:rFonts w:hint="eastAsia" w:ascii="宋体" w:hAnsi="宋体"/>
          <w:sz w:val="21"/>
          <w:szCs w:val="21"/>
        </w:rPr>
      </w:pPr>
      <w:r>
        <w:rPr>
          <w:rFonts w:hint="eastAsia" w:ascii="宋体" w:hAnsi="宋体"/>
          <w:sz w:val="21"/>
          <w:szCs w:val="21"/>
        </w:rPr>
        <w:t>2.我们完全理解贵方不一定将合同授予最低报价的投标人。</w:t>
      </w:r>
    </w:p>
    <w:p w14:paraId="373261ED">
      <w:pPr>
        <w:pStyle w:val="198"/>
        <w:spacing w:before="0" w:after="0" w:line="440" w:lineRule="exact"/>
        <w:ind w:firstLine="420"/>
        <w:rPr>
          <w:rFonts w:hint="eastAsia" w:ascii="宋体" w:hAnsi="宋体"/>
          <w:sz w:val="21"/>
          <w:szCs w:val="21"/>
        </w:rPr>
      </w:pPr>
      <w:r>
        <w:rPr>
          <w:rFonts w:hint="eastAsia" w:ascii="宋体" w:hAnsi="宋体"/>
          <w:sz w:val="21"/>
          <w:szCs w:val="21"/>
        </w:rPr>
        <w:t>3.我们已详细审核全部招标文件及其有效补充文件，我们知道必须放弃提出含糊不清或误解问题的权利。</w:t>
      </w:r>
    </w:p>
    <w:p w14:paraId="3C1B3DD4">
      <w:pPr>
        <w:pStyle w:val="198"/>
        <w:spacing w:before="0" w:after="0" w:line="440" w:lineRule="exact"/>
        <w:ind w:firstLine="420"/>
        <w:rPr>
          <w:rFonts w:hint="eastAsia" w:ascii="宋体" w:hAnsi="宋体"/>
          <w:sz w:val="21"/>
          <w:szCs w:val="21"/>
        </w:rPr>
      </w:pPr>
      <w:r>
        <w:rPr>
          <w:rFonts w:hint="eastAsia" w:ascii="宋体" w:hAnsi="宋体"/>
          <w:sz w:val="21"/>
          <w:szCs w:val="21"/>
        </w:rPr>
        <w:t>4.我们同意从规定的开标日期起遵循本投标文件，并在规定的投标有效期期满之前均具有约束力。</w:t>
      </w:r>
    </w:p>
    <w:p w14:paraId="3A41543E">
      <w:pPr>
        <w:pStyle w:val="198"/>
        <w:spacing w:before="0" w:after="0" w:line="440" w:lineRule="exact"/>
        <w:ind w:firstLine="420"/>
        <w:rPr>
          <w:rFonts w:hint="eastAsia" w:ascii="宋体" w:hAnsi="宋体"/>
          <w:sz w:val="21"/>
          <w:szCs w:val="21"/>
        </w:rPr>
      </w:pPr>
      <w:r>
        <w:rPr>
          <w:rFonts w:hint="eastAsia" w:ascii="宋体" w:hAnsi="宋体"/>
          <w:sz w:val="21"/>
          <w:szCs w:val="21"/>
        </w:rPr>
        <w:t>5.同意向贵方提供贵方可能另外要求的与投标有关的任何证据或资料，并保证我方已提供和将要提供的文件是真实的、准确的。</w:t>
      </w:r>
    </w:p>
    <w:p w14:paraId="6D15D86A">
      <w:pPr>
        <w:pStyle w:val="198"/>
        <w:spacing w:before="0" w:after="0" w:line="440" w:lineRule="exact"/>
        <w:ind w:firstLine="420"/>
        <w:rPr>
          <w:rFonts w:hint="eastAsia" w:ascii="宋体" w:hAnsi="宋体"/>
          <w:sz w:val="21"/>
          <w:szCs w:val="21"/>
        </w:rPr>
      </w:pPr>
      <w:r>
        <w:rPr>
          <w:rFonts w:hint="eastAsia" w:ascii="宋体" w:hAnsi="宋体"/>
          <w:sz w:val="21"/>
          <w:szCs w:val="21"/>
        </w:rPr>
        <w:t>6.一旦我方中标,我方将根据招标文件的规定，严格履行合同的责任和义务,并保证在招标文件规定的时间完成项目，交付买方验收、使用。</w:t>
      </w:r>
    </w:p>
    <w:p w14:paraId="735788AF">
      <w:pPr>
        <w:pStyle w:val="198"/>
        <w:spacing w:before="0" w:after="0" w:line="440" w:lineRule="exact"/>
        <w:ind w:firstLine="420"/>
        <w:rPr>
          <w:rFonts w:hint="eastAsia" w:ascii="宋体" w:hAnsi="宋体"/>
          <w:sz w:val="21"/>
          <w:szCs w:val="21"/>
        </w:rPr>
      </w:pPr>
      <w:r>
        <w:rPr>
          <w:rFonts w:hint="eastAsia" w:ascii="宋体" w:hAnsi="宋体"/>
          <w:sz w:val="21"/>
          <w:szCs w:val="21"/>
        </w:rPr>
        <w:t>7.与本投标有关的正式通讯地址为：</w:t>
      </w:r>
    </w:p>
    <w:p w14:paraId="4F7D4538">
      <w:pPr>
        <w:pStyle w:val="198"/>
        <w:spacing w:before="0" w:after="0" w:line="440" w:lineRule="exact"/>
        <w:ind w:firstLine="420"/>
        <w:rPr>
          <w:rFonts w:hint="eastAsia" w:ascii="宋体" w:hAnsi="宋体"/>
          <w:sz w:val="21"/>
          <w:szCs w:val="21"/>
        </w:rPr>
      </w:pPr>
      <w:r>
        <w:rPr>
          <w:rFonts w:hint="eastAsia" w:ascii="宋体" w:hAnsi="宋体"/>
          <w:sz w:val="21"/>
          <w:szCs w:val="21"/>
        </w:rPr>
        <w:t>地          址：</w:t>
      </w:r>
    </w:p>
    <w:p w14:paraId="41BAC120">
      <w:pPr>
        <w:pStyle w:val="198"/>
        <w:spacing w:before="0" w:after="0" w:line="440" w:lineRule="exact"/>
        <w:ind w:firstLine="420"/>
        <w:rPr>
          <w:rFonts w:hint="eastAsia" w:ascii="宋体" w:hAnsi="宋体"/>
          <w:sz w:val="21"/>
          <w:szCs w:val="21"/>
        </w:rPr>
      </w:pPr>
      <w:r>
        <w:rPr>
          <w:rFonts w:hint="eastAsia" w:ascii="宋体" w:hAnsi="宋体"/>
          <w:sz w:val="21"/>
          <w:szCs w:val="21"/>
        </w:rPr>
        <w:t>邮          编：</w:t>
      </w:r>
    </w:p>
    <w:p w14:paraId="185583CA">
      <w:pPr>
        <w:pStyle w:val="198"/>
        <w:spacing w:before="0" w:after="0" w:line="440" w:lineRule="exact"/>
        <w:ind w:firstLine="420"/>
        <w:rPr>
          <w:rFonts w:hint="eastAsia" w:ascii="宋体" w:hAnsi="宋体"/>
          <w:sz w:val="21"/>
          <w:szCs w:val="21"/>
        </w:rPr>
      </w:pPr>
      <w:r>
        <w:rPr>
          <w:rFonts w:hint="eastAsia" w:ascii="宋体" w:hAnsi="宋体"/>
          <w:sz w:val="21"/>
          <w:szCs w:val="21"/>
        </w:rPr>
        <w:t>电          话：</w:t>
      </w:r>
    </w:p>
    <w:p w14:paraId="26648970">
      <w:pPr>
        <w:pStyle w:val="198"/>
        <w:spacing w:before="0" w:after="0" w:line="440" w:lineRule="exact"/>
        <w:ind w:firstLine="420"/>
        <w:rPr>
          <w:rFonts w:hint="eastAsia" w:ascii="宋体" w:hAnsi="宋体"/>
          <w:sz w:val="21"/>
          <w:szCs w:val="21"/>
        </w:rPr>
      </w:pPr>
      <w:r>
        <w:rPr>
          <w:rFonts w:hint="eastAsia" w:ascii="宋体" w:hAnsi="宋体"/>
          <w:sz w:val="21"/>
          <w:szCs w:val="21"/>
        </w:rPr>
        <w:t>传          真：</w:t>
      </w:r>
    </w:p>
    <w:p w14:paraId="3892AEA9">
      <w:pPr>
        <w:pStyle w:val="198"/>
        <w:spacing w:before="0" w:after="0" w:line="440" w:lineRule="exact"/>
        <w:ind w:firstLine="420"/>
        <w:rPr>
          <w:rFonts w:hint="eastAsia" w:ascii="宋体" w:hAnsi="宋体"/>
          <w:sz w:val="21"/>
          <w:szCs w:val="21"/>
        </w:rPr>
      </w:pPr>
      <w:r>
        <w:rPr>
          <w:rFonts w:hint="eastAsia" w:ascii="宋体" w:hAnsi="宋体"/>
          <w:sz w:val="21"/>
          <w:szCs w:val="21"/>
        </w:rPr>
        <w:t>投标人开户行：</w:t>
      </w:r>
    </w:p>
    <w:p w14:paraId="0D0DC071">
      <w:pPr>
        <w:pStyle w:val="198"/>
        <w:spacing w:before="0" w:after="0" w:line="440" w:lineRule="exact"/>
        <w:ind w:firstLine="420"/>
        <w:rPr>
          <w:rFonts w:hint="eastAsia" w:ascii="宋体" w:hAnsi="宋体"/>
          <w:sz w:val="21"/>
          <w:szCs w:val="21"/>
        </w:rPr>
      </w:pPr>
      <w:r>
        <w:rPr>
          <w:rFonts w:hint="eastAsia" w:ascii="宋体" w:hAnsi="宋体"/>
          <w:sz w:val="21"/>
          <w:szCs w:val="21"/>
        </w:rPr>
        <w:t xml:space="preserve">账          号： </w:t>
      </w:r>
    </w:p>
    <w:p w14:paraId="20C765DC">
      <w:pPr>
        <w:pStyle w:val="199"/>
        <w:spacing w:line="440" w:lineRule="exact"/>
        <w:ind w:firstLine="420"/>
        <w:rPr>
          <w:rFonts w:hint="eastAsia" w:ascii="宋体" w:hAnsi="宋体"/>
          <w:bCs/>
        </w:rPr>
      </w:pPr>
      <w:r>
        <w:rPr>
          <w:rFonts w:hint="eastAsia" w:ascii="宋体" w:hAnsi="宋体"/>
          <w:sz w:val="21"/>
          <w:szCs w:val="21"/>
        </w:rPr>
        <w:t>日           期：________年____月____日</w:t>
      </w:r>
    </w:p>
    <w:p w14:paraId="4527B641">
      <w:pPr>
        <w:widowControl/>
        <w:jc w:val="left"/>
        <w:rPr>
          <w:b/>
          <w:bCs/>
        </w:rPr>
      </w:pPr>
      <w:r>
        <w:rPr>
          <w:b/>
          <w:bCs/>
        </w:rPr>
        <w:br w:type="page" w:clear="all"/>
      </w:r>
    </w:p>
    <w:p w14:paraId="7FEA8D25">
      <w:pPr>
        <w:rPr>
          <w:rFonts w:hint="eastAsia" w:ascii="宋体" w:hAnsi="宋体"/>
          <w:b/>
          <w:bCs/>
          <w:iCs/>
          <w:szCs w:val="21"/>
        </w:rPr>
      </w:pPr>
      <w:r>
        <w:rPr>
          <w:rFonts w:hint="eastAsia" w:ascii="宋体" w:hAnsi="宋体"/>
          <w:b/>
          <w:bCs/>
          <w:iCs/>
          <w:szCs w:val="21"/>
        </w:rPr>
        <w:t>九、特定资格要求的证明文件</w:t>
      </w:r>
    </w:p>
    <w:p w14:paraId="5D314048">
      <w:pPr>
        <w:spacing w:line="360" w:lineRule="auto"/>
        <w:ind w:firstLine="420"/>
        <w:rPr>
          <w:rFonts w:hint="eastAsia" w:ascii="宋体" w:hAnsi="宋体"/>
          <w:b/>
          <w:bCs/>
          <w:i/>
          <w:iCs/>
          <w:szCs w:val="21"/>
          <w:u w:val="single"/>
        </w:rPr>
      </w:pPr>
      <w:r>
        <w:rPr>
          <w:rFonts w:ascii="宋体" w:hAnsi="宋体"/>
          <w:i/>
          <w:iCs/>
          <w:szCs w:val="21"/>
          <w:u w:val="single"/>
        </w:rPr>
        <w:t>1</w:t>
      </w:r>
      <w:r>
        <w:rPr>
          <w:rFonts w:hint="eastAsia" w:ascii="宋体" w:hAnsi="宋体"/>
          <w:i/>
          <w:iCs/>
          <w:szCs w:val="21"/>
          <w:u w:val="single"/>
        </w:rPr>
        <w:t>.投标产品按国家规定须医疗器械注册证的，投标人提供投标产品的《医疗器械注册证》</w:t>
      </w:r>
      <w:r>
        <w:rPr>
          <w:rFonts w:hint="eastAsia" w:ascii="宋体" w:hAnsi="宋体"/>
          <w:b/>
          <w:bCs/>
          <w:i/>
          <w:iCs/>
          <w:szCs w:val="21"/>
          <w:u w:val="single"/>
        </w:rPr>
        <w:t>（原件扫描上传）；</w:t>
      </w:r>
    </w:p>
    <w:p w14:paraId="1E2231F5">
      <w:pPr>
        <w:spacing w:line="360" w:lineRule="auto"/>
        <w:ind w:firstLine="420"/>
        <w:rPr>
          <w:rFonts w:hint="eastAsia" w:ascii="宋体" w:hAnsi="宋体"/>
          <w:b/>
          <w:bCs/>
          <w:i/>
          <w:iCs/>
          <w:szCs w:val="21"/>
          <w:u w:val="single"/>
        </w:rPr>
      </w:pPr>
      <w:r>
        <w:rPr>
          <w:rFonts w:ascii="宋体" w:hAnsi="宋体"/>
          <w:i/>
          <w:iCs/>
          <w:szCs w:val="21"/>
          <w:u w:val="single"/>
        </w:rPr>
        <w:t>2</w:t>
      </w:r>
      <w:r>
        <w:rPr>
          <w:rFonts w:hint="eastAsia" w:ascii="宋体" w:hAnsi="宋体"/>
          <w:i/>
          <w:iCs/>
          <w:szCs w:val="21"/>
          <w:u w:val="single"/>
        </w:rPr>
        <w:t>.投标人为医疗器械经营企业的，根据投标产品的类别，提供投标人的《医疗器械经营许可证》或者对应类别的《医疗器械经营备案凭证》</w:t>
      </w:r>
      <w:r>
        <w:rPr>
          <w:rFonts w:hint="eastAsia" w:ascii="宋体" w:hAnsi="宋体"/>
          <w:b/>
          <w:bCs/>
          <w:i/>
          <w:iCs/>
          <w:szCs w:val="21"/>
          <w:u w:val="single"/>
        </w:rPr>
        <w:t>（原件扫描上传）；</w:t>
      </w:r>
    </w:p>
    <w:p w14:paraId="0DA9B5F2">
      <w:pPr>
        <w:spacing w:line="360" w:lineRule="auto"/>
        <w:ind w:firstLine="420"/>
        <w:rPr>
          <w:rFonts w:hint="eastAsia" w:ascii="宋体" w:hAnsi="宋体"/>
          <w:b/>
          <w:bCs/>
          <w:i/>
          <w:iCs/>
          <w:szCs w:val="21"/>
          <w:u w:val="single"/>
        </w:rPr>
      </w:pPr>
      <w:r>
        <w:rPr>
          <w:rFonts w:hint="eastAsia" w:ascii="宋体" w:hAnsi="宋体"/>
          <w:i/>
          <w:iCs/>
          <w:szCs w:val="21"/>
          <w:u w:val="single"/>
        </w:rPr>
        <w:t>3.投标人为医疗器械生产企业的，提供《医疗器械生产许可证》</w:t>
      </w:r>
      <w:r>
        <w:rPr>
          <w:rFonts w:hint="eastAsia" w:ascii="宋体" w:hAnsi="宋体"/>
          <w:b/>
          <w:bCs/>
          <w:i/>
          <w:iCs/>
          <w:szCs w:val="21"/>
          <w:u w:val="single"/>
        </w:rPr>
        <w:t>（原件扫描上传）。</w:t>
      </w:r>
    </w:p>
    <w:p w14:paraId="6F530D10">
      <w:pPr>
        <w:spacing w:line="520" w:lineRule="exact"/>
        <w:ind w:firstLine="420"/>
        <w:rPr>
          <w:rFonts w:hint="eastAsia" w:ascii="宋体" w:hAnsi="宋体"/>
          <w:iCs/>
        </w:rPr>
      </w:pPr>
    </w:p>
    <w:p w14:paraId="27D8FD17">
      <w:pPr>
        <w:spacing w:line="520" w:lineRule="exact"/>
        <w:ind w:firstLine="420"/>
        <w:rPr>
          <w:rFonts w:hint="eastAsia" w:ascii="宋体" w:hAnsi="宋体"/>
          <w:iCs/>
          <w:szCs w:val="21"/>
        </w:rPr>
      </w:pPr>
    </w:p>
    <w:p w14:paraId="5838A13C">
      <w:pPr>
        <w:spacing w:line="440" w:lineRule="exact"/>
        <w:ind w:firstLine="420"/>
        <w:rPr>
          <w:rFonts w:hint="eastAsia" w:ascii="宋体" w:hAnsi="宋体"/>
          <w:iCs/>
          <w:szCs w:val="21"/>
        </w:rPr>
      </w:pPr>
    </w:p>
    <w:p w14:paraId="749A0ABA">
      <w:pPr>
        <w:spacing w:line="460" w:lineRule="exact"/>
        <w:rPr>
          <w:rFonts w:hint="eastAsia" w:ascii="宋体" w:hAnsi="宋体"/>
          <w:bCs/>
          <w:szCs w:val="21"/>
        </w:rPr>
      </w:pPr>
    </w:p>
    <w:p w14:paraId="42B3C34F">
      <w:pPr>
        <w:spacing w:line="460" w:lineRule="exact"/>
        <w:rPr>
          <w:rFonts w:hint="eastAsia" w:ascii="宋体" w:hAnsi="宋体"/>
          <w:bCs/>
          <w:szCs w:val="21"/>
        </w:rPr>
      </w:pPr>
    </w:p>
    <w:p w14:paraId="3C5139C6">
      <w:pPr>
        <w:widowControl/>
        <w:jc w:val="left"/>
        <w:rPr>
          <w:b/>
          <w:bCs/>
        </w:rPr>
      </w:pPr>
      <w:r>
        <w:rPr>
          <w:b/>
          <w:bCs/>
        </w:rPr>
        <w:br w:type="page" w:clear="all"/>
      </w:r>
    </w:p>
    <w:p w14:paraId="04BC75D5">
      <w:pPr>
        <w:spacing w:after="312"/>
        <w:jc w:val="center"/>
        <w:rPr>
          <w:b/>
          <w:bCs/>
          <w:i/>
          <w:iCs/>
          <w:u w:val="single"/>
        </w:rPr>
      </w:pPr>
      <w:r>
        <w:rPr>
          <w:rFonts w:hint="eastAsia"/>
          <w:b/>
          <w:bCs/>
          <w:i/>
          <w:iCs/>
          <w:u w:val="single"/>
        </w:rPr>
        <w:t>十、中小企业声明函（货物）</w:t>
      </w:r>
    </w:p>
    <w:p w14:paraId="79606DA8">
      <w:pPr>
        <w:spacing w:line="430" w:lineRule="exact"/>
        <w:ind w:firstLine="315"/>
        <w:rPr>
          <w:rFonts w:hint="eastAsia" w:ascii="宋体" w:hAnsi="宋体"/>
        </w:rPr>
      </w:pPr>
      <w:r>
        <w:rPr>
          <w:rFonts w:hint="eastAsia" w:ascii="宋体" w:hAnsi="宋体"/>
        </w:rPr>
        <w:t>本公司（联合体）郑重声明，根据《政府采购促进中小企业发展管理办法》(财库[2020]46号)的规定，本公司（联合体）参加扬州仁信工程管理有限公司组织的</w:t>
      </w:r>
      <w:r>
        <w:rPr>
          <w:rFonts w:hint="eastAsia" w:ascii="宋体" w:hAnsi="宋体"/>
          <w:u w:val="single"/>
        </w:rPr>
        <w:t>（单位名称）</w:t>
      </w:r>
      <w:r>
        <w:rPr>
          <w:rFonts w:hint="eastAsia" w:ascii="宋体" w:hAnsi="宋体"/>
        </w:rPr>
        <w:t>采购编号为</w:t>
      </w:r>
      <w:r>
        <w:rPr>
          <w:rFonts w:hint="eastAsia" w:ascii="宋体" w:hAnsi="宋体"/>
          <w:u w:val="single"/>
        </w:rPr>
        <w:t xml:space="preserve">    </w:t>
      </w:r>
      <w:r>
        <w:rPr>
          <w:rFonts w:hint="eastAsia" w:ascii="宋体" w:hAnsi="宋体"/>
        </w:rPr>
        <w:t>，</w:t>
      </w:r>
      <w:r>
        <w:rPr>
          <w:rFonts w:hint="eastAsia" w:ascii="宋体" w:hAnsi="宋体"/>
          <w:u w:val="single"/>
        </w:rPr>
        <w:t>（项目名称）</w:t>
      </w:r>
      <w:r>
        <w:rPr>
          <w:rFonts w:hint="eastAsia" w:ascii="宋体" w:hAnsi="宋体"/>
        </w:rPr>
        <w:t>的采购活动，提供的货物全部由符合政策要求的中小企业制造。根据《工业和信息化部、国家统计局、国家发展和改革委员会、财政部关于印发中小企业划型标准规定的通知》(工信部联企业[2011]300号)的规定，相关企业（含联合体中的中小企业、签订分包意向协议的中小企业）的具体情况如下：</w:t>
      </w:r>
    </w:p>
    <w:p w14:paraId="629F708D">
      <w:pPr>
        <w:spacing w:line="430" w:lineRule="exact"/>
        <w:ind w:firstLine="315"/>
        <w:rPr>
          <w:rFonts w:hint="eastAsia" w:ascii="宋体" w:hAnsi="宋体"/>
          <w:i/>
          <w:u w:val="single"/>
        </w:rPr>
      </w:pPr>
      <w:r>
        <w:rPr>
          <w:rFonts w:hint="eastAsia" w:ascii="宋体" w:hAnsi="宋体"/>
        </w:rPr>
        <w:t>1.</w:t>
      </w:r>
      <w:r>
        <w:rPr>
          <w:rFonts w:hint="eastAsia" w:ascii="宋体" w:hAnsi="宋体"/>
          <w:u w:val="single"/>
        </w:rPr>
        <w:t>（标的名称）</w:t>
      </w:r>
      <w:r>
        <w:rPr>
          <w:rFonts w:hint="eastAsia" w:ascii="宋体" w:hAnsi="宋体"/>
          <w:i/>
        </w:rPr>
        <w:t>，</w:t>
      </w:r>
      <w:r>
        <w:rPr>
          <w:rFonts w:hint="eastAsia" w:ascii="宋体" w:hAnsi="宋体"/>
        </w:rPr>
        <w:t>属于</w:t>
      </w:r>
      <w:r>
        <w:rPr>
          <w:rFonts w:hint="eastAsia" w:ascii="宋体" w:hAnsi="宋体"/>
          <w:u w:val="single"/>
        </w:rPr>
        <w:t xml:space="preserve">  </w:t>
      </w:r>
      <w:r>
        <w:rPr>
          <w:rFonts w:hint="eastAsia" w:ascii="宋体" w:hAnsi="宋体"/>
          <w:b/>
          <w:bCs/>
          <w:u w:val="single"/>
        </w:rPr>
        <w:t>工业</w:t>
      </w:r>
      <w:r>
        <w:rPr>
          <w:rFonts w:hint="eastAsia" w:ascii="宋体" w:hAnsi="宋体"/>
          <w:u w:val="single"/>
        </w:rPr>
        <w:t xml:space="preserve">  </w:t>
      </w:r>
      <w:r>
        <w:rPr>
          <w:rFonts w:hint="eastAsia" w:ascii="宋体" w:hAnsi="宋体"/>
        </w:rPr>
        <w:t>行业；制造商为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w:t>
      </w:r>
      <w:r>
        <w:rPr>
          <w:rFonts w:hint="eastAsia" w:ascii="宋体" w:hAnsi="宋体"/>
          <w:vertAlign w:val="superscript"/>
        </w:rPr>
        <w:t>1</w:t>
      </w:r>
      <w:r>
        <w:rPr>
          <w:rFonts w:hint="eastAsia" w:ascii="宋体" w:hAnsi="宋体"/>
        </w:rPr>
        <w:t>，属于</w:t>
      </w:r>
      <w:r>
        <w:rPr>
          <w:rFonts w:hint="eastAsia" w:ascii="宋体" w:hAnsi="宋体"/>
          <w:u w:val="single"/>
        </w:rPr>
        <w:t>（中型企业、小型企业、微型企业）；</w:t>
      </w:r>
    </w:p>
    <w:p w14:paraId="4BEF83A4">
      <w:pPr>
        <w:spacing w:line="430" w:lineRule="exact"/>
        <w:ind w:firstLine="315"/>
        <w:rPr>
          <w:rFonts w:hint="eastAsia" w:ascii="宋体" w:hAnsi="宋体"/>
          <w:i/>
          <w:u w:val="single"/>
        </w:rPr>
      </w:pPr>
      <w:r>
        <w:rPr>
          <w:rFonts w:hint="eastAsia" w:ascii="宋体" w:hAnsi="宋体"/>
        </w:rPr>
        <w:t>2.</w:t>
      </w:r>
      <w:r>
        <w:rPr>
          <w:rFonts w:hint="eastAsia" w:ascii="宋体" w:hAnsi="宋体"/>
          <w:u w:val="single"/>
        </w:rPr>
        <w:t>（标的名称）</w:t>
      </w:r>
      <w:r>
        <w:rPr>
          <w:rFonts w:hint="eastAsia" w:ascii="宋体" w:hAnsi="宋体"/>
          <w:i/>
        </w:rPr>
        <w:t>，</w:t>
      </w:r>
      <w:r>
        <w:rPr>
          <w:rFonts w:hint="eastAsia" w:ascii="宋体" w:hAnsi="宋体"/>
        </w:rPr>
        <w:t>属于</w:t>
      </w:r>
      <w:r>
        <w:rPr>
          <w:rFonts w:hint="eastAsia" w:ascii="宋体" w:hAnsi="宋体"/>
          <w:u w:val="single"/>
        </w:rPr>
        <w:t xml:space="preserve">  </w:t>
      </w:r>
      <w:r>
        <w:rPr>
          <w:rFonts w:hint="eastAsia" w:ascii="宋体" w:hAnsi="宋体"/>
          <w:b/>
          <w:bCs/>
          <w:u w:val="single"/>
        </w:rPr>
        <w:t>工业</w:t>
      </w:r>
      <w:r>
        <w:rPr>
          <w:rFonts w:hint="eastAsia" w:ascii="宋体" w:hAnsi="宋体"/>
          <w:u w:val="single"/>
        </w:rPr>
        <w:t xml:space="preserve">  </w:t>
      </w:r>
      <w:r>
        <w:rPr>
          <w:rFonts w:hint="eastAsia" w:ascii="宋体" w:hAnsi="宋体"/>
        </w:rPr>
        <w:t>行业；制造商为</w:t>
      </w:r>
      <w:r>
        <w:rPr>
          <w:rFonts w:hint="eastAsia" w:ascii="宋体" w:hAnsi="宋体"/>
          <w:u w:val="single"/>
        </w:rPr>
        <w:t>（企业名称）</w:t>
      </w:r>
      <w:r>
        <w:rPr>
          <w:rFonts w:hint="eastAsia" w:ascii="宋体" w:hAnsi="宋体"/>
        </w:rPr>
        <w:t>，从业人员</w:t>
      </w:r>
      <w:r>
        <w:rPr>
          <w:rFonts w:hint="eastAsia" w:ascii="宋体" w:hAnsi="宋体"/>
          <w:u w:val="single"/>
        </w:rPr>
        <w:t xml:space="preserve">      </w:t>
      </w:r>
      <w:r>
        <w:rPr>
          <w:rFonts w:hint="eastAsia" w:ascii="宋体" w:hAnsi="宋体"/>
        </w:rPr>
        <w:t>人，营业收入为</w:t>
      </w:r>
      <w:r>
        <w:rPr>
          <w:rFonts w:hint="eastAsia" w:ascii="宋体" w:hAnsi="宋体"/>
          <w:u w:val="single"/>
        </w:rPr>
        <w:t xml:space="preserve">     </w:t>
      </w:r>
      <w:r>
        <w:rPr>
          <w:rFonts w:hint="eastAsia" w:ascii="宋体" w:hAnsi="宋体"/>
        </w:rPr>
        <w:t>万元，资产总额为</w:t>
      </w:r>
      <w:r>
        <w:rPr>
          <w:rFonts w:hint="eastAsia" w:ascii="宋体" w:hAnsi="宋体"/>
          <w:u w:val="single"/>
        </w:rPr>
        <w:t xml:space="preserve">      </w:t>
      </w:r>
      <w:r>
        <w:rPr>
          <w:rFonts w:hint="eastAsia" w:ascii="宋体" w:hAnsi="宋体"/>
        </w:rPr>
        <w:t>万元</w:t>
      </w:r>
      <w:r>
        <w:rPr>
          <w:rFonts w:hint="eastAsia" w:ascii="宋体" w:hAnsi="宋体"/>
          <w:vertAlign w:val="superscript"/>
        </w:rPr>
        <w:t>1</w:t>
      </w:r>
      <w:r>
        <w:rPr>
          <w:rFonts w:hint="eastAsia" w:ascii="宋体" w:hAnsi="宋体"/>
        </w:rPr>
        <w:t>，属于</w:t>
      </w:r>
      <w:r>
        <w:rPr>
          <w:rFonts w:hint="eastAsia" w:ascii="宋体" w:hAnsi="宋体"/>
          <w:u w:val="single"/>
        </w:rPr>
        <w:t>（中型企业、小型企业、微型企业）；</w:t>
      </w:r>
    </w:p>
    <w:p w14:paraId="63BE7FCC">
      <w:pPr>
        <w:spacing w:line="430" w:lineRule="exact"/>
        <w:ind w:firstLine="315"/>
        <w:rPr>
          <w:rFonts w:hint="eastAsia" w:ascii="宋体" w:hAnsi="宋体"/>
        </w:rPr>
      </w:pPr>
      <w:r>
        <w:rPr>
          <w:rFonts w:hint="eastAsia" w:ascii="宋体" w:hAnsi="宋体"/>
        </w:rPr>
        <w:t>……</w:t>
      </w:r>
    </w:p>
    <w:p w14:paraId="19C00675">
      <w:pPr>
        <w:spacing w:line="430" w:lineRule="exact"/>
        <w:ind w:firstLine="315"/>
        <w:rPr>
          <w:rFonts w:hint="eastAsia" w:ascii="宋体" w:hAnsi="宋体"/>
        </w:rPr>
      </w:pPr>
      <w:r>
        <w:rPr>
          <w:rFonts w:hint="eastAsia" w:ascii="宋体" w:hAnsi="宋体"/>
        </w:rPr>
        <w:t>以上企业，不属于大企业的分支机构，不存在控股股东为大企业的情形，也不存在与大企业的负责人为同一人的情形。</w:t>
      </w:r>
    </w:p>
    <w:p w14:paraId="7F42ACBF">
      <w:pPr>
        <w:spacing w:line="430" w:lineRule="exact"/>
        <w:ind w:firstLine="315"/>
        <w:rPr>
          <w:rFonts w:hint="eastAsia" w:ascii="宋体" w:hAnsi="宋体"/>
        </w:rPr>
      </w:pPr>
      <w:r>
        <w:rPr>
          <w:rFonts w:hint="eastAsia" w:ascii="宋体" w:hAnsi="宋体"/>
        </w:rPr>
        <w:t>本企业对上述声明内容的真实性负责。如有虚假，将依法承担相应责任</w:t>
      </w:r>
    </w:p>
    <w:p w14:paraId="51B8BA00">
      <w:pPr>
        <w:spacing w:line="430" w:lineRule="exact"/>
        <w:ind w:right="720"/>
        <w:rPr>
          <w:rFonts w:hint="eastAsia" w:ascii="宋体" w:hAnsi="宋体"/>
        </w:rPr>
      </w:pPr>
    </w:p>
    <w:p w14:paraId="71903EF1">
      <w:pPr>
        <w:spacing w:line="430" w:lineRule="exact"/>
        <w:ind w:right="180" w:firstLine="315"/>
        <w:jc w:val="right"/>
        <w:rPr>
          <w:rFonts w:hint="eastAsia" w:ascii="宋体" w:hAnsi="宋体"/>
        </w:rPr>
      </w:pPr>
      <w:r>
        <w:rPr>
          <w:rFonts w:hint="eastAsia" w:ascii="宋体" w:hAnsi="宋体"/>
        </w:rPr>
        <w:t>企业名称（加盖CA电子公章）：</w:t>
      </w:r>
    </w:p>
    <w:p w14:paraId="5C6A208C">
      <w:pPr>
        <w:spacing w:line="430" w:lineRule="exact"/>
        <w:ind w:right="480" w:firstLine="5985"/>
        <w:rPr>
          <w:rFonts w:hint="eastAsia" w:ascii="宋体" w:hAnsi="宋体"/>
        </w:rPr>
      </w:pPr>
      <w:r>
        <w:rPr>
          <w:rFonts w:hint="eastAsia" w:ascii="宋体" w:hAnsi="宋体"/>
        </w:rPr>
        <w:t>日  期：</w:t>
      </w:r>
    </w:p>
    <w:p w14:paraId="4AC484E7">
      <w:pPr>
        <w:spacing w:line="430" w:lineRule="exact"/>
        <w:rPr>
          <w:rFonts w:hint="eastAsia" w:ascii="宋体" w:hAnsi="宋体"/>
        </w:rPr>
      </w:pPr>
      <w:r>
        <w:rPr>
          <w:rFonts w:hint="eastAsia" w:ascii="宋体" w:hAnsi="宋体"/>
        </w:rPr>
        <w:t>注：1、从业人员（不仅指在职职工）、营业收入、资产总额填报上一年度数据，无上一年度数据的新成立企业可不填报。</w:t>
      </w:r>
    </w:p>
    <w:p w14:paraId="3AAAE273">
      <w:pPr>
        <w:spacing w:line="430" w:lineRule="exact"/>
        <w:ind w:firstLine="420"/>
        <w:rPr>
          <w:rFonts w:hint="eastAsia" w:ascii="宋体" w:hAnsi="宋体"/>
        </w:rPr>
      </w:pPr>
      <w:r>
        <w:rPr>
          <w:rFonts w:hint="eastAsia" w:ascii="宋体" w:hAnsi="宋体"/>
        </w:rPr>
        <w:t>2、专门面向中小微型企业采购的项目，供应商如不提供此声明函，则不能通过资格审查；非专门面向中小微型企业采购的项目，供应商如不提供此声明函，价格将不做相应扣除。</w:t>
      </w:r>
    </w:p>
    <w:p w14:paraId="09B9339A">
      <w:pPr>
        <w:spacing w:line="430" w:lineRule="exact"/>
        <w:ind w:firstLine="420"/>
        <w:rPr>
          <w:rFonts w:hint="eastAsia" w:ascii="宋体" w:hAnsi="宋体"/>
        </w:rPr>
      </w:pPr>
      <w:r>
        <w:rPr>
          <w:rFonts w:hint="eastAsia" w:ascii="宋体" w:hAnsi="宋体"/>
        </w:rPr>
        <w:t>3、企业声明函请完整填写，中标后将公示。</w:t>
      </w:r>
    </w:p>
    <w:p w14:paraId="2D9C09A7">
      <w:pPr>
        <w:spacing w:line="430" w:lineRule="exact"/>
        <w:ind w:firstLine="420"/>
        <w:jc w:val="left"/>
        <w:rPr>
          <w:rFonts w:hint="eastAsia" w:ascii="宋体" w:hAnsi="宋体"/>
        </w:rPr>
      </w:pPr>
      <w:r>
        <w:rPr>
          <w:rFonts w:ascii="宋体" w:hAnsi="宋体"/>
        </w:rPr>
        <w:t>4</w:t>
      </w:r>
      <w:r>
        <w:rPr>
          <w:rFonts w:hint="eastAsia" w:ascii="宋体" w:hAnsi="宋体"/>
        </w:rPr>
        <w:t>、投标人应当对其出具的《中小企业声明函》真实性负责。对相关制造商信息了解不充分，或者不能确定相关信息真实、准确的，不建议出具《中小企业声明函》。</w:t>
      </w:r>
    </w:p>
    <w:p w14:paraId="1E854464">
      <w:pPr>
        <w:spacing w:line="430" w:lineRule="exact"/>
        <w:ind w:firstLine="420"/>
        <w:jc w:val="left"/>
        <w:rPr>
          <w:rFonts w:hint="eastAsia" w:ascii="宋体" w:hAnsi="宋体"/>
        </w:rPr>
      </w:pPr>
      <w:r>
        <w:rPr>
          <w:rFonts w:ascii="宋体" w:hAnsi="宋体"/>
        </w:rPr>
        <w:t>5</w:t>
      </w:r>
      <w:r>
        <w:rPr>
          <w:rFonts w:hint="eastAsia" w:ascii="宋体" w:hAnsi="宋体"/>
        </w:rPr>
        <w:t>、中小企业不得属于大企业的分支机构，不得存在控股股东为大企业的情形，不得存在与大企业的负责人为同一人的情形。</w:t>
      </w:r>
    </w:p>
    <w:p w14:paraId="22C02E09">
      <w:pPr>
        <w:spacing w:line="360" w:lineRule="auto"/>
        <w:ind w:firstLine="420"/>
        <w:jc w:val="left"/>
        <w:rPr>
          <w:rStyle w:val="44"/>
          <w:rFonts w:hint="eastAsia" w:ascii="宋体" w:hAnsi="宋体" w:cs="仿宋"/>
          <w:szCs w:val="21"/>
        </w:rPr>
      </w:pPr>
      <w:r>
        <w:rPr>
          <w:rFonts w:ascii="宋体" w:hAnsi="宋体"/>
        </w:rPr>
        <w:t>6</w:t>
      </w:r>
      <w:r>
        <w:rPr>
          <w:rFonts w:hint="eastAsia" w:ascii="宋体" w:hAnsi="宋体"/>
        </w:rPr>
        <w:t>、供应商自行勾选或填写制造商的企业规模类型。</w:t>
      </w:r>
    </w:p>
    <w:p w14:paraId="4A4E312C">
      <w:pPr>
        <w:widowControl/>
        <w:jc w:val="left"/>
        <w:rPr>
          <w:rStyle w:val="44"/>
          <w:rFonts w:hint="eastAsia" w:ascii="宋体" w:hAnsi="宋体" w:cs="仿宋"/>
          <w:szCs w:val="21"/>
        </w:rPr>
      </w:pPr>
      <w:r>
        <w:rPr>
          <w:rStyle w:val="44"/>
          <w:rFonts w:hint="eastAsia" w:ascii="宋体" w:hAnsi="宋体" w:cs="仿宋"/>
          <w:szCs w:val="21"/>
        </w:rPr>
        <w:br w:type="page" w:clear="all"/>
      </w:r>
    </w:p>
    <w:p w14:paraId="1D94919C">
      <w:pPr>
        <w:jc w:val="center"/>
        <w:rPr>
          <w:rStyle w:val="44"/>
          <w:rFonts w:hint="eastAsia" w:ascii="宋体" w:hAnsi="宋体" w:cs="仿宋"/>
          <w:szCs w:val="21"/>
        </w:rPr>
      </w:pPr>
      <w:r>
        <w:rPr>
          <w:rStyle w:val="44"/>
          <w:rFonts w:hint="eastAsia" w:ascii="宋体" w:hAnsi="宋体" w:cs="仿宋"/>
          <w:szCs w:val="21"/>
        </w:rPr>
        <w:t>中小微企业划型标准</w:t>
      </w:r>
    </w:p>
    <w:p w14:paraId="59684112">
      <w:pPr>
        <w:pStyle w:val="37"/>
        <w:widowControl/>
        <w:spacing w:before="300" w:after="452" w:line="360" w:lineRule="auto"/>
        <w:rPr>
          <w:rFonts w:hint="eastAsia" w:ascii="宋体" w:hAnsi="宋体"/>
          <w:sz w:val="21"/>
          <w:szCs w:val="21"/>
        </w:rPr>
      </w:pPr>
      <w:r>
        <w:rPr>
          <w:rStyle w:val="44"/>
          <w:rFonts w:hint="eastAsia" w:ascii="宋体" w:hAnsi="宋体" w:cs="仿宋"/>
          <w:sz w:val="21"/>
          <w:szCs w:val="21"/>
        </w:rPr>
        <w:t>中小微企业划型标准如下：</w:t>
      </w:r>
    </w:p>
    <w:tbl>
      <w:tblPr>
        <w:tblStyle w:val="41"/>
        <w:tblW w:w="9798" w:type="dxa"/>
        <w:tblCellSpacing w:w="15" w:type="dxa"/>
        <w:tblInd w:w="-434"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1701"/>
        <w:gridCol w:w="1418"/>
        <w:gridCol w:w="1843"/>
        <w:gridCol w:w="1701"/>
        <w:gridCol w:w="1575"/>
      </w:tblGrid>
      <w:tr w14:paraId="12652AF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Header/>
          <w:tblCellSpacing w:w="15" w:type="dxa"/>
        </w:trPr>
        <w:tc>
          <w:tcPr>
            <w:tcW w:w="151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14:paraId="072F87F3">
            <w:pPr>
              <w:pStyle w:val="37"/>
              <w:spacing w:after="150" w:line="360" w:lineRule="auto"/>
              <w:jc w:val="center"/>
              <w:rPr>
                <w:sz w:val="21"/>
                <w:szCs w:val="21"/>
              </w:rPr>
            </w:pPr>
            <w:r>
              <w:rPr>
                <w:rStyle w:val="44"/>
                <w:rFonts w:hint="eastAsia" w:cs="仿宋"/>
                <w:sz w:val="21"/>
              </w:rPr>
              <w:t>行业名称</w:t>
            </w:r>
          </w:p>
        </w:tc>
        <w:tc>
          <w:tcPr>
            <w:tcW w:w="167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03993992">
            <w:pPr>
              <w:pStyle w:val="37"/>
              <w:spacing w:after="150" w:line="360" w:lineRule="auto"/>
              <w:jc w:val="center"/>
              <w:rPr>
                <w:sz w:val="21"/>
                <w:szCs w:val="21"/>
              </w:rPr>
            </w:pPr>
            <w:r>
              <w:rPr>
                <w:rStyle w:val="44"/>
                <w:rFonts w:hint="eastAsia" w:cs="仿宋"/>
                <w:sz w:val="21"/>
              </w:rPr>
              <w:t>指标名称</w:t>
            </w:r>
          </w:p>
        </w:tc>
        <w:tc>
          <w:tcPr>
            <w:tcW w:w="1388"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5E1E8B80">
            <w:pPr>
              <w:pStyle w:val="37"/>
              <w:spacing w:after="150" w:line="360" w:lineRule="auto"/>
              <w:rPr>
                <w:sz w:val="21"/>
                <w:szCs w:val="21"/>
              </w:rPr>
            </w:pPr>
            <w:r>
              <w:rPr>
                <w:rStyle w:val="44"/>
                <w:rFonts w:hint="eastAsia" w:cs="仿宋"/>
                <w:sz w:val="21"/>
              </w:rPr>
              <w:t>计量单位</w:t>
            </w:r>
          </w:p>
        </w:tc>
        <w:tc>
          <w:tcPr>
            <w:tcW w:w="1813"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125EBBAA">
            <w:pPr>
              <w:pStyle w:val="37"/>
              <w:spacing w:after="150" w:line="360" w:lineRule="auto"/>
              <w:jc w:val="center"/>
              <w:rPr>
                <w:sz w:val="21"/>
                <w:szCs w:val="21"/>
              </w:rPr>
            </w:pPr>
            <w:r>
              <w:rPr>
                <w:rStyle w:val="44"/>
                <w:rFonts w:hint="eastAsia" w:cs="仿宋"/>
                <w:sz w:val="21"/>
              </w:rPr>
              <w:t>中型</w:t>
            </w:r>
          </w:p>
        </w:tc>
        <w:tc>
          <w:tcPr>
            <w:tcW w:w="1671"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3EF6BA4">
            <w:pPr>
              <w:pStyle w:val="37"/>
              <w:spacing w:after="150" w:line="360" w:lineRule="auto"/>
              <w:jc w:val="center"/>
              <w:rPr>
                <w:sz w:val="21"/>
                <w:szCs w:val="21"/>
              </w:rPr>
            </w:pPr>
            <w:r>
              <w:rPr>
                <w:rStyle w:val="44"/>
                <w:rFonts w:hint="eastAsia" w:cs="仿宋"/>
                <w:sz w:val="21"/>
              </w:rPr>
              <w:t>小型</w:t>
            </w:r>
          </w:p>
        </w:tc>
        <w:tc>
          <w:tcPr>
            <w:tcW w:w="1530" w:type="dxa"/>
            <w:tcBorders>
              <w:top w:val="single" w:color="auto" w:sz="6" w:space="0"/>
              <w:left w:val="nil"/>
              <w:bottom w:val="single" w:color="999999" w:sz="6" w:space="0"/>
              <w:right w:val="single" w:color="999999" w:sz="6" w:space="0"/>
            </w:tcBorders>
            <w:noWrap w:val="0"/>
            <w:tcMar>
              <w:top w:w="0" w:type="dxa"/>
              <w:left w:w="105" w:type="dxa"/>
              <w:bottom w:w="0" w:type="dxa"/>
              <w:right w:w="105" w:type="dxa"/>
            </w:tcMar>
            <w:vAlign w:val="center"/>
          </w:tcPr>
          <w:p w14:paraId="7FE4518D">
            <w:pPr>
              <w:pStyle w:val="37"/>
              <w:spacing w:after="150" w:line="360" w:lineRule="auto"/>
              <w:rPr>
                <w:sz w:val="21"/>
                <w:szCs w:val="21"/>
              </w:rPr>
            </w:pPr>
            <w:r>
              <w:rPr>
                <w:rStyle w:val="44"/>
                <w:rFonts w:hint="eastAsia" w:cs="仿宋"/>
                <w:sz w:val="21"/>
              </w:rPr>
              <w:t>微型</w:t>
            </w:r>
          </w:p>
        </w:tc>
      </w:tr>
      <w:tr w14:paraId="0145A28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2C39AE8">
            <w:pPr>
              <w:pStyle w:val="37"/>
              <w:jc w:val="center"/>
              <w:rPr>
                <w:rStyle w:val="44"/>
                <w:rFonts w:cs="仿宋"/>
                <w:sz w:val="21"/>
              </w:rPr>
            </w:pPr>
            <w:r>
              <w:rPr>
                <w:rStyle w:val="44"/>
                <w:rFonts w:hint="eastAsia" w:cs="仿宋"/>
                <w:sz w:val="21"/>
              </w:rPr>
              <w:t>农、林、</w:t>
            </w:r>
          </w:p>
          <w:p w14:paraId="297878BC">
            <w:pPr>
              <w:pStyle w:val="37"/>
              <w:jc w:val="center"/>
              <w:rPr>
                <w:sz w:val="21"/>
                <w:szCs w:val="21"/>
              </w:rPr>
            </w:pPr>
            <w:r>
              <w:rPr>
                <w:rStyle w:val="44"/>
                <w:rFonts w:hint="eastAsia" w:cs="仿宋"/>
                <w:sz w:val="21"/>
              </w:rPr>
              <w:t>牧、渔</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1F4B14">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B16EFE">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7DFA34">
            <w:pPr>
              <w:pStyle w:val="37"/>
              <w:rPr>
                <w:sz w:val="21"/>
                <w:szCs w:val="21"/>
              </w:rPr>
            </w:pPr>
            <w:r>
              <w:rPr>
                <w:rStyle w:val="44"/>
                <w:rFonts w:hint="eastAsia" w:cs="仿宋"/>
                <w:sz w:val="21"/>
              </w:rPr>
              <w:t>500≤Y＜20000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49BF1A">
            <w:pPr>
              <w:pStyle w:val="37"/>
              <w:jc w:val="center"/>
              <w:rPr>
                <w:sz w:val="21"/>
                <w:szCs w:val="21"/>
              </w:rPr>
            </w:pPr>
            <w:r>
              <w:rPr>
                <w:rStyle w:val="44"/>
                <w:rFonts w:hint="eastAsia" w:cs="仿宋"/>
                <w:sz w:val="21"/>
              </w:rPr>
              <w:t>50≤Y＜500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5430D5">
            <w:pPr>
              <w:pStyle w:val="37"/>
              <w:rPr>
                <w:sz w:val="21"/>
                <w:szCs w:val="21"/>
              </w:rPr>
            </w:pPr>
            <w:r>
              <w:rPr>
                <w:rStyle w:val="44"/>
                <w:rFonts w:hint="eastAsia" w:cs="仿宋"/>
                <w:sz w:val="21"/>
              </w:rPr>
              <w:t>Y＜50</w:t>
            </w:r>
          </w:p>
        </w:tc>
      </w:tr>
      <w:tr w14:paraId="2DDD75A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94FB88C">
            <w:pPr>
              <w:pStyle w:val="37"/>
              <w:jc w:val="center"/>
              <w:rPr>
                <w:sz w:val="21"/>
                <w:szCs w:val="21"/>
              </w:rPr>
            </w:pPr>
            <w:r>
              <w:rPr>
                <w:rStyle w:val="44"/>
                <w:rFonts w:hint="eastAsia" w:cs="仿宋"/>
                <w:sz w:val="21"/>
              </w:rPr>
              <w:t>工业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73194D">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FEBB664">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A0E743">
            <w:pPr>
              <w:pStyle w:val="37"/>
              <w:rPr>
                <w:sz w:val="21"/>
                <w:szCs w:val="21"/>
              </w:rPr>
            </w:pPr>
            <w:r>
              <w:rPr>
                <w:rStyle w:val="44"/>
                <w:rFonts w:hint="eastAsia" w:cs="仿宋"/>
                <w:sz w:val="21"/>
              </w:rPr>
              <w:t>300≤X＜1000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BC9208">
            <w:pPr>
              <w:pStyle w:val="37"/>
              <w:rPr>
                <w:sz w:val="21"/>
                <w:szCs w:val="21"/>
              </w:rPr>
            </w:pPr>
            <w:r>
              <w:rPr>
                <w:rStyle w:val="44"/>
                <w:rFonts w:hint="eastAsia" w:cs="仿宋"/>
                <w:sz w:val="21"/>
              </w:rPr>
              <w:t>20≤X＜300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871E979">
            <w:pPr>
              <w:pStyle w:val="37"/>
              <w:rPr>
                <w:sz w:val="21"/>
                <w:szCs w:val="21"/>
              </w:rPr>
            </w:pPr>
            <w:r>
              <w:rPr>
                <w:rStyle w:val="44"/>
                <w:rFonts w:hint="eastAsia" w:cs="仿宋"/>
                <w:sz w:val="21"/>
              </w:rPr>
              <w:t>X＜20</w:t>
            </w:r>
          </w:p>
        </w:tc>
      </w:tr>
      <w:tr w14:paraId="060F2CE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67EB68F6">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1D5420">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2BC2793">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0FE38F">
            <w:pPr>
              <w:pStyle w:val="37"/>
              <w:rPr>
                <w:sz w:val="21"/>
                <w:szCs w:val="21"/>
              </w:rPr>
            </w:pPr>
            <w:r>
              <w:rPr>
                <w:rStyle w:val="44"/>
                <w:rFonts w:hint="eastAsia" w:cs="仿宋"/>
                <w:sz w:val="21"/>
              </w:rPr>
              <w:t>2000≤Y＜40000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0195CB">
            <w:pPr>
              <w:pStyle w:val="37"/>
              <w:rPr>
                <w:sz w:val="21"/>
                <w:szCs w:val="21"/>
              </w:rPr>
            </w:pPr>
            <w:r>
              <w:rPr>
                <w:rStyle w:val="44"/>
                <w:rFonts w:hint="eastAsia" w:cs="仿宋"/>
                <w:sz w:val="21"/>
              </w:rPr>
              <w:t>300≤Y＜2000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F7A9ADE">
            <w:pPr>
              <w:pStyle w:val="37"/>
              <w:rPr>
                <w:sz w:val="21"/>
                <w:szCs w:val="21"/>
              </w:rPr>
            </w:pPr>
            <w:r>
              <w:rPr>
                <w:rStyle w:val="44"/>
                <w:rFonts w:hint="eastAsia" w:cs="仿宋"/>
                <w:sz w:val="21"/>
              </w:rPr>
              <w:t>Y＜300</w:t>
            </w:r>
          </w:p>
        </w:tc>
      </w:tr>
      <w:tr w14:paraId="020F57A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5D7D93A8">
            <w:pPr>
              <w:pStyle w:val="37"/>
              <w:jc w:val="center"/>
              <w:rPr>
                <w:sz w:val="21"/>
                <w:szCs w:val="21"/>
              </w:rPr>
            </w:pPr>
            <w:r>
              <w:rPr>
                <w:rStyle w:val="44"/>
                <w:rFonts w:hint="eastAsia" w:cs="仿宋"/>
                <w:sz w:val="21"/>
              </w:rPr>
              <w:t>建筑业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288D85">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576CF0">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403B8A">
            <w:pPr>
              <w:pStyle w:val="37"/>
              <w:rPr>
                <w:sz w:val="21"/>
                <w:szCs w:val="21"/>
              </w:rPr>
            </w:pPr>
            <w:r>
              <w:rPr>
                <w:rStyle w:val="44"/>
                <w:rFonts w:hint="eastAsia" w:cs="仿宋"/>
                <w:sz w:val="21"/>
              </w:rPr>
              <w:t>6000≤Y＜80000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D46E78">
            <w:pPr>
              <w:pStyle w:val="37"/>
              <w:jc w:val="center"/>
              <w:rPr>
                <w:sz w:val="21"/>
                <w:szCs w:val="21"/>
              </w:rPr>
            </w:pPr>
            <w:r>
              <w:rPr>
                <w:rStyle w:val="44"/>
                <w:rFonts w:hint="eastAsia" w:cs="仿宋"/>
                <w:sz w:val="21"/>
              </w:rPr>
              <w:t>300≤Y＜6000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2F984B5">
            <w:pPr>
              <w:pStyle w:val="37"/>
              <w:rPr>
                <w:sz w:val="21"/>
                <w:szCs w:val="21"/>
              </w:rPr>
            </w:pPr>
            <w:r>
              <w:rPr>
                <w:rStyle w:val="44"/>
                <w:rFonts w:hint="eastAsia" w:cs="仿宋"/>
                <w:sz w:val="21"/>
              </w:rPr>
              <w:t>Y＜300</w:t>
            </w:r>
          </w:p>
        </w:tc>
      </w:tr>
      <w:tr w14:paraId="707592B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5172EF49">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00462CE">
            <w:pPr>
              <w:pStyle w:val="37"/>
              <w:rPr>
                <w:sz w:val="21"/>
                <w:szCs w:val="21"/>
              </w:rPr>
            </w:pPr>
            <w:r>
              <w:rPr>
                <w:rStyle w:val="44"/>
                <w:rFonts w:hint="eastAsia" w:cs="仿宋"/>
                <w:sz w:val="21"/>
              </w:rPr>
              <w:t>资产总额（Z）</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429D4B">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92D8879">
            <w:pPr>
              <w:pStyle w:val="37"/>
              <w:rPr>
                <w:sz w:val="21"/>
                <w:szCs w:val="21"/>
              </w:rPr>
            </w:pPr>
            <w:r>
              <w:rPr>
                <w:rStyle w:val="44"/>
                <w:rFonts w:hint="eastAsia" w:cs="仿宋"/>
                <w:sz w:val="21"/>
              </w:rPr>
              <w:t>5000≤Z＜80000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21CF1A">
            <w:pPr>
              <w:pStyle w:val="37"/>
              <w:jc w:val="center"/>
              <w:rPr>
                <w:sz w:val="21"/>
                <w:szCs w:val="21"/>
              </w:rPr>
            </w:pPr>
            <w:r>
              <w:rPr>
                <w:rStyle w:val="44"/>
                <w:rFonts w:hint="eastAsia" w:cs="仿宋"/>
                <w:sz w:val="21"/>
              </w:rPr>
              <w:t>300≤Z＜5000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9CE1FF3">
            <w:pPr>
              <w:pStyle w:val="37"/>
              <w:rPr>
                <w:sz w:val="21"/>
                <w:szCs w:val="21"/>
              </w:rPr>
            </w:pPr>
            <w:r>
              <w:rPr>
                <w:rStyle w:val="44"/>
                <w:rFonts w:hint="eastAsia" w:cs="仿宋"/>
                <w:sz w:val="21"/>
              </w:rPr>
              <w:t>Z＜300</w:t>
            </w:r>
          </w:p>
        </w:tc>
      </w:tr>
      <w:tr w14:paraId="7C9801D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4A5B4B5C">
            <w:pPr>
              <w:pStyle w:val="37"/>
              <w:jc w:val="center"/>
              <w:rPr>
                <w:sz w:val="21"/>
                <w:szCs w:val="21"/>
              </w:rPr>
            </w:pPr>
            <w:r>
              <w:rPr>
                <w:rStyle w:val="44"/>
                <w:rFonts w:hint="eastAsia" w:cs="仿宋"/>
                <w:sz w:val="21"/>
              </w:rPr>
              <w:t>批发业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8FE8FA">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0BDA89">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1F815E">
            <w:pPr>
              <w:pStyle w:val="37"/>
              <w:rPr>
                <w:sz w:val="21"/>
                <w:szCs w:val="21"/>
              </w:rPr>
            </w:pPr>
            <w:r>
              <w:rPr>
                <w:rStyle w:val="44"/>
                <w:rFonts w:hint="eastAsia" w:cs="仿宋"/>
                <w:sz w:val="21"/>
              </w:rPr>
              <w:t>20≤X＜200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D51C0A6">
            <w:pPr>
              <w:pStyle w:val="37"/>
              <w:rPr>
                <w:sz w:val="21"/>
                <w:szCs w:val="21"/>
              </w:rPr>
            </w:pPr>
            <w:r>
              <w:rPr>
                <w:rStyle w:val="44"/>
                <w:rFonts w:hint="eastAsia" w:cs="仿宋"/>
                <w:sz w:val="21"/>
              </w:rPr>
              <w:t>5≤X＜20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4AD2ED9">
            <w:pPr>
              <w:pStyle w:val="37"/>
              <w:rPr>
                <w:sz w:val="21"/>
                <w:szCs w:val="21"/>
              </w:rPr>
            </w:pPr>
            <w:r>
              <w:rPr>
                <w:rStyle w:val="44"/>
                <w:rFonts w:hint="eastAsia" w:cs="仿宋"/>
                <w:sz w:val="21"/>
              </w:rPr>
              <w:t>X＜5</w:t>
            </w:r>
          </w:p>
        </w:tc>
      </w:tr>
      <w:tr w14:paraId="3F980B9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0791ECC1">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9564C3">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801C4C">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299C55">
            <w:pPr>
              <w:pStyle w:val="37"/>
              <w:rPr>
                <w:sz w:val="21"/>
                <w:szCs w:val="21"/>
              </w:rPr>
            </w:pPr>
            <w:r>
              <w:rPr>
                <w:rStyle w:val="44"/>
                <w:rFonts w:hint="eastAsia" w:cs="仿宋"/>
                <w:sz w:val="21"/>
              </w:rPr>
              <w:t>5000≤Y＜40000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A360B5">
            <w:pPr>
              <w:pStyle w:val="37"/>
              <w:rPr>
                <w:sz w:val="21"/>
                <w:szCs w:val="21"/>
              </w:rPr>
            </w:pPr>
            <w:r>
              <w:rPr>
                <w:rStyle w:val="44"/>
                <w:rFonts w:hint="eastAsia" w:cs="仿宋"/>
                <w:sz w:val="21"/>
              </w:rPr>
              <w:t>1000≤Y＜5000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DA5CF08">
            <w:pPr>
              <w:pStyle w:val="37"/>
              <w:rPr>
                <w:sz w:val="21"/>
                <w:szCs w:val="21"/>
              </w:rPr>
            </w:pPr>
            <w:r>
              <w:rPr>
                <w:rStyle w:val="44"/>
                <w:rFonts w:hint="eastAsia" w:cs="仿宋"/>
                <w:sz w:val="21"/>
              </w:rPr>
              <w:t>Y＜1000</w:t>
            </w:r>
          </w:p>
        </w:tc>
      </w:tr>
      <w:tr w14:paraId="100707CB">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5485C9B">
            <w:pPr>
              <w:pStyle w:val="37"/>
              <w:jc w:val="center"/>
              <w:rPr>
                <w:sz w:val="21"/>
                <w:szCs w:val="21"/>
              </w:rPr>
            </w:pPr>
            <w:r>
              <w:rPr>
                <w:rStyle w:val="44"/>
                <w:rFonts w:hint="eastAsia" w:cs="仿宋"/>
                <w:sz w:val="21"/>
              </w:rPr>
              <w:t>零售业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B4C5FEB">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8FDDD1">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B091812">
            <w:pPr>
              <w:pStyle w:val="37"/>
              <w:rPr>
                <w:sz w:val="21"/>
                <w:szCs w:val="21"/>
              </w:rPr>
            </w:pPr>
            <w:r>
              <w:rPr>
                <w:rStyle w:val="44"/>
                <w:rFonts w:hint="eastAsia" w:cs="仿宋"/>
                <w:sz w:val="21"/>
              </w:rPr>
              <w:t>50≤X＜300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DE561D">
            <w:pPr>
              <w:pStyle w:val="37"/>
              <w:rPr>
                <w:sz w:val="21"/>
                <w:szCs w:val="21"/>
              </w:rPr>
            </w:pPr>
            <w:r>
              <w:rPr>
                <w:rStyle w:val="44"/>
                <w:rFonts w:hint="eastAsia" w:cs="仿宋"/>
                <w:sz w:val="21"/>
              </w:rPr>
              <w:t>10≤X＜50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A648BB">
            <w:pPr>
              <w:pStyle w:val="37"/>
              <w:rPr>
                <w:sz w:val="21"/>
                <w:szCs w:val="21"/>
              </w:rPr>
            </w:pPr>
            <w:r>
              <w:rPr>
                <w:rStyle w:val="44"/>
                <w:rFonts w:hint="eastAsia" w:cs="仿宋"/>
                <w:sz w:val="21"/>
              </w:rPr>
              <w:t>X＜10</w:t>
            </w:r>
          </w:p>
        </w:tc>
      </w:tr>
      <w:tr w14:paraId="3B1D7D31">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6C3C0FF4">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1057047">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CC18E45">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520678">
            <w:pPr>
              <w:pStyle w:val="37"/>
              <w:rPr>
                <w:sz w:val="21"/>
                <w:szCs w:val="21"/>
              </w:rPr>
            </w:pPr>
            <w:r>
              <w:rPr>
                <w:rStyle w:val="44"/>
                <w:rFonts w:hint="eastAsia" w:cs="仿宋"/>
                <w:sz w:val="21"/>
              </w:rPr>
              <w:t>500≤Y＜20000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7FFDB6">
            <w:pPr>
              <w:pStyle w:val="37"/>
              <w:rPr>
                <w:sz w:val="21"/>
                <w:szCs w:val="21"/>
              </w:rPr>
            </w:pPr>
            <w:r>
              <w:rPr>
                <w:rStyle w:val="44"/>
                <w:rFonts w:hint="eastAsia" w:cs="仿宋"/>
                <w:sz w:val="21"/>
              </w:rPr>
              <w:t>100≤Y＜500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4DD09D8">
            <w:pPr>
              <w:pStyle w:val="37"/>
              <w:rPr>
                <w:sz w:val="21"/>
                <w:szCs w:val="21"/>
              </w:rPr>
            </w:pPr>
            <w:r>
              <w:rPr>
                <w:rStyle w:val="44"/>
                <w:rFonts w:hint="eastAsia" w:cs="仿宋"/>
                <w:sz w:val="21"/>
              </w:rPr>
              <w:t>Y＜100</w:t>
            </w:r>
          </w:p>
        </w:tc>
      </w:tr>
      <w:tr w14:paraId="50875E4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0454C71E">
            <w:pPr>
              <w:pStyle w:val="37"/>
              <w:jc w:val="center"/>
              <w:rPr>
                <w:sz w:val="21"/>
                <w:szCs w:val="21"/>
              </w:rPr>
            </w:pPr>
            <w:r>
              <w:rPr>
                <w:rStyle w:val="44"/>
                <w:rFonts w:hint="eastAsia" w:cs="仿宋"/>
                <w:sz w:val="21"/>
              </w:rPr>
              <w:t>交通运输业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2AB69D">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2D8695">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85CDDC">
            <w:pPr>
              <w:pStyle w:val="37"/>
              <w:rPr>
                <w:sz w:val="21"/>
                <w:szCs w:val="21"/>
              </w:rPr>
            </w:pPr>
            <w:r>
              <w:rPr>
                <w:rStyle w:val="44"/>
                <w:rFonts w:hint="eastAsia" w:cs="仿宋"/>
                <w:sz w:val="21"/>
              </w:rPr>
              <w:t>300≤X＜1000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6EECCF1">
            <w:pPr>
              <w:pStyle w:val="37"/>
              <w:rPr>
                <w:sz w:val="21"/>
                <w:szCs w:val="21"/>
              </w:rPr>
            </w:pPr>
            <w:r>
              <w:rPr>
                <w:rStyle w:val="44"/>
                <w:rFonts w:hint="eastAsia" w:cs="仿宋"/>
                <w:sz w:val="21"/>
              </w:rPr>
              <w:t>20≤X＜300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198E71">
            <w:pPr>
              <w:pStyle w:val="37"/>
              <w:rPr>
                <w:sz w:val="21"/>
                <w:szCs w:val="21"/>
              </w:rPr>
            </w:pPr>
            <w:r>
              <w:rPr>
                <w:rStyle w:val="44"/>
                <w:rFonts w:hint="eastAsia" w:cs="仿宋"/>
                <w:sz w:val="21"/>
              </w:rPr>
              <w:t>X＜20</w:t>
            </w:r>
          </w:p>
        </w:tc>
      </w:tr>
      <w:tr w14:paraId="05E2576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4115B407">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B55493">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15B3D89">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98E490B">
            <w:pPr>
              <w:pStyle w:val="37"/>
              <w:rPr>
                <w:sz w:val="21"/>
                <w:szCs w:val="21"/>
              </w:rPr>
            </w:pPr>
            <w:r>
              <w:rPr>
                <w:rStyle w:val="44"/>
                <w:rFonts w:hint="eastAsia" w:cs="仿宋"/>
                <w:sz w:val="21"/>
              </w:rPr>
              <w:t>3000≤Y＜30000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C6B473">
            <w:pPr>
              <w:pStyle w:val="37"/>
              <w:rPr>
                <w:sz w:val="21"/>
                <w:szCs w:val="21"/>
              </w:rPr>
            </w:pPr>
            <w:r>
              <w:rPr>
                <w:rStyle w:val="44"/>
                <w:rFonts w:hint="eastAsia" w:cs="仿宋"/>
                <w:sz w:val="21"/>
              </w:rPr>
              <w:t>200≤Y＜3000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B24A401">
            <w:pPr>
              <w:pStyle w:val="37"/>
              <w:rPr>
                <w:sz w:val="21"/>
                <w:szCs w:val="21"/>
              </w:rPr>
            </w:pPr>
            <w:r>
              <w:rPr>
                <w:rStyle w:val="44"/>
                <w:rFonts w:hint="eastAsia" w:cs="仿宋"/>
                <w:sz w:val="21"/>
              </w:rPr>
              <w:t>Y＜200</w:t>
            </w:r>
          </w:p>
        </w:tc>
      </w:tr>
      <w:tr w14:paraId="0B13E618">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52A9BF03">
            <w:pPr>
              <w:pStyle w:val="37"/>
              <w:jc w:val="center"/>
              <w:rPr>
                <w:sz w:val="21"/>
                <w:szCs w:val="21"/>
              </w:rPr>
            </w:pPr>
            <w:r>
              <w:rPr>
                <w:rStyle w:val="44"/>
                <w:rFonts w:hint="eastAsia" w:cs="仿宋"/>
                <w:sz w:val="21"/>
              </w:rPr>
              <w:t>仓储业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34DE967">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096D4B">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24BD9CD">
            <w:pPr>
              <w:pStyle w:val="37"/>
              <w:rPr>
                <w:sz w:val="21"/>
                <w:szCs w:val="21"/>
              </w:rPr>
            </w:pPr>
            <w:r>
              <w:rPr>
                <w:rStyle w:val="44"/>
                <w:rFonts w:hint="eastAsia" w:cs="仿宋"/>
                <w:sz w:val="21"/>
              </w:rPr>
              <w:t>100≤X＜200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20CEDC3">
            <w:pPr>
              <w:pStyle w:val="37"/>
              <w:rPr>
                <w:sz w:val="21"/>
                <w:szCs w:val="21"/>
              </w:rPr>
            </w:pPr>
            <w:r>
              <w:rPr>
                <w:rStyle w:val="44"/>
                <w:rFonts w:hint="eastAsia" w:cs="仿宋"/>
                <w:sz w:val="21"/>
              </w:rPr>
              <w:t>20≤X＜100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9096990">
            <w:pPr>
              <w:pStyle w:val="37"/>
              <w:rPr>
                <w:sz w:val="21"/>
                <w:szCs w:val="21"/>
              </w:rPr>
            </w:pPr>
            <w:r>
              <w:rPr>
                <w:rStyle w:val="44"/>
                <w:rFonts w:hint="eastAsia" w:cs="仿宋"/>
                <w:sz w:val="21"/>
              </w:rPr>
              <w:t>X＜20</w:t>
            </w:r>
          </w:p>
        </w:tc>
      </w:tr>
      <w:tr w14:paraId="6CF30EC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5EEDE9E6">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8552F0">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A444803">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B98DBA">
            <w:pPr>
              <w:pStyle w:val="37"/>
              <w:rPr>
                <w:sz w:val="21"/>
                <w:szCs w:val="21"/>
              </w:rPr>
            </w:pPr>
            <w:r>
              <w:rPr>
                <w:rStyle w:val="44"/>
                <w:rFonts w:hint="eastAsia" w:cs="仿宋"/>
                <w:sz w:val="21"/>
              </w:rPr>
              <w:t>1000≤Y＜30000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292AADB">
            <w:pPr>
              <w:pStyle w:val="37"/>
              <w:rPr>
                <w:sz w:val="21"/>
                <w:szCs w:val="21"/>
              </w:rPr>
            </w:pPr>
            <w:r>
              <w:rPr>
                <w:rStyle w:val="44"/>
                <w:rFonts w:hint="eastAsia" w:cs="仿宋"/>
                <w:sz w:val="21"/>
              </w:rPr>
              <w:t>100≤Y＜1000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84A7A3">
            <w:pPr>
              <w:pStyle w:val="37"/>
              <w:rPr>
                <w:sz w:val="21"/>
                <w:szCs w:val="21"/>
              </w:rPr>
            </w:pPr>
            <w:r>
              <w:rPr>
                <w:rStyle w:val="44"/>
                <w:rFonts w:hint="eastAsia" w:cs="仿宋"/>
                <w:sz w:val="21"/>
              </w:rPr>
              <w:t>Y＜100</w:t>
            </w:r>
          </w:p>
        </w:tc>
      </w:tr>
      <w:tr w14:paraId="7D46AB4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150E5DBA">
            <w:pPr>
              <w:pStyle w:val="37"/>
              <w:jc w:val="center"/>
              <w:rPr>
                <w:sz w:val="21"/>
                <w:szCs w:val="21"/>
              </w:rPr>
            </w:pPr>
            <w:r>
              <w:rPr>
                <w:rStyle w:val="44"/>
                <w:rFonts w:hint="eastAsia" w:cs="仿宋"/>
                <w:sz w:val="21"/>
              </w:rPr>
              <w:t>邮政业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8D5512F">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69F147C">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177D2E">
            <w:pPr>
              <w:pStyle w:val="37"/>
              <w:rPr>
                <w:sz w:val="21"/>
                <w:szCs w:val="21"/>
              </w:rPr>
            </w:pPr>
            <w:r>
              <w:rPr>
                <w:rStyle w:val="44"/>
                <w:rFonts w:hint="eastAsia" w:cs="仿宋"/>
                <w:sz w:val="21"/>
              </w:rPr>
              <w:t>300≤X＜1000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476BBF">
            <w:pPr>
              <w:pStyle w:val="37"/>
              <w:rPr>
                <w:sz w:val="21"/>
                <w:szCs w:val="21"/>
              </w:rPr>
            </w:pPr>
            <w:r>
              <w:rPr>
                <w:rStyle w:val="44"/>
                <w:rFonts w:hint="eastAsia" w:cs="仿宋"/>
                <w:sz w:val="21"/>
              </w:rPr>
              <w:t>20≤X＜300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1B6F960">
            <w:pPr>
              <w:pStyle w:val="37"/>
              <w:rPr>
                <w:sz w:val="21"/>
                <w:szCs w:val="21"/>
              </w:rPr>
            </w:pPr>
            <w:r>
              <w:rPr>
                <w:rStyle w:val="44"/>
                <w:rFonts w:hint="eastAsia" w:cs="仿宋"/>
                <w:sz w:val="21"/>
              </w:rPr>
              <w:t>X＜20</w:t>
            </w:r>
          </w:p>
        </w:tc>
      </w:tr>
      <w:tr w14:paraId="0ADECB44">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53434811">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019318">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016C6D2">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233D981">
            <w:pPr>
              <w:pStyle w:val="37"/>
              <w:rPr>
                <w:sz w:val="21"/>
                <w:szCs w:val="21"/>
              </w:rPr>
            </w:pPr>
            <w:r>
              <w:rPr>
                <w:rStyle w:val="44"/>
                <w:rFonts w:hint="eastAsia" w:cs="仿宋"/>
                <w:sz w:val="21"/>
              </w:rPr>
              <w:t>2000≤Y＜30000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54E2CA">
            <w:pPr>
              <w:pStyle w:val="37"/>
              <w:rPr>
                <w:sz w:val="21"/>
                <w:szCs w:val="21"/>
              </w:rPr>
            </w:pPr>
            <w:r>
              <w:rPr>
                <w:rStyle w:val="44"/>
                <w:rFonts w:hint="eastAsia" w:cs="仿宋"/>
                <w:sz w:val="21"/>
              </w:rPr>
              <w:t>100≤Y＜2000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5089ABD">
            <w:pPr>
              <w:pStyle w:val="37"/>
              <w:rPr>
                <w:sz w:val="21"/>
                <w:szCs w:val="21"/>
              </w:rPr>
            </w:pPr>
            <w:r>
              <w:rPr>
                <w:rStyle w:val="44"/>
                <w:rFonts w:hint="eastAsia" w:cs="仿宋"/>
                <w:sz w:val="21"/>
              </w:rPr>
              <w:t>Y＜100</w:t>
            </w:r>
          </w:p>
        </w:tc>
      </w:tr>
      <w:tr w14:paraId="6B688F3C">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59FEC65">
            <w:pPr>
              <w:pStyle w:val="37"/>
              <w:jc w:val="center"/>
              <w:rPr>
                <w:sz w:val="21"/>
                <w:szCs w:val="21"/>
              </w:rPr>
            </w:pPr>
            <w:r>
              <w:rPr>
                <w:rStyle w:val="44"/>
                <w:rFonts w:hint="eastAsia" w:cs="仿宋"/>
                <w:sz w:val="21"/>
              </w:rPr>
              <w:t>住宿业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9B2C2E7">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B95B4C9">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4090EE">
            <w:pPr>
              <w:pStyle w:val="37"/>
              <w:rPr>
                <w:sz w:val="21"/>
                <w:szCs w:val="21"/>
              </w:rPr>
            </w:pPr>
            <w:r>
              <w:rPr>
                <w:rStyle w:val="44"/>
                <w:rFonts w:hint="eastAsia" w:cs="仿宋"/>
                <w:sz w:val="21"/>
              </w:rPr>
              <w:t>100≤X＜300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75E129">
            <w:pPr>
              <w:pStyle w:val="37"/>
              <w:rPr>
                <w:sz w:val="21"/>
                <w:szCs w:val="21"/>
              </w:rPr>
            </w:pPr>
            <w:r>
              <w:rPr>
                <w:rStyle w:val="44"/>
                <w:rFonts w:hint="eastAsia" w:cs="仿宋"/>
                <w:sz w:val="21"/>
              </w:rPr>
              <w:t>10≤X＜100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CF4306">
            <w:pPr>
              <w:pStyle w:val="37"/>
              <w:rPr>
                <w:sz w:val="21"/>
                <w:szCs w:val="21"/>
              </w:rPr>
            </w:pPr>
            <w:r>
              <w:rPr>
                <w:rStyle w:val="44"/>
                <w:rFonts w:hint="eastAsia" w:cs="仿宋"/>
                <w:sz w:val="21"/>
              </w:rPr>
              <w:t>X＜10</w:t>
            </w:r>
          </w:p>
        </w:tc>
      </w:tr>
      <w:tr w14:paraId="6E54BDE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6527C18F">
            <w:pPr>
              <w:widowControl/>
              <w:jc w:val="left"/>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1BF2C99">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44B50B8">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859575">
            <w:pPr>
              <w:pStyle w:val="37"/>
              <w:rPr>
                <w:sz w:val="21"/>
                <w:szCs w:val="21"/>
              </w:rPr>
            </w:pPr>
            <w:r>
              <w:rPr>
                <w:rStyle w:val="44"/>
                <w:rFonts w:hint="eastAsia" w:cs="仿宋"/>
                <w:sz w:val="21"/>
              </w:rPr>
              <w:t>2000≤Y＜10000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F7C3275">
            <w:pPr>
              <w:pStyle w:val="37"/>
              <w:rPr>
                <w:sz w:val="21"/>
                <w:szCs w:val="21"/>
              </w:rPr>
            </w:pPr>
            <w:r>
              <w:rPr>
                <w:rStyle w:val="44"/>
                <w:rFonts w:hint="eastAsia" w:cs="仿宋"/>
                <w:sz w:val="21"/>
              </w:rPr>
              <w:t>100≤Y＜2000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4314769">
            <w:pPr>
              <w:pStyle w:val="37"/>
              <w:rPr>
                <w:sz w:val="21"/>
                <w:szCs w:val="21"/>
              </w:rPr>
            </w:pPr>
            <w:r>
              <w:rPr>
                <w:rStyle w:val="44"/>
                <w:rFonts w:hint="eastAsia" w:cs="仿宋"/>
                <w:sz w:val="21"/>
              </w:rPr>
              <w:t>Y＜100</w:t>
            </w:r>
          </w:p>
        </w:tc>
      </w:tr>
      <w:tr w14:paraId="2DC9472D">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69E1056">
            <w:pPr>
              <w:pStyle w:val="37"/>
              <w:jc w:val="center"/>
              <w:rPr>
                <w:sz w:val="21"/>
                <w:szCs w:val="21"/>
              </w:rPr>
            </w:pPr>
            <w:r>
              <w:rPr>
                <w:rStyle w:val="44"/>
                <w:rFonts w:hint="eastAsia" w:cs="仿宋"/>
                <w:sz w:val="21"/>
              </w:rPr>
              <w:t>餐饮业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EEFF68D">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C76F33">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BB86830">
            <w:pPr>
              <w:pStyle w:val="37"/>
              <w:rPr>
                <w:sz w:val="21"/>
                <w:szCs w:val="21"/>
              </w:rPr>
            </w:pPr>
            <w:r>
              <w:rPr>
                <w:rStyle w:val="44"/>
                <w:rFonts w:hint="eastAsia" w:cs="仿宋"/>
                <w:sz w:val="21"/>
              </w:rPr>
              <w:t>100≤X＜300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53AFC58">
            <w:pPr>
              <w:pStyle w:val="37"/>
              <w:rPr>
                <w:sz w:val="21"/>
                <w:szCs w:val="21"/>
              </w:rPr>
            </w:pPr>
            <w:r>
              <w:rPr>
                <w:rStyle w:val="44"/>
                <w:rFonts w:hint="eastAsia" w:cs="仿宋"/>
                <w:sz w:val="21"/>
              </w:rPr>
              <w:t>10≤X＜100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A7F051A">
            <w:pPr>
              <w:pStyle w:val="37"/>
              <w:rPr>
                <w:sz w:val="21"/>
                <w:szCs w:val="21"/>
              </w:rPr>
            </w:pPr>
            <w:r>
              <w:rPr>
                <w:rStyle w:val="44"/>
                <w:rFonts w:hint="eastAsia" w:cs="仿宋"/>
                <w:sz w:val="21"/>
              </w:rPr>
              <w:t>X＜10</w:t>
            </w:r>
          </w:p>
        </w:tc>
      </w:tr>
      <w:tr w14:paraId="6582B0D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6762AF29">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1BAF7B">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65B71E4">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91D2938">
            <w:pPr>
              <w:pStyle w:val="37"/>
              <w:rPr>
                <w:sz w:val="21"/>
                <w:szCs w:val="21"/>
              </w:rPr>
            </w:pPr>
            <w:r>
              <w:rPr>
                <w:rStyle w:val="44"/>
                <w:rFonts w:hint="eastAsia" w:cs="仿宋"/>
                <w:sz w:val="21"/>
              </w:rPr>
              <w:t>2000≤Y＜10000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BB046DD">
            <w:pPr>
              <w:pStyle w:val="37"/>
              <w:rPr>
                <w:sz w:val="21"/>
                <w:szCs w:val="21"/>
              </w:rPr>
            </w:pPr>
            <w:r>
              <w:rPr>
                <w:rStyle w:val="44"/>
                <w:rFonts w:hint="eastAsia" w:cs="仿宋"/>
                <w:sz w:val="21"/>
              </w:rPr>
              <w:t>100≤Y＜2000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9C7722">
            <w:pPr>
              <w:pStyle w:val="37"/>
              <w:rPr>
                <w:sz w:val="21"/>
                <w:szCs w:val="21"/>
              </w:rPr>
            </w:pPr>
            <w:r>
              <w:rPr>
                <w:rStyle w:val="44"/>
                <w:rFonts w:hint="eastAsia" w:cs="仿宋"/>
                <w:sz w:val="21"/>
              </w:rPr>
              <w:t>Y＜100</w:t>
            </w:r>
          </w:p>
        </w:tc>
      </w:tr>
      <w:tr w14:paraId="5808F70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52CB27D">
            <w:pPr>
              <w:pStyle w:val="37"/>
              <w:jc w:val="center"/>
              <w:rPr>
                <w:sz w:val="21"/>
                <w:szCs w:val="21"/>
              </w:rPr>
            </w:pPr>
            <w:r>
              <w:rPr>
                <w:rStyle w:val="44"/>
                <w:rFonts w:hint="eastAsia" w:cs="仿宋"/>
                <w:sz w:val="21"/>
              </w:rPr>
              <w:t>信息传输业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16606CB">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FE8773">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3175263">
            <w:pPr>
              <w:pStyle w:val="37"/>
              <w:rPr>
                <w:sz w:val="21"/>
                <w:szCs w:val="21"/>
              </w:rPr>
            </w:pPr>
            <w:r>
              <w:rPr>
                <w:rStyle w:val="44"/>
                <w:rFonts w:hint="eastAsia" w:cs="仿宋"/>
                <w:sz w:val="21"/>
              </w:rPr>
              <w:t>100≤X＜2000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A32B603">
            <w:pPr>
              <w:pStyle w:val="37"/>
              <w:rPr>
                <w:sz w:val="21"/>
                <w:szCs w:val="21"/>
              </w:rPr>
            </w:pPr>
            <w:r>
              <w:rPr>
                <w:rStyle w:val="44"/>
                <w:rFonts w:hint="eastAsia" w:cs="仿宋"/>
                <w:sz w:val="21"/>
              </w:rPr>
              <w:t>10≤X＜100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5CFA1BD">
            <w:pPr>
              <w:pStyle w:val="37"/>
              <w:rPr>
                <w:sz w:val="21"/>
                <w:szCs w:val="21"/>
              </w:rPr>
            </w:pPr>
            <w:r>
              <w:rPr>
                <w:rStyle w:val="44"/>
                <w:rFonts w:hint="eastAsia" w:cs="仿宋"/>
                <w:sz w:val="21"/>
              </w:rPr>
              <w:t>X＜10</w:t>
            </w:r>
          </w:p>
        </w:tc>
      </w:tr>
      <w:tr w14:paraId="13C8B91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2A1DDF1C">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7AC1736">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3C7E9D">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7ECD6E9">
            <w:pPr>
              <w:pStyle w:val="37"/>
              <w:rPr>
                <w:sz w:val="21"/>
                <w:szCs w:val="21"/>
              </w:rPr>
            </w:pPr>
            <w:r>
              <w:rPr>
                <w:rStyle w:val="44"/>
                <w:rFonts w:hint="eastAsia" w:cs="仿宋"/>
                <w:sz w:val="21"/>
              </w:rPr>
              <w:t>1000≤Y＜100000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4BDF374">
            <w:pPr>
              <w:pStyle w:val="37"/>
              <w:rPr>
                <w:sz w:val="21"/>
                <w:szCs w:val="21"/>
              </w:rPr>
            </w:pPr>
            <w:r>
              <w:rPr>
                <w:rStyle w:val="44"/>
                <w:rFonts w:hint="eastAsia" w:cs="仿宋"/>
                <w:sz w:val="21"/>
              </w:rPr>
              <w:t>100≤Y＜1000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581F2F9">
            <w:pPr>
              <w:pStyle w:val="37"/>
              <w:rPr>
                <w:sz w:val="21"/>
                <w:szCs w:val="21"/>
              </w:rPr>
            </w:pPr>
            <w:r>
              <w:rPr>
                <w:rStyle w:val="44"/>
                <w:rFonts w:hint="eastAsia" w:cs="仿宋"/>
                <w:sz w:val="21"/>
              </w:rPr>
              <w:t>Y＜100</w:t>
            </w:r>
          </w:p>
        </w:tc>
      </w:tr>
      <w:tr w14:paraId="5B6B1B40">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69337C03">
            <w:pPr>
              <w:pStyle w:val="37"/>
              <w:jc w:val="center"/>
              <w:rPr>
                <w:sz w:val="21"/>
                <w:szCs w:val="21"/>
              </w:rPr>
            </w:pPr>
            <w:r>
              <w:rPr>
                <w:rStyle w:val="44"/>
                <w:rFonts w:hint="eastAsia" w:cs="仿宋"/>
                <w:sz w:val="21"/>
              </w:rPr>
              <w:t>软件和信息技术服务业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45A1E05">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872A61D">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725F465">
            <w:pPr>
              <w:pStyle w:val="37"/>
              <w:rPr>
                <w:sz w:val="21"/>
                <w:szCs w:val="21"/>
              </w:rPr>
            </w:pPr>
            <w:r>
              <w:rPr>
                <w:rStyle w:val="44"/>
                <w:rFonts w:hint="eastAsia" w:cs="仿宋"/>
                <w:sz w:val="21"/>
              </w:rPr>
              <w:t>100≤X＜300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E4C0D1D">
            <w:pPr>
              <w:pStyle w:val="37"/>
              <w:rPr>
                <w:sz w:val="21"/>
                <w:szCs w:val="21"/>
              </w:rPr>
            </w:pPr>
            <w:r>
              <w:rPr>
                <w:rStyle w:val="44"/>
                <w:rFonts w:hint="eastAsia" w:cs="仿宋"/>
                <w:sz w:val="21"/>
              </w:rPr>
              <w:t>10≤X＜100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E73A931">
            <w:pPr>
              <w:pStyle w:val="37"/>
              <w:rPr>
                <w:sz w:val="21"/>
                <w:szCs w:val="21"/>
              </w:rPr>
            </w:pPr>
            <w:r>
              <w:rPr>
                <w:rStyle w:val="44"/>
                <w:rFonts w:hint="eastAsia" w:cs="仿宋"/>
                <w:sz w:val="21"/>
              </w:rPr>
              <w:t>X＜10</w:t>
            </w:r>
          </w:p>
        </w:tc>
      </w:tr>
      <w:tr w14:paraId="7E757DB3">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3D7D002F">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E64B6AB">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3B871A">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A8AEBA8">
            <w:pPr>
              <w:pStyle w:val="37"/>
              <w:rPr>
                <w:sz w:val="21"/>
                <w:szCs w:val="21"/>
              </w:rPr>
            </w:pPr>
            <w:r>
              <w:rPr>
                <w:rStyle w:val="44"/>
                <w:rFonts w:hint="eastAsia" w:cs="仿宋"/>
                <w:sz w:val="21"/>
              </w:rPr>
              <w:t>1000≤Y＜10000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839EB26">
            <w:pPr>
              <w:pStyle w:val="37"/>
              <w:rPr>
                <w:sz w:val="21"/>
                <w:szCs w:val="21"/>
              </w:rPr>
            </w:pPr>
            <w:r>
              <w:rPr>
                <w:rStyle w:val="44"/>
                <w:rFonts w:hint="eastAsia" w:cs="仿宋"/>
                <w:sz w:val="21"/>
              </w:rPr>
              <w:t>50≤Y＜1000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EFDE52B">
            <w:pPr>
              <w:pStyle w:val="37"/>
              <w:rPr>
                <w:sz w:val="21"/>
                <w:szCs w:val="21"/>
              </w:rPr>
            </w:pPr>
            <w:r>
              <w:rPr>
                <w:rStyle w:val="44"/>
                <w:rFonts w:hint="eastAsia" w:cs="仿宋"/>
                <w:sz w:val="21"/>
              </w:rPr>
              <w:t>Y＜50</w:t>
            </w:r>
          </w:p>
        </w:tc>
      </w:tr>
      <w:tr w14:paraId="48627619">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72E6B3B5">
            <w:pPr>
              <w:pStyle w:val="37"/>
              <w:jc w:val="center"/>
              <w:rPr>
                <w:sz w:val="21"/>
                <w:szCs w:val="21"/>
              </w:rPr>
            </w:pPr>
            <w:r>
              <w:rPr>
                <w:rStyle w:val="44"/>
                <w:rFonts w:hint="eastAsia" w:cs="仿宋"/>
                <w:sz w:val="21"/>
              </w:rPr>
              <w:t>房地产开发经营</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3991013">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CD657DB">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A934A04">
            <w:pPr>
              <w:pStyle w:val="37"/>
              <w:rPr>
                <w:sz w:val="21"/>
                <w:szCs w:val="21"/>
              </w:rPr>
            </w:pPr>
            <w:r>
              <w:rPr>
                <w:rStyle w:val="44"/>
                <w:rFonts w:hint="eastAsia" w:cs="仿宋"/>
                <w:sz w:val="21"/>
              </w:rPr>
              <w:t>1000≤Y＜200000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DF63217">
            <w:pPr>
              <w:pStyle w:val="37"/>
              <w:jc w:val="center"/>
              <w:rPr>
                <w:sz w:val="21"/>
                <w:szCs w:val="21"/>
              </w:rPr>
            </w:pPr>
            <w:r>
              <w:rPr>
                <w:rStyle w:val="44"/>
                <w:rFonts w:hint="eastAsia" w:cs="仿宋"/>
                <w:sz w:val="21"/>
              </w:rPr>
              <w:t>100≤X＜1000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69E39D">
            <w:pPr>
              <w:pStyle w:val="37"/>
              <w:rPr>
                <w:sz w:val="21"/>
                <w:szCs w:val="21"/>
              </w:rPr>
            </w:pPr>
            <w:r>
              <w:rPr>
                <w:rStyle w:val="44"/>
                <w:rFonts w:hint="eastAsia" w:cs="仿宋"/>
                <w:sz w:val="21"/>
              </w:rPr>
              <w:t>X＜100</w:t>
            </w:r>
          </w:p>
        </w:tc>
      </w:tr>
      <w:tr w14:paraId="583F6CCF">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0120E817">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2F4AD52">
            <w:pPr>
              <w:pStyle w:val="37"/>
              <w:rPr>
                <w:sz w:val="21"/>
                <w:szCs w:val="21"/>
              </w:rPr>
            </w:pPr>
            <w:r>
              <w:rPr>
                <w:rStyle w:val="44"/>
                <w:rFonts w:hint="eastAsia" w:cs="仿宋"/>
                <w:sz w:val="21"/>
              </w:rPr>
              <w:t>资产总额（Z）</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BD5517">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0FD4EF">
            <w:pPr>
              <w:pStyle w:val="37"/>
              <w:rPr>
                <w:sz w:val="21"/>
                <w:szCs w:val="21"/>
              </w:rPr>
            </w:pPr>
            <w:r>
              <w:rPr>
                <w:rStyle w:val="44"/>
                <w:rFonts w:hint="eastAsia" w:cs="仿宋"/>
                <w:sz w:val="21"/>
              </w:rPr>
              <w:t>5000≤Z＜10000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2C12DDA">
            <w:pPr>
              <w:pStyle w:val="37"/>
              <w:jc w:val="center"/>
              <w:rPr>
                <w:sz w:val="21"/>
                <w:szCs w:val="21"/>
              </w:rPr>
            </w:pPr>
            <w:r>
              <w:rPr>
                <w:rStyle w:val="44"/>
                <w:rFonts w:hint="eastAsia" w:cs="仿宋"/>
                <w:sz w:val="21"/>
              </w:rPr>
              <w:t>2000≤Y＜5000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0C8E26A">
            <w:pPr>
              <w:pStyle w:val="37"/>
              <w:rPr>
                <w:sz w:val="21"/>
                <w:szCs w:val="21"/>
              </w:rPr>
            </w:pPr>
            <w:r>
              <w:rPr>
                <w:rStyle w:val="44"/>
                <w:rFonts w:hint="eastAsia" w:cs="仿宋"/>
                <w:sz w:val="21"/>
              </w:rPr>
              <w:t>Y＜2000</w:t>
            </w:r>
          </w:p>
        </w:tc>
      </w:tr>
      <w:tr w14:paraId="653D93F2">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236EAA55">
            <w:pPr>
              <w:pStyle w:val="37"/>
              <w:jc w:val="center"/>
              <w:rPr>
                <w:sz w:val="21"/>
                <w:szCs w:val="21"/>
              </w:rPr>
            </w:pPr>
            <w:r>
              <w:rPr>
                <w:rStyle w:val="44"/>
                <w:rFonts w:hint="eastAsia" w:cs="仿宋"/>
                <w:sz w:val="21"/>
              </w:rPr>
              <w:t>物业管理</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525926F">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80CD93F">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7437820">
            <w:pPr>
              <w:pStyle w:val="37"/>
              <w:rPr>
                <w:sz w:val="21"/>
                <w:szCs w:val="21"/>
              </w:rPr>
            </w:pPr>
            <w:r>
              <w:rPr>
                <w:rStyle w:val="44"/>
                <w:rFonts w:hint="eastAsia" w:cs="仿宋"/>
                <w:sz w:val="21"/>
              </w:rPr>
              <w:t>300≤X＜1000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DBD80EC">
            <w:pPr>
              <w:pStyle w:val="37"/>
              <w:rPr>
                <w:sz w:val="21"/>
                <w:szCs w:val="21"/>
              </w:rPr>
            </w:pPr>
            <w:r>
              <w:rPr>
                <w:rStyle w:val="44"/>
                <w:rFonts w:hint="eastAsia" w:cs="仿宋"/>
                <w:sz w:val="21"/>
              </w:rPr>
              <w:t>100≤X＜300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7AD460D">
            <w:pPr>
              <w:pStyle w:val="37"/>
              <w:rPr>
                <w:sz w:val="21"/>
                <w:szCs w:val="21"/>
              </w:rPr>
            </w:pPr>
            <w:r>
              <w:rPr>
                <w:rStyle w:val="44"/>
                <w:rFonts w:hint="eastAsia" w:cs="仿宋"/>
                <w:sz w:val="21"/>
              </w:rPr>
              <w:t>X＜100</w:t>
            </w:r>
          </w:p>
        </w:tc>
      </w:tr>
      <w:tr w14:paraId="61AB4EF7">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6ADB5709">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566CE0">
            <w:pPr>
              <w:pStyle w:val="37"/>
              <w:rPr>
                <w:sz w:val="21"/>
                <w:szCs w:val="21"/>
              </w:rPr>
            </w:pPr>
            <w:r>
              <w:rPr>
                <w:rStyle w:val="44"/>
                <w:rFonts w:hint="eastAsia" w:cs="仿宋"/>
                <w:sz w:val="21"/>
              </w:rPr>
              <w:t>营业收入（Y）</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C1DAA62">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CD53087">
            <w:pPr>
              <w:pStyle w:val="37"/>
              <w:rPr>
                <w:sz w:val="21"/>
                <w:szCs w:val="21"/>
              </w:rPr>
            </w:pPr>
            <w:r>
              <w:rPr>
                <w:rStyle w:val="44"/>
                <w:rFonts w:hint="eastAsia" w:cs="仿宋"/>
                <w:sz w:val="21"/>
              </w:rPr>
              <w:t>1000≤Y＜5000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CDDE053">
            <w:pPr>
              <w:pStyle w:val="37"/>
              <w:rPr>
                <w:sz w:val="21"/>
                <w:szCs w:val="21"/>
              </w:rPr>
            </w:pPr>
            <w:r>
              <w:rPr>
                <w:rStyle w:val="44"/>
                <w:rFonts w:hint="eastAsia" w:cs="仿宋"/>
                <w:sz w:val="21"/>
              </w:rPr>
              <w:t>500≤Y＜1000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16F467B">
            <w:pPr>
              <w:pStyle w:val="37"/>
              <w:rPr>
                <w:sz w:val="21"/>
                <w:szCs w:val="21"/>
              </w:rPr>
            </w:pPr>
            <w:r>
              <w:rPr>
                <w:rStyle w:val="44"/>
                <w:rFonts w:hint="eastAsia" w:cs="仿宋"/>
                <w:sz w:val="21"/>
              </w:rPr>
              <w:t>Y＜500</w:t>
            </w:r>
          </w:p>
        </w:tc>
      </w:tr>
      <w:tr w14:paraId="1B94B886">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restart"/>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3D904043">
            <w:pPr>
              <w:pStyle w:val="37"/>
              <w:jc w:val="center"/>
              <w:rPr>
                <w:sz w:val="21"/>
                <w:szCs w:val="21"/>
              </w:rPr>
            </w:pPr>
            <w:bookmarkStart w:id="188" w:name="_Hlk140408138"/>
            <w:r>
              <w:rPr>
                <w:rStyle w:val="44"/>
                <w:rFonts w:hint="eastAsia" w:cs="仿宋"/>
                <w:sz w:val="21"/>
              </w:rPr>
              <w:t>租赁和商务服务业</w:t>
            </w:r>
            <w:bookmarkEnd w:id="188"/>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B32909E">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5486EFE9">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1D72547">
            <w:pPr>
              <w:pStyle w:val="37"/>
              <w:rPr>
                <w:sz w:val="21"/>
                <w:szCs w:val="21"/>
              </w:rPr>
            </w:pPr>
            <w:r>
              <w:rPr>
                <w:rStyle w:val="44"/>
                <w:rFonts w:hint="eastAsia" w:cs="仿宋"/>
                <w:sz w:val="21"/>
              </w:rPr>
              <w:t>100≤X＜300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0FB0F23">
            <w:pPr>
              <w:pStyle w:val="37"/>
              <w:rPr>
                <w:sz w:val="21"/>
                <w:szCs w:val="21"/>
              </w:rPr>
            </w:pPr>
            <w:r>
              <w:rPr>
                <w:rStyle w:val="44"/>
                <w:rFonts w:hint="eastAsia" w:cs="仿宋"/>
                <w:sz w:val="21"/>
              </w:rPr>
              <w:t>10≤X＜100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13DFEF77">
            <w:pPr>
              <w:pStyle w:val="37"/>
              <w:rPr>
                <w:sz w:val="21"/>
                <w:szCs w:val="21"/>
              </w:rPr>
            </w:pPr>
            <w:r>
              <w:rPr>
                <w:rStyle w:val="44"/>
                <w:rFonts w:hint="eastAsia" w:cs="仿宋"/>
                <w:sz w:val="21"/>
              </w:rPr>
              <w:t>X＜10</w:t>
            </w:r>
          </w:p>
        </w:tc>
      </w:tr>
      <w:tr w14:paraId="260360EA">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vMerge w:val="continue"/>
            <w:tcBorders>
              <w:top w:val="nil"/>
              <w:left w:val="single" w:color="auto" w:sz="6" w:space="0"/>
              <w:bottom w:val="single" w:color="999999" w:sz="6" w:space="0"/>
              <w:right w:val="single" w:color="999999" w:sz="6" w:space="0"/>
            </w:tcBorders>
            <w:noWrap w:val="0"/>
            <w:vAlign w:val="center"/>
          </w:tcPr>
          <w:p w14:paraId="26D79907">
            <w:pPr>
              <w:widowControl/>
              <w:jc w:val="center"/>
              <w:rPr>
                <w:rFonts w:hint="eastAsia" w:ascii="宋体" w:hAnsi="宋体"/>
              </w:rPr>
            </w:pP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6ACD379A">
            <w:pPr>
              <w:pStyle w:val="37"/>
              <w:rPr>
                <w:sz w:val="21"/>
                <w:szCs w:val="21"/>
              </w:rPr>
            </w:pPr>
            <w:r>
              <w:rPr>
                <w:rStyle w:val="44"/>
                <w:rFonts w:hint="eastAsia" w:cs="仿宋"/>
                <w:sz w:val="21"/>
              </w:rPr>
              <w:t>资产总额（Z）</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8232F6D">
            <w:pPr>
              <w:pStyle w:val="37"/>
              <w:jc w:val="center"/>
              <w:rPr>
                <w:sz w:val="21"/>
                <w:szCs w:val="21"/>
              </w:rPr>
            </w:pPr>
            <w:r>
              <w:rPr>
                <w:rStyle w:val="44"/>
                <w:rFonts w:hint="eastAsia" w:cs="仿宋"/>
                <w:sz w:val="21"/>
              </w:rPr>
              <w:t>万元</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F118834">
            <w:pPr>
              <w:pStyle w:val="37"/>
              <w:rPr>
                <w:sz w:val="21"/>
                <w:szCs w:val="21"/>
              </w:rPr>
            </w:pPr>
            <w:r>
              <w:rPr>
                <w:rStyle w:val="44"/>
                <w:rFonts w:hint="eastAsia" w:cs="仿宋"/>
                <w:sz w:val="21"/>
              </w:rPr>
              <w:t>8000≤Z＜120000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C8D8483">
            <w:pPr>
              <w:pStyle w:val="37"/>
              <w:rPr>
                <w:sz w:val="21"/>
                <w:szCs w:val="21"/>
              </w:rPr>
            </w:pPr>
            <w:r>
              <w:rPr>
                <w:rStyle w:val="44"/>
                <w:rFonts w:hint="eastAsia" w:cs="仿宋"/>
                <w:sz w:val="21"/>
              </w:rPr>
              <w:t>100≤Z＜8000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7A998B">
            <w:pPr>
              <w:pStyle w:val="37"/>
              <w:rPr>
                <w:sz w:val="21"/>
                <w:szCs w:val="21"/>
              </w:rPr>
            </w:pPr>
            <w:r>
              <w:rPr>
                <w:rStyle w:val="44"/>
                <w:rFonts w:hint="eastAsia" w:cs="仿宋"/>
                <w:sz w:val="21"/>
              </w:rPr>
              <w:t>Y＜100</w:t>
            </w:r>
          </w:p>
        </w:tc>
      </w:tr>
      <w:tr w14:paraId="65A24E75">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blCellSpacing w:w="15" w:type="dxa"/>
        </w:trPr>
        <w:tc>
          <w:tcPr>
            <w:tcW w:w="1515" w:type="dxa"/>
            <w:tcBorders>
              <w:top w:val="nil"/>
              <w:left w:val="single" w:color="auto" w:sz="6" w:space="0"/>
              <w:bottom w:val="single" w:color="999999" w:sz="6" w:space="0"/>
              <w:right w:val="single" w:color="999999" w:sz="6" w:space="0"/>
            </w:tcBorders>
            <w:noWrap w:val="0"/>
            <w:tcMar>
              <w:top w:w="0" w:type="dxa"/>
              <w:left w:w="105" w:type="dxa"/>
              <w:bottom w:w="0" w:type="dxa"/>
              <w:right w:w="105" w:type="dxa"/>
            </w:tcMar>
            <w:vAlign w:val="center"/>
          </w:tcPr>
          <w:p w14:paraId="1C33F447">
            <w:pPr>
              <w:pStyle w:val="37"/>
              <w:jc w:val="center"/>
              <w:rPr>
                <w:sz w:val="21"/>
                <w:szCs w:val="21"/>
              </w:rPr>
            </w:pPr>
            <w:r>
              <w:rPr>
                <w:rStyle w:val="44"/>
                <w:rFonts w:hint="eastAsia" w:cs="仿宋"/>
                <w:sz w:val="21"/>
              </w:rPr>
              <w:t>其他未列明行业</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256795BA">
            <w:pPr>
              <w:pStyle w:val="37"/>
              <w:rPr>
                <w:sz w:val="21"/>
                <w:szCs w:val="21"/>
              </w:rPr>
            </w:pPr>
            <w:r>
              <w:rPr>
                <w:rStyle w:val="44"/>
                <w:rFonts w:hint="eastAsia" w:cs="仿宋"/>
                <w:sz w:val="21"/>
              </w:rPr>
              <w:t>从业人员（X）</w:t>
            </w:r>
          </w:p>
        </w:tc>
        <w:tc>
          <w:tcPr>
            <w:tcW w:w="1388"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3ED19632">
            <w:pPr>
              <w:pStyle w:val="37"/>
              <w:jc w:val="center"/>
              <w:rPr>
                <w:sz w:val="21"/>
                <w:szCs w:val="21"/>
              </w:rPr>
            </w:pPr>
            <w:r>
              <w:rPr>
                <w:rStyle w:val="44"/>
                <w:rFonts w:hint="eastAsia" w:cs="仿宋"/>
                <w:sz w:val="21"/>
              </w:rPr>
              <w:t>人</w:t>
            </w:r>
          </w:p>
        </w:tc>
        <w:tc>
          <w:tcPr>
            <w:tcW w:w="1813"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0F0BC216">
            <w:pPr>
              <w:pStyle w:val="37"/>
              <w:rPr>
                <w:sz w:val="21"/>
                <w:szCs w:val="21"/>
              </w:rPr>
            </w:pPr>
            <w:r>
              <w:rPr>
                <w:rStyle w:val="44"/>
                <w:rFonts w:hint="eastAsia" w:cs="仿宋"/>
                <w:sz w:val="21"/>
              </w:rPr>
              <w:t>100≤X＜300</w:t>
            </w:r>
          </w:p>
        </w:tc>
        <w:tc>
          <w:tcPr>
            <w:tcW w:w="1671"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41791198">
            <w:pPr>
              <w:pStyle w:val="37"/>
              <w:rPr>
                <w:sz w:val="21"/>
                <w:szCs w:val="21"/>
              </w:rPr>
            </w:pPr>
            <w:r>
              <w:rPr>
                <w:rStyle w:val="44"/>
                <w:rFonts w:hint="eastAsia" w:cs="仿宋"/>
                <w:sz w:val="21"/>
              </w:rPr>
              <w:t>10≤X＜100</w:t>
            </w:r>
          </w:p>
        </w:tc>
        <w:tc>
          <w:tcPr>
            <w:tcW w:w="1530" w:type="dxa"/>
            <w:tcBorders>
              <w:top w:val="nil"/>
              <w:left w:val="nil"/>
              <w:bottom w:val="single" w:color="999999" w:sz="6" w:space="0"/>
              <w:right w:val="single" w:color="999999" w:sz="6" w:space="0"/>
            </w:tcBorders>
            <w:noWrap w:val="0"/>
            <w:tcMar>
              <w:top w:w="0" w:type="dxa"/>
              <w:left w:w="105" w:type="dxa"/>
              <w:bottom w:w="0" w:type="dxa"/>
              <w:right w:w="105" w:type="dxa"/>
            </w:tcMar>
            <w:vAlign w:val="center"/>
          </w:tcPr>
          <w:p w14:paraId="79F9055D">
            <w:pPr>
              <w:pStyle w:val="37"/>
              <w:rPr>
                <w:sz w:val="21"/>
                <w:szCs w:val="21"/>
              </w:rPr>
            </w:pPr>
            <w:r>
              <w:rPr>
                <w:rStyle w:val="44"/>
                <w:rFonts w:hint="eastAsia" w:cs="仿宋"/>
                <w:sz w:val="21"/>
              </w:rPr>
              <w:t>X＜10</w:t>
            </w:r>
          </w:p>
        </w:tc>
      </w:tr>
    </w:tbl>
    <w:p w14:paraId="3F42E156">
      <w:pPr>
        <w:pStyle w:val="37"/>
        <w:widowControl/>
        <w:spacing w:before="300" w:after="452" w:line="360" w:lineRule="auto"/>
        <w:ind w:firstLine="810"/>
        <w:rPr>
          <w:rFonts w:hint="eastAsia" w:ascii="宋体" w:hAnsi="宋体" w:cs="仿宋"/>
          <w:b/>
          <w:sz w:val="21"/>
          <w:szCs w:val="21"/>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linePitch="360" w:charSpace="0"/>
        </w:sectPr>
      </w:pPr>
      <w:r>
        <w:rPr>
          <w:rStyle w:val="44"/>
          <w:rFonts w:hint="eastAsia" w:ascii="宋体" w:hAnsi="宋体" w:cs="仿宋"/>
          <w:sz w:val="21"/>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8A4A9A1">
      <w:pPr>
        <w:spacing w:line="460" w:lineRule="exact"/>
        <w:jc w:val="center"/>
        <w:rPr>
          <w:rFonts w:hint="eastAsia" w:ascii="宋体" w:hAnsi="宋体"/>
          <w:b/>
          <w:szCs w:val="21"/>
        </w:rPr>
      </w:pPr>
      <w:r>
        <w:rPr>
          <w:rFonts w:hint="eastAsia" w:ascii="宋体" w:hAnsi="宋体"/>
          <w:b/>
          <w:szCs w:val="21"/>
        </w:rPr>
        <w:t>十一、残疾人福利性单位声明函</w:t>
      </w:r>
    </w:p>
    <w:p w14:paraId="10CB32A0">
      <w:pPr>
        <w:spacing w:line="588" w:lineRule="exact"/>
        <w:ind w:firstLine="420"/>
        <w:rPr>
          <w:rFonts w:hint="eastAsia" w:ascii="宋体" w:hAnsi="宋体"/>
        </w:rPr>
      </w:pPr>
      <w:r>
        <w:rPr>
          <w:rFonts w:hint="eastAsia" w:ascii="宋体" w:hAnsi="宋体"/>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宋体" w:hAnsi="宋体"/>
          <w:u w:val="single"/>
        </w:rPr>
        <w:t xml:space="preserve">       </w:t>
      </w:r>
      <w:r>
        <w:rPr>
          <w:rFonts w:hint="eastAsia" w:ascii="宋体" w:hAnsi="宋体"/>
        </w:rPr>
        <w:t>项目采购活动提供本单位制造的货物，或者提供其他残疾人福利性单位制造的货物（不包括使用非残疾人福利性单位注册商标的货物）。</w:t>
      </w:r>
    </w:p>
    <w:p w14:paraId="600E85EE">
      <w:pPr>
        <w:spacing w:line="588" w:lineRule="exact"/>
        <w:ind w:firstLine="420"/>
        <w:rPr>
          <w:rFonts w:hint="eastAsia" w:ascii="宋体" w:hAnsi="宋体"/>
        </w:rPr>
      </w:pPr>
      <w:r>
        <w:rPr>
          <w:rFonts w:hint="eastAsia" w:ascii="宋体" w:hAnsi="宋体"/>
        </w:rPr>
        <w:t>本单位对上述声明的真实性负责。如有虚假，将依法承担相应责任。</w:t>
      </w:r>
    </w:p>
    <w:p w14:paraId="46583216">
      <w:pPr>
        <w:spacing w:line="588" w:lineRule="exact"/>
        <w:ind w:firstLine="420"/>
        <w:rPr>
          <w:rFonts w:hint="eastAsia" w:ascii="宋体" w:hAnsi="宋体"/>
        </w:rPr>
      </w:pPr>
    </w:p>
    <w:p w14:paraId="35C1868B">
      <w:pPr>
        <w:spacing w:line="588" w:lineRule="exact"/>
        <w:ind w:firstLine="420"/>
        <w:rPr>
          <w:rFonts w:hint="eastAsia" w:ascii="宋体" w:hAnsi="宋体"/>
        </w:rPr>
      </w:pPr>
      <w:r>
        <w:rPr>
          <w:rFonts w:hint="eastAsia" w:ascii="宋体" w:hAnsi="宋体"/>
        </w:rPr>
        <w:t>（备注：1、供应商如不提供此声明函，价格将不做相应扣除。</w:t>
      </w:r>
    </w:p>
    <w:p w14:paraId="0B9B714C">
      <w:pPr>
        <w:spacing w:line="588" w:lineRule="exact"/>
        <w:ind w:firstLine="420"/>
        <w:rPr>
          <w:rFonts w:hint="eastAsia" w:ascii="宋体" w:hAnsi="宋体"/>
        </w:rPr>
      </w:pPr>
      <w:r>
        <w:rPr>
          <w:rFonts w:hint="eastAsia" w:ascii="宋体" w:hAnsi="宋体"/>
        </w:rPr>
        <w:t>2、中标人为残疾人福利单位的，此声明函将随中标结果同时公告，接受社会监督）</w:t>
      </w:r>
    </w:p>
    <w:p w14:paraId="47BF6A28">
      <w:pPr>
        <w:spacing w:line="588" w:lineRule="exact"/>
        <w:ind w:firstLine="444"/>
        <w:rPr>
          <w:rFonts w:hint="eastAsia" w:ascii="宋体" w:hAnsi="宋体"/>
          <w:spacing w:val="6"/>
        </w:rPr>
      </w:pPr>
    </w:p>
    <w:p w14:paraId="34DCE1F9">
      <w:pPr>
        <w:tabs>
          <w:tab w:val="left" w:pos="4860"/>
        </w:tabs>
        <w:spacing w:line="588" w:lineRule="exact"/>
        <w:ind w:right="1560" w:firstLine="420"/>
        <w:jc w:val="right"/>
        <w:rPr>
          <w:rFonts w:hint="eastAsia" w:ascii="宋体" w:hAnsi="宋体"/>
        </w:rPr>
      </w:pPr>
      <w:r>
        <w:rPr>
          <w:rFonts w:hint="eastAsia" w:ascii="宋体" w:hAnsi="宋体"/>
        </w:rPr>
        <w:t>供应商全称（加盖CA电子公章）：</w:t>
      </w:r>
    </w:p>
    <w:p w14:paraId="3CDC3598">
      <w:pPr>
        <w:tabs>
          <w:tab w:val="left" w:pos="4860"/>
        </w:tabs>
        <w:spacing w:line="588" w:lineRule="exact"/>
        <w:ind w:right="1560" w:firstLine="420"/>
        <w:jc w:val="right"/>
        <w:rPr>
          <w:rFonts w:hint="eastAsia" w:ascii="宋体" w:hAnsi="宋体"/>
        </w:rPr>
      </w:pPr>
      <w:r>
        <w:rPr>
          <w:rFonts w:hint="eastAsia" w:ascii="宋体" w:hAnsi="宋体"/>
        </w:rPr>
        <w:t xml:space="preserve">        日  期：</w:t>
      </w:r>
    </w:p>
    <w:p w14:paraId="520B3721">
      <w:pPr>
        <w:pStyle w:val="6"/>
      </w:pPr>
      <w:r>
        <w:rPr/>
        <w:br w:type="page" w:clear="all"/>
      </w:r>
    </w:p>
    <w:p w14:paraId="2A0F3435">
      <w:pPr>
        <w:spacing w:line="560" w:lineRule="exact"/>
        <w:jc w:val="center"/>
        <w:rPr>
          <w:rFonts w:hint="eastAsia" w:ascii="宋体" w:hAnsi="宋体"/>
          <w:b/>
          <w:szCs w:val="21"/>
        </w:rPr>
      </w:pPr>
      <w:r>
        <w:rPr>
          <w:rFonts w:hint="eastAsia" w:ascii="宋体" w:hAnsi="宋体"/>
          <w:b/>
          <w:szCs w:val="21"/>
        </w:rPr>
        <w:t>十二、联合体协议（参考格式）（如有）</w:t>
      </w:r>
    </w:p>
    <w:p w14:paraId="6A1CB21E">
      <w:pPr>
        <w:spacing w:line="560" w:lineRule="exact"/>
        <w:rPr>
          <w:rFonts w:hint="eastAsia" w:ascii="宋体" w:hAnsi="宋体"/>
        </w:rPr>
      </w:pPr>
      <w:r>
        <w:rPr>
          <w:rFonts w:hint="eastAsia" w:ascii="宋体" w:hAnsi="宋体"/>
        </w:rPr>
        <w:t>（联合体中各供应商全称）在此达成以下协议：</w:t>
      </w:r>
    </w:p>
    <w:p w14:paraId="2F99F3B3">
      <w:pPr>
        <w:spacing w:line="560" w:lineRule="exact"/>
        <w:ind w:firstLine="645"/>
        <w:rPr>
          <w:rFonts w:hint="eastAsia" w:ascii="宋体" w:hAnsi="宋体"/>
          <w:szCs w:val="21"/>
        </w:rPr>
      </w:pPr>
      <w:r>
        <w:rPr>
          <w:rFonts w:ascii="宋体" w:hAnsi="宋体"/>
          <w:szCs w:val="21"/>
        </w:rPr>
        <w:t>1</w:t>
      </w:r>
      <w:r>
        <w:rPr>
          <w:rFonts w:hint="eastAsia" w:ascii="宋体" w:hAnsi="宋体"/>
          <w:szCs w:val="21"/>
        </w:rPr>
        <w:t>、我们</w:t>
      </w:r>
      <w:r>
        <w:rPr>
          <w:rFonts w:hint="eastAsia" w:ascii="宋体" w:hAnsi="宋体"/>
          <w:szCs w:val="21"/>
          <w:u w:val="single"/>
        </w:rPr>
        <w:t xml:space="preserve"> （供应商1），（供应商2） ，</w:t>
      </w:r>
      <w:r>
        <w:rPr>
          <w:rFonts w:ascii="宋体" w:hAnsi="宋体"/>
          <w:szCs w:val="21"/>
          <w:u w:val="single"/>
        </w:rPr>
        <w:t>……</w:t>
      </w:r>
      <w:r>
        <w:rPr>
          <w:rFonts w:hint="eastAsia" w:ascii="宋体" w:hAnsi="宋体"/>
          <w:szCs w:val="21"/>
        </w:rPr>
        <w:t>自愿组成联合体，参加扬州仁信工程管理有限公司组织的采购编号为</w:t>
      </w:r>
      <w:r>
        <w:rPr>
          <w:rFonts w:hint="eastAsia" w:ascii="宋体" w:hAnsi="宋体"/>
          <w:szCs w:val="21"/>
          <w:u w:val="single"/>
        </w:rPr>
        <w:t>（编号全称），（项目全称）</w:t>
      </w:r>
      <w:r>
        <w:rPr>
          <w:rFonts w:hint="eastAsia" w:ascii="宋体" w:hAnsi="宋体"/>
          <w:szCs w:val="21"/>
        </w:rPr>
        <w:t>项目的政府采购活动，我联合体指定</w:t>
      </w:r>
      <w:r>
        <w:rPr>
          <w:rFonts w:hint="eastAsia" w:ascii="宋体" w:hAnsi="宋体"/>
          <w:szCs w:val="21"/>
          <w:u w:val="single"/>
        </w:rPr>
        <w:t>（供应商*）</w:t>
      </w:r>
      <w:r>
        <w:rPr>
          <w:rFonts w:hint="eastAsia" w:ascii="宋体" w:hAnsi="宋体"/>
          <w:szCs w:val="21"/>
        </w:rPr>
        <w:t>为牵头单位（牵头单位必须为联合体成员）。</w:t>
      </w:r>
    </w:p>
    <w:p w14:paraId="26F5AE1C">
      <w:pPr>
        <w:spacing w:line="560" w:lineRule="exact"/>
        <w:ind w:firstLine="645"/>
        <w:rPr>
          <w:rFonts w:hint="eastAsia" w:ascii="宋体" w:hAnsi="宋体"/>
          <w:szCs w:val="21"/>
        </w:rPr>
      </w:pPr>
      <w:r>
        <w:rPr>
          <w:rFonts w:ascii="宋体" w:hAnsi="宋体"/>
          <w:szCs w:val="21"/>
        </w:rPr>
        <w:t>2</w:t>
      </w:r>
      <w:r>
        <w:rPr>
          <w:rFonts w:hint="eastAsia" w:ascii="宋体" w:hAnsi="宋体"/>
          <w:szCs w:val="21"/>
        </w:rPr>
        <w:t>、若我们联合中标、成交，（供应商单位</w:t>
      </w:r>
      <w:r>
        <w:rPr>
          <w:rFonts w:ascii="宋体" w:hAnsi="宋体"/>
          <w:szCs w:val="21"/>
        </w:rPr>
        <w:t>1</w:t>
      </w:r>
      <w:r>
        <w:rPr>
          <w:rFonts w:hint="eastAsia" w:ascii="宋体" w:hAnsi="宋体"/>
          <w:szCs w:val="21"/>
        </w:rPr>
        <w:t>全称）实施项目中（工作内容）部分工作，并承担相应的责任。（供应商单位</w:t>
      </w:r>
      <w:r>
        <w:rPr>
          <w:rFonts w:ascii="宋体" w:hAnsi="宋体"/>
          <w:szCs w:val="21"/>
        </w:rPr>
        <w:t>2</w:t>
      </w:r>
      <w:r>
        <w:rPr>
          <w:rFonts w:hint="eastAsia" w:ascii="宋体" w:hAnsi="宋体"/>
          <w:szCs w:val="21"/>
        </w:rPr>
        <w:t>全称）实施项目中（工作内容）部分工作，并承担相应的责任……。（注：联合体中各供应商都应明示所承担的工作和相应的责任）。</w:t>
      </w:r>
    </w:p>
    <w:p w14:paraId="4AD02409">
      <w:pPr>
        <w:spacing w:line="560" w:lineRule="exact"/>
        <w:ind w:firstLine="645"/>
        <w:rPr>
          <w:rFonts w:hint="eastAsia" w:ascii="宋体" w:hAnsi="宋体"/>
          <w:szCs w:val="21"/>
        </w:rPr>
      </w:pPr>
      <w:r>
        <w:rPr>
          <w:rFonts w:ascii="宋体" w:hAnsi="宋体"/>
          <w:szCs w:val="21"/>
        </w:rPr>
        <w:t>3</w:t>
      </w:r>
      <w:r>
        <w:rPr>
          <w:rFonts w:hint="eastAsia" w:ascii="宋体" w:hAnsi="宋体"/>
          <w:szCs w:val="21"/>
        </w:rPr>
        <w:t>、其中</w:t>
      </w:r>
      <w:r>
        <w:rPr>
          <w:rFonts w:ascii="宋体" w:hAnsi="宋体"/>
          <w:szCs w:val="21"/>
          <w:u w:val="single"/>
        </w:rPr>
        <w:t xml:space="preserve">      </w:t>
      </w:r>
      <w:r>
        <w:rPr>
          <w:rFonts w:hint="eastAsia" w:ascii="宋体" w:hAnsi="宋体"/>
          <w:szCs w:val="21"/>
        </w:rPr>
        <w:t>（小型、微型企业/残疾人福利性单位/监狱企业全称）为</w:t>
      </w:r>
      <w:r>
        <w:rPr>
          <w:rFonts w:ascii="宋体" w:hAnsi="宋体"/>
          <w:szCs w:val="21"/>
          <w:u w:val="single"/>
        </w:rPr>
        <w:t xml:space="preserve">    </w:t>
      </w:r>
      <w:r>
        <w:rPr>
          <w:rFonts w:hint="eastAsia" w:ascii="宋体" w:hAnsi="宋体"/>
          <w:szCs w:val="21"/>
        </w:rPr>
        <w:t>（小型、微型企业/残疾人福利性单位/监狱企业）企业，且我们约定该公司/单位所承担的合同金额将占本项目合同总金额的</w:t>
      </w:r>
      <w:r>
        <w:rPr>
          <w:rFonts w:ascii="宋体" w:hAnsi="宋体"/>
          <w:szCs w:val="21"/>
          <w:u w:val="single"/>
        </w:rPr>
        <w:t xml:space="preserve">  </w:t>
      </w:r>
      <w:r>
        <w:rPr>
          <w:rFonts w:ascii="宋体" w:hAnsi="宋体"/>
          <w:szCs w:val="21"/>
        </w:rPr>
        <w:t xml:space="preserve"> %</w:t>
      </w:r>
      <w:r>
        <w:rPr>
          <w:rFonts w:hint="eastAsia" w:ascii="宋体" w:hAnsi="宋体"/>
          <w:szCs w:val="21"/>
        </w:rPr>
        <w:t>。</w:t>
      </w:r>
    </w:p>
    <w:p w14:paraId="62EABD13">
      <w:pPr>
        <w:spacing w:line="560" w:lineRule="exact"/>
        <w:ind w:firstLine="645"/>
        <w:rPr>
          <w:rFonts w:hint="eastAsia" w:ascii="宋体" w:hAnsi="宋体"/>
        </w:rPr>
      </w:pPr>
    </w:p>
    <w:p w14:paraId="6BE66A14">
      <w:pPr>
        <w:spacing w:line="560" w:lineRule="exact"/>
        <w:ind w:firstLine="645"/>
        <w:rPr>
          <w:rFonts w:hint="eastAsia" w:ascii="宋体" w:hAnsi="宋体"/>
        </w:rPr>
      </w:pPr>
      <w:r>
        <w:rPr>
          <w:rFonts w:hint="eastAsia" w:ascii="宋体" w:hAnsi="宋体"/>
        </w:rPr>
        <w:t>备注：本招标文件中要求加盖CA电子签章的地方，仅需加盖牵头单位的CA电子签章。</w:t>
      </w:r>
    </w:p>
    <w:p w14:paraId="68B66BCC">
      <w:pPr>
        <w:spacing w:before="312" w:line="560" w:lineRule="exact"/>
        <w:ind w:firstLine="646"/>
        <w:jc w:val="right"/>
        <w:rPr>
          <w:rFonts w:hint="eastAsia" w:ascii="宋体" w:hAnsi="宋体"/>
        </w:rPr>
      </w:pPr>
      <w:r>
        <w:rPr>
          <w:rFonts w:hint="eastAsia" w:ascii="宋体" w:hAnsi="宋体"/>
        </w:rPr>
        <w:t>联合体中各供应商全称（公章）：</w:t>
      </w:r>
      <w:r>
        <w:rPr>
          <w:rFonts w:ascii="宋体" w:hAnsi="宋体"/>
        </w:rPr>
        <w:t xml:space="preserve">     </w:t>
      </w:r>
    </w:p>
    <w:p w14:paraId="6927933B">
      <w:pPr>
        <w:tabs>
          <w:tab w:val="left" w:pos="4860"/>
        </w:tabs>
        <w:spacing w:line="588" w:lineRule="exact"/>
        <w:ind w:firstLine="420"/>
        <w:jc w:val="right"/>
        <w:rPr>
          <w:rFonts w:hint="eastAsia" w:ascii="宋体" w:hAnsi="宋体"/>
        </w:rPr>
      </w:pPr>
      <w:r>
        <w:rPr>
          <w:rFonts w:hint="eastAsia" w:ascii="宋体" w:hAnsi="宋体"/>
        </w:rPr>
        <w:t>日期：</w:t>
      </w:r>
    </w:p>
    <w:p w14:paraId="4C1ACD15">
      <w:pPr>
        <w:spacing w:after="312"/>
        <w:jc w:val="center"/>
        <w:rPr>
          <w:rFonts w:hint="eastAsia" w:ascii="宋体" w:hAnsi="宋体"/>
          <w:szCs w:val="21"/>
        </w:rPr>
      </w:pPr>
      <w:r>
        <w:rPr/>
        <w:br w:type="page" w:clear="all"/>
      </w:r>
      <w:r>
        <w:rPr>
          <w:rFonts w:hint="eastAsia" w:ascii="宋体" w:hAnsi="宋体"/>
          <w:b/>
          <w:i/>
          <w:szCs w:val="21"/>
          <w:u w:val="single"/>
        </w:rPr>
        <w:t>十三、开标一览表</w:t>
      </w:r>
    </w:p>
    <w:p w14:paraId="41920435">
      <w:pPr>
        <w:spacing w:line="360" w:lineRule="auto"/>
        <w:ind w:firstLine="482"/>
        <w:rPr>
          <w:rFonts w:hint="eastAsia" w:ascii="宋体" w:hAnsi="宋体"/>
        </w:rPr>
      </w:pPr>
      <w:r>
        <w:rPr>
          <w:rFonts w:hint="eastAsia" w:ascii="宋体" w:hAnsi="宋体"/>
        </w:rPr>
        <w:t>投标人全称（加盖CA电子签章）：</w:t>
      </w:r>
    </w:p>
    <w:p w14:paraId="2E917748">
      <w:pPr>
        <w:spacing w:line="360" w:lineRule="auto"/>
        <w:ind w:firstLine="482"/>
        <w:rPr>
          <w:rFonts w:hint="eastAsia" w:ascii="宋体" w:hAnsi="宋体"/>
        </w:rPr>
      </w:pPr>
      <w:r>
        <w:rPr>
          <w:rFonts w:hint="eastAsia" w:ascii="宋体" w:hAnsi="宋体"/>
        </w:rPr>
        <w:t>项目名称：</w:t>
      </w:r>
    </w:p>
    <w:p w14:paraId="529197C0">
      <w:pPr>
        <w:spacing w:line="360" w:lineRule="auto"/>
        <w:ind w:firstLine="482"/>
        <w:rPr>
          <w:rFonts w:hint="eastAsia" w:ascii="宋体" w:hAnsi="宋体"/>
        </w:rPr>
      </w:pPr>
      <w:r>
        <w:rPr>
          <w:rFonts w:hint="eastAsia" w:ascii="宋体" w:hAnsi="宋体"/>
        </w:rPr>
        <w:t xml:space="preserve">项目编号：                                   </w:t>
      </w:r>
    </w:p>
    <w:tbl>
      <w:tblPr>
        <w:tblStyle w:val="4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1"/>
      </w:tblGrid>
      <w:tr w14:paraId="58EB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8931" w:type="dxa"/>
            <w:noWrap w:val="0"/>
            <w:vAlign w:val="center"/>
          </w:tcPr>
          <w:p w14:paraId="48B62BB4">
            <w:pPr>
              <w:jc w:val="center"/>
              <w:rPr>
                <w:rFonts w:hint="eastAsia" w:ascii="宋体" w:hAnsi="宋体"/>
              </w:rPr>
            </w:pPr>
            <w:r>
              <w:rPr>
                <w:rFonts w:hint="eastAsia" w:ascii="宋体" w:hAnsi="宋体"/>
              </w:rPr>
              <w:t>投标总报价</w:t>
            </w:r>
          </w:p>
        </w:tc>
      </w:tr>
      <w:tr w14:paraId="6830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8931" w:type="dxa"/>
            <w:noWrap w:val="0"/>
            <w:vAlign w:val="center"/>
          </w:tcPr>
          <w:p w14:paraId="484ED781">
            <w:pPr>
              <w:pStyle w:val="198"/>
              <w:spacing w:before="0" w:after="0" w:line="500" w:lineRule="exact"/>
              <w:ind w:firstLine="0"/>
              <w:rPr>
                <w:rFonts w:hint="eastAsia" w:ascii="宋体" w:hAnsi="宋体"/>
                <w:sz w:val="21"/>
                <w:szCs w:val="21"/>
              </w:rPr>
            </w:pPr>
            <w:r>
              <w:rPr>
                <w:rFonts w:hint="eastAsia" w:ascii="宋体" w:hAnsi="宋体" w:cs="宋体"/>
                <w:sz w:val="21"/>
                <w:szCs w:val="21"/>
              </w:rPr>
              <w:t>小写：                  （人民币：元）</w:t>
            </w:r>
          </w:p>
        </w:tc>
      </w:tr>
    </w:tbl>
    <w:p w14:paraId="6D0C2D12">
      <w:pPr>
        <w:spacing w:before="312"/>
        <w:jc w:val="right"/>
        <w:rPr>
          <w:rFonts w:hint="eastAsia" w:ascii="宋体" w:hAnsi="宋体"/>
        </w:rPr>
      </w:pPr>
      <w:r>
        <w:rPr>
          <w:rFonts w:hint="eastAsia" w:ascii="宋体" w:hAnsi="宋体"/>
        </w:rPr>
        <w:t xml:space="preserve">日期：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0F2E44A4">
      <w:pPr>
        <w:widowControl/>
        <w:jc w:val="left"/>
        <w:rPr>
          <w:rFonts w:hint="eastAsia" w:ascii="宋体" w:hAnsi="宋体"/>
          <w:b/>
          <w:szCs w:val="21"/>
        </w:rPr>
      </w:pPr>
      <w:r>
        <w:rPr>
          <w:rFonts w:hint="eastAsia" w:ascii="宋体" w:hAnsi="宋体"/>
          <w:b/>
          <w:szCs w:val="21"/>
        </w:rPr>
        <w:br w:type="page" w:clear="all"/>
      </w:r>
    </w:p>
    <w:p w14:paraId="0721B977">
      <w:pPr>
        <w:spacing w:after="312"/>
        <w:jc w:val="center"/>
        <w:rPr>
          <w:rFonts w:hint="eastAsia" w:ascii="宋体" w:hAnsi="宋体"/>
          <w:b/>
          <w:szCs w:val="21"/>
        </w:rPr>
      </w:pPr>
      <w:r>
        <w:rPr>
          <w:rFonts w:hint="eastAsia" w:ascii="宋体" w:hAnsi="宋体"/>
          <w:b/>
          <w:szCs w:val="21"/>
        </w:rPr>
        <w:t>十四、投标分项报价表</w:t>
      </w:r>
    </w:p>
    <w:p w14:paraId="78E2A398">
      <w:pPr>
        <w:spacing w:line="360" w:lineRule="auto"/>
        <w:ind w:firstLine="480"/>
        <w:rPr>
          <w:rFonts w:hint="eastAsia" w:ascii="宋体" w:hAnsi="宋体"/>
          <w:szCs w:val="21"/>
        </w:rPr>
      </w:pPr>
      <w:r>
        <w:rPr>
          <w:rFonts w:hint="eastAsia" w:ascii="宋体" w:hAnsi="宋体"/>
          <w:szCs w:val="21"/>
        </w:rPr>
        <w:t>投标人全称（加盖公章）：</w:t>
      </w:r>
    </w:p>
    <w:p w14:paraId="08E56D49">
      <w:pPr>
        <w:spacing w:line="360" w:lineRule="auto"/>
        <w:ind w:firstLine="480"/>
        <w:rPr>
          <w:rFonts w:eastAsia="微软雅黑" w:cs="Calibri"/>
          <w:szCs w:val="21"/>
        </w:rPr>
      </w:pPr>
      <w:r>
        <w:rPr>
          <w:rFonts w:hint="eastAsia" w:ascii="宋体" w:hAnsi="宋体"/>
          <w:szCs w:val="21"/>
        </w:rPr>
        <w:t xml:space="preserve">项目名称： </w:t>
      </w:r>
    </w:p>
    <w:p w14:paraId="7F693A04">
      <w:pPr>
        <w:spacing w:line="360" w:lineRule="auto"/>
        <w:ind w:firstLine="480"/>
        <w:rPr>
          <w:rFonts w:hint="eastAsia" w:ascii="宋体" w:hAnsi="宋体"/>
          <w:szCs w:val="21"/>
        </w:rPr>
      </w:pPr>
      <w:r>
        <w:rPr>
          <w:rFonts w:hint="eastAsia" w:ascii="宋体" w:hAnsi="宋体"/>
          <w:szCs w:val="21"/>
        </w:rPr>
        <w:t xml:space="preserve">项目编号： </w:t>
      </w:r>
    </w:p>
    <w:p w14:paraId="31388919">
      <w:pPr>
        <w:spacing w:line="360" w:lineRule="auto"/>
        <w:ind w:firstLine="480"/>
        <w:rPr>
          <w:rFonts w:hint="eastAsia" w:ascii="宋体" w:hAnsi="宋体"/>
          <w:szCs w:val="21"/>
        </w:rPr>
      </w:pPr>
    </w:p>
    <w:tbl>
      <w:tblPr>
        <w:tblStyle w:val="41"/>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1036"/>
        <w:gridCol w:w="966"/>
        <w:gridCol w:w="1414"/>
        <w:gridCol w:w="784"/>
        <w:gridCol w:w="980"/>
        <w:gridCol w:w="727"/>
        <w:gridCol w:w="1372"/>
        <w:gridCol w:w="1246"/>
      </w:tblGrid>
      <w:tr w14:paraId="0146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556" w:type="dxa"/>
            <w:vMerge w:val="restart"/>
            <w:noWrap w:val="0"/>
            <w:vAlign w:val="center"/>
          </w:tcPr>
          <w:p w14:paraId="634F381D">
            <w:pPr>
              <w:spacing w:line="0" w:lineRule="atLeast"/>
              <w:jc w:val="center"/>
              <w:rPr>
                <w:rFonts w:hint="eastAsia" w:ascii="宋体" w:hAnsi="宋体"/>
                <w:szCs w:val="21"/>
              </w:rPr>
            </w:pPr>
            <w:r>
              <w:rPr>
                <w:rFonts w:hint="eastAsia" w:ascii="宋体" w:hAnsi="宋体"/>
                <w:szCs w:val="21"/>
              </w:rPr>
              <w:t>序号</w:t>
            </w:r>
          </w:p>
        </w:tc>
        <w:tc>
          <w:tcPr>
            <w:tcW w:w="1036" w:type="dxa"/>
            <w:noWrap w:val="0"/>
            <w:vAlign w:val="center"/>
          </w:tcPr>
          <w:p w14:paraId="1BA89E06">
            <w:pPr>
              <w:spacing w:line="0" w:lineRule="atLeast"/>
              <w:jc w:val="center"/>
              <w:rPr>
                <w:rFonts w:hint="eastAsia" w:ascii="宋体" w:hAnsi="宋体"/>
                <w:szCs w:val="21"/>
              </w:rPr>
            </w:pPr>
            <w:r>
              <w:rPr>
                <w:rFonts w:hint="eastAsia" w:ascii="宋体" w:hAnsi="宋体"/>
                <w:szCs w:val="21"/>
              </w:rPr>
              <w:t>1</w:t>
            </w:r>
          </w:p>
        </w:tc>
        <w:tc>
          <w:tcPr>
            <w:tcW w:w="966" w:type="dxa"/>
            <w:noWrap w:val="0"/>
            <w:vAlign w:val="center"/>
          </w:tcPr>
          <w:p w14:paraId="25CF5848">
            <w:pPr>
              <w:spacing w:line="0" w:lineRule="atLeast"/>
              <w:jc w:val="center"/>
              <w:rPr>
                <w:rFonts w:hint="eastAsia" w:ascii="宋体" w:hAnsi="宋体"/>
                <w:szCs w:val="21"/>
              </w:rPr>
            </w:pPr>
            <w:r>
              <w:rPr>
                <w:rFonts w:hint="eastAsia" w:ascii="宋体" w:hAnsi="宋体"/>
                <w:szCs w:val="21"/>
              </w:rPr>
              <w:t>2</w:t>
            </w:r>
          </w:p>
        </w:tc>
        <w:tc>
          <w:tcPr>
            <w:tcW w:w="1414" w:type="dxa"/>
            <w:noWrap w:val="0"/>
            <w:vAlign w:val="center"/>
          </w:tcPr>
          <w:p w14:paraId="09579235">
            <w:pPr>
              <w:spacing w:line="0" w:lineRule="atLeast"/>
              <w:jc w:val="center"/>
              <w:rPr>
                <w:rFonts w:hint="eastAsia" w:ascii="宋体" w:hAnsi="宋体"/>
                <w:szCs w:val="21"/>
              </w:rPr>
            </w:pPr>
            <w:r>
              <w:rPr>
                <w:rFonts w:hint="eastAsia" w:ascii="宋体" w:hAnsi="宋体"/>
                <w:szCs w:val="21"/>
              </w:rPr>
              <w:t>3</w:t>
            </w:r>
          </w:p>
        </w:tc>
        <w:tc>
          <w:tcPr>
            <w:tcW w:w="784" w:type="dxa"/>
            <w:noWrap w:val="0"/>
            <w:vAlign w:val="center"/>
          </w:tcPr>
          <w:p w14:paraId="3A63D931">
            <w:pPr>
              <w:spacing w:line="0" w:lineRule="atLeast"/>
              <w:jc w:val="center"/>
              <w:rPr>
                <w:rFonts w:hint="eastAsia" w:ascii="宋体" w:hAnsi="宋体"/>
                <w:szCs w:val="21"/>
              </w:rPr>
            </w:pPr>
            <w:r>
              <w:rPr>
                <w:rFonts w:hint="eastAsia" w:ascii="宋体" w:hAnsi="宋体"/>
                <w:szCs w:val="21"/>
              </w:rPr>
              <w:t>4</w:t>
            </w:r>
          </w:p>
        </w:tc>
        <w:tc>
          <w:tcPr>
            <w:tcW w:w="980" w:type="dxa"/>
            <w:noWrap w:val="0"/>
            <w:vAlign w:val="center"/>
          </w:tcPr>
          <w:p w14:paraId="1B411A53">
            <w:pPr>
              <w:spacing w:line="0" w:lineRule="atLeast"/>
              <w:jc w:val="center"/>
              <w:rPr>
                <w:rFonts w:hint="eastAsia" w:ascii="宋体" w:hAnsi="宋体"/>
                <w:szCs w:val="21"/>
              </w:rPr>
            </w:pPr>
            <w:r>
              <w:rPr>
                <w:rFonts w:hint="eastAsia" w:ascii="宋体" w:hAnsi="宋体"/>
                <w:szCs w:val="21"/>
              </w:rPr>
              <w:t>5</w:t>
            </w:r>
          </w:p>
        </w:tc>
        <w:tc>
          <w:tcPr>
            <w:tcW w:w="727" w:type="dxa"/>
            <w:noWrap w:val="0"/>
            <w:vAlign w:val="center"/>
          </w:tcPr>
          <w:p w14:paraId="1DA0AC51">
            <w:pPr>
              <w:spacing w:line="0" w:lineRule="atLeast"/>
              <w:jc w:val="center"/>
              <w:rPr>
                <w:rFonts w:hint="eastAsia" w:ascii="宋体" w:hAnsi="宋体"/>
                <w:szCs w:val="21"/>
              </w:rPr>
            </w:pPr>
            <w:r>
              <w:rPr>
                <w:rFonts w:hint="eastAsia" w:ascii="宋体" w:hAnsi="宋体"/>
                <w:szCs w:val="21"/>
              </w:rPr>
              <w:t>6</w:t>
            </w:r>
          </w:p>
        </w:tc>
        <w:tc>
          <w:tcPr>
            <w:tcW w:w="1372" w:type="dxa"/>
            <w:noWrap w:val="0"/>
            <w:vAlign w:val="center"/>
          </w:tcPr>
          <w:p w14:paraId="375350EA">
            <w:pPr>
              <w:spacing w:line="0" w:lineRule="atLeast"/>
              <w:jc w:val="center"/>
              <w:rPr>
                <w:rFonts w:hint="eastAsia" w:ascii="宋体" w:hAnsi="宋体"/>
                <w:szCs w:val="21"/>
              </w:rPr>
            </w:pPr>
            <w:r>
              <w:rPr>
                <w:rFonts w:hint="eastAsia" w:ascii="宋体" w:hAnsi="宋体"/>
                <w:szCs w:val="21"/>
              </w:rPr>
              <w:t>7</w:t>
            </w:r>
          </w:p>
        </w:tc>
        <w:tc>
          <w:tcPr>
            <w:tcW w:w="1246" w:type="dxa"/>
            <w:noWrap w:val="0"/>
            <w:vAlign w:val="center"/>
          </w:tcPr>
          <w:p w14:paraId="068861FA">
            <w:pPr>
              <w:spacing w:line="0" w:lineRule="atLeast"/>
              <w:jc w:val="center"/>
              <w:rPr>
                <w:rFonts w:hint="eastAsia" w:ascii="宋体" w:hAnsi="宋体"/>
                <w:szCs w:val="21"/>
              </w:rPr>
            </w:pPr>
            <w:r>
              <w:rPr>
                <w:rFonts w:hint="eastAsia" w:ascii="宋体" w:hAnsi="宋体"/>
                <w:szCs w:val="21"/>
              </w:rPr>
              <w:t>8</w:t>
            </w:r>
          </w:p>
        </w:tc>
      </w:tr>
      <w:tr w14:paraId="4C2E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56" w:type="dxa"/>
            <w:vMerge w:val="continue"/>
            <w:noWrap w:val="0"/>
            <w:vAlign w:val="center"/>
          </w:tcPr>
          <w:p w14:paraId="188A5966">
            <w:pPr>
              <w:spacing w:line="0" w:lineRule="atLeast"/>
              <w:jc w:val="center"/>
              <w:rPr>
                <w:rFonts w:hint="eastAsia" w:ascii="宋体" w:hAnsi="宋体"/>
                <w:szCs w:val="21"/>
              </w:rPr>
            </w:pPr>
          </w:p>
        </w:tc>
        <w:tc>
          <w:tcPr>
            <w:tcW w:w="1036" w:type="dxa"/>
            <w:noWrap w:val="0"/>
            <w:vAlign w:val="center"/>
          </w:tcPr>
          <w:p w14:paraId="76FE33CA">
            <w:pPr>
              <w:spacing w:line="0" w:lineRule="atLeast"/>
              <w:jc w:val="center"/>
              <w:rPr>
                <w:rFonts w:hint="eastAsia" w:ascii="宋体" w:hAnsi="宋体"/>
                <w:szCs w:val="21"/>
              </w:rPr>
            </w:pPr>
            <w:r>
              <w:rPr>
                <w:rFonts w:hint="eastAsia" w:ascii="宋体" w:hAnsi="宋体"/>
                <w:szCs w:val="21"/>
              </w:rPr>
              <w:t>产品</w:t>
            </w:r>
          </w:p>
          <w:p w14:paraId="39FA9F56">
            <w:pPr>
              <w:spacing w:line="0" w:lineRule="atLeast"/>
              <w:jc w:val="center"/>
              <w:rPr>
                <w:rFonts w:hint="eastAsia" w:ascii="宋体" w:hAnsi="宋体"/>
                <w:szCs w:val="21"/>
              </w:rPr>
            </w:pPr>
            <w:r>
              <w:rPr>
                <w:rFonts w:hint="eastAsia" w:ascii="宋体" w:hAnsi="宋体"/>
                <w:szCs w:val="21"/>
              </w:rPr>
              <w:t>名称</w:t>
            </w:r>
          </w:p>
        </w:tc>
        <w:tc>
          <w:tcPr>
            <w:tcW w:w="966" w:type="dxa"/>
            <w:noWrap w:val="0"/>
            <w:vAlign w:val="center"/>
          </w:tcPr>
          <w:p w14:paraId="1FA89D49">
            <w:pPr>
              <w:spacing w:line="0" w:lineRule="atLeast"/>
              <w:jc w:val="center"/>
              <w:rPr>
                <w:rFonts w:hint="eastAsia" w:ascii="宋体" w:hAnsi="宋体"/>
                <w:szCs w:val="21"/>
              </w:rPr>
            </w:pPr>
            <w:r>
              <w:rPr>
                <w:rFonts w:hint="eastAsia" w:ascii="宋体" w:hAnsi="宋体"/>
                <w:szCs w:val="21"/>
              </w:rPr>
              <w:t>品牌</w:t>
            </w:r>
          </w:p>
        </w:tc>
        <w:tc>
          <w:tcPr>
            <w:tcW w:w="1414" w:type="dxa"/>
            <w:noWrap w:val="0"/>
            <w:vAlign w:val="center"/>
          </w:tcPr>
          <w:p w14:paraId="0E26B928">
            <w:pPr>
              <w:spacing w:line="0" w:lineRule="atLeast"/>
              <w:jc w:val="center"/>
              <w:rPr>
                <w:rFonts w:hint="eastAsia" w:ascii="宋体" w:hAnsi="宋体"/>
                <w:szCs w:val="21"/>
              </w:rPr>
            </w:pPr>
            <w:r>
              <w:rPr>
                <w:rFonts w:hint="eastAsia" w:ascii="宋体" w:hAnsi="宋体"/>
                <w:szCs w:val="21"/>
              </w:rPr>
              <w:t>规格</w:t>
            </w:r>
          </w:p>
          <w:p w14:paraId="2A63CE5D">
            <w:pPr>
              <w:spacing w:line="0" w:lineRule="atLeast"/>
              <w:jc w:val="center"/>
              <w:rPr>
                <w:rFonts w:hint="eastAsia" w:ascii="宋体" w:hAnsi="宋体"/>
                <w:szCs w:val="21"/>
              </w:rPr>
            </w:pPr>
            <w:r>
              <w:rPr>
                <w:rFonts w:hint="eastAsia" w:ascii="宋体" w:hAnsi="宋体"/>
                <w:szCs w:val="21"/>
              </w:rPr>
              <w:t>型号</w:t>
            </w:r>
          </w:p>
        </w:tc>
        <w:tc>
          <w:tcPr>
            <w:tcW w:w="784" w:type="dxa"/>
            <w:noWrap w:val="0"/>
            <w:vAlign w:val="center"/>
          </w:tcPr>
          <w:p w14:paraId="49186EDC">
            <w:pPr>
              <w:spacing w:line="0" w:lineRule="atLeast"/>
              <w:jc w:val="center"/>
              <w:rPr>
                <w:rFonts w:hint="eastAsia" w:ascii="宋体" w:hAnsi="宋体"/>
                <w:szCs w:val="21"/>
              </w:rPr>
            </w:pPr>
            <w:r>
              <w:rPr>
                <w:rFonts w:hint="eastAsia" w:ascii="宋体" w:hAnsi="宋体"/>
                <w:szCs w:val="21"/>
              </w:rPr>
              <w:t>产地</w:t>
            </w:r>
          </w:p>
        </w:tc>
        <w:tc>
          <w:tcPr>
            <w:tcW w:w="980" w:type="dxa"/>
            <w:noWrap w:val="0"/>
            <w:vAlign w:val="center"/>
          </w:tcPr>
          <w:p w14:paraId="5523477F">
            <w:pPr>
              <w:spacing w:line="0" w:lineRule="atLeast"/>
              <w:jc w:val="center"/>
              <w:rPr>
                <w:rFonts w:hint="eastAsia" w:ascii="宋体" w:hAnsi="宋体"/>
                <w:szCs w:val="21"/>
              </w:rPr>
            </w:pPr>
            <w:r>
              <w:rPr>
                <w:rFonts w:hint="eastAsia" w:ascii="宋体" w:hAnsi="宋体"/>
                <w:szCs w:val="21"/>
              </w:rPr>
              <w:t>交付期</w:t>
            </w:r>
          </w:p>
        </w:tc>
        <w:tc>
          <w:tcPr>
            <w:tcW w:w="727" w:type="dxa"/>
            <w:noWrap w:val="0"/>
            <w:vAlign w:val="center"/>
          </w:tcPr>
          <w:p w14:paraId="5A718879">
            <w:pPr>
              <w:spacing w:line="0" w:lineRule="atLeast"/>
              <w:jc w:val="center"/>
              <w:rPr>
                <w:rFonts w:hint="eastAsia" w:ascii="宋体" w:hAnsi="宋体"/>
                <w:szCs w:val="21"/>
              </w:rPr>
            </w:pPr>
            <w:r>
              <w:rPr>
                <w:rFonts w:hint="eastAsia" w:ascii="宋体" w:hAnsi="宋体"/>
                <w:szCs w:val="21"/>
              </w:rPr>
              <w:t>数量</w:t>
            </w:r>
          </w:p>
        </w:tc>
        <w:tc>
          <w:tcPr>
            <w:tcW w:w="1372" w:type="dxa"/>
            <w:noWrap w:val="0"/>
            <w:vAlign w:val="center"/>
          </w:tcPr>
          <w:p w14:paraId="31EC4D9A">
            <w:pPr>
              <w:spacing w:line="0" w:lineRule="atLeast"/>
              <w:jc w:val="center"/>
              <w:rPr>
                <w:rFonts w:hint="eastAsia" w:ascii="宋体" w:hAnsi="宋体"/>
                <w:szCs w:val="21"/>
              </w:rPr>
            </w:pPr>
            <w:r>
              <w:rPr>
                <w:rFonts w:hint="eastAsia" w:ascii="宋体" w:hAnsi="宋体"/>
                <w:szCs w:val="21"/>
              </w:rPr>
              <w:t>分项单价</w:t>
            </w:r>
          </w:p>
        </w:tc>
        <w:tc>
          <w:tcPr>
            <w:tcW w:w="1246" w:type="dxa"/>
            <w:noWrap w:val="0"/>
            <w:vAlign w:val="center"/>
          </w:tcPr>
          <w:p w14:paraId="77FB7C58">
            <w:pPr>
              <w:spacing w:line="0" w:lineRule="atLeast"/>
              <w:jc w:val="center"/>
              <w:rPr>
                <w:rFonts w:hint="eastAsia" w:ascii="宋体" w:hAnsi="宋体"/>
                <w:szCs w:val="21"/>
              </w:rPr>
            </w:pPr>
            <w:r>
              <w:rPr>
                <w:rFonts w:hint="eastAsia" w:ascii="宋体" w:hAnsi="宋体"/>
                <w:szCs w:val="21"/>
              </w:rPr>
              <w:t>分项总价</w:t>
            </w:r>
          </w:p>
        </w:tc>
      </w:tr>
      <w:tr w14:paraId="3F2A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556" w:type="dxa"/>
            <w:noWrap w:val="0"/>
            <w:vAlign w:val="center"/>
          </w:tcPr>
          <w:p w14:paraId="2EE80975">
            <w:pPr>
              <w:spacing w:line="0" w:lineRule="atLeast"/>
              <w:jc w:val="center"/>
              <w:rPr>
                <w:rFonts w:hint="eastAsia" w:ascii="宋体" w:hAnsi="宋体"/>
                <w:szCs w:val="21"/>
              </w:rPr>
            </w:pPr>
            <w:r>
              <w:rPr>
                <w:rFonts w:ascii="宋体" w:hAnsi="宋体"/>
                <w:szCs w:val="21"/>
              </w:rPr>
              <w:t>1</w:t>
            </w:r>
          </w:p>
        </w:tc>
        <w:tc>
          <w:tcPr>
            <w:tcW w:w="1036" w:type="dxa"/>
            <w:noWrap w:val="0"/>
            <w:vAlign w:val="center"/>
          </w:tcPr>
          <w:p w14:paraId="5BB2C6FD">
            <w:pPr>
              <w:spacing w:line="0" w:lineRule="atLeast"/>
              <w:rPr>
                <w:rFonts w:hint="eastAsia" w:ascii="宋体" w:hAnsi="宋体"/>
                <w:szCs w:val="21"/>
              </w:rPr>
            </w:pPr>
          </w:p>
        </w:tc>
        <w:tc>
          <w:tcPr>
            <w:tcW w:w="966" w:type="dxa"/>
            <w:noWrap w:val="0"/>
            <w:vAlign w:val="center"/>
          </w:tcPr>
          <w:p w14:paraId="28322779">
            <w:pPr>
              <w:spacing w:line="0" w:lineRule="atLeast"/>
              <w:rPr>
                <w:rFonts w:hint="eastAsia" w:ascii="宋体" w:hAnsi="宋体"/>
                <w:szCs w:val="21"/>
              </w:rPr>
            </w:pPr>
          </w:p>
        </w:tc>
        <w:tc>
          <w:tcPr>
            <w:tcW w:w="1414" w:type="dxa"/>
            <w:noWrap w:val="0"/>
            <w:vAlign w:val="center"/>
          </w:tcPr>
          <w:p w14:paraId="4AD99587">
            <w:pPr>
              <w:spacing w:line="0" w:lineRule="atLeast"/>
              <w:rPr>
                <w:rFonts w:hint="eastAsia" w:ascii="宋体" w:hAnsi="宋体"/>
                <w:szCs w:val="21"/>
              </w:rPr>
            </w:pPr>
          </w:p>
        </w:tc>
        <w:tc>
          <w:tcPr>
            <w:tcW w:w="784" w:type="dxa"/>
            <w:noWrap w:val="0"/>
            <w:vAlign w:val="center"/>
          </w:tcPr>
          <w:p w14:paraId="67EBC66E">
            <w:pPr>
              <w:spacing w:line="0" w:lineRule="atLeast"/>
              <w:rPr>
                <w:rFonts w:hint="eastAsia" w:ascii="宋体" w:hAnsi="宋体"/>
                <w:szCs w:val="21"/>
              </w:rPr>
            </w:pPr>
          </w:p>
        </w:tc>
        <w:tc>
          <w:tcPr>
            <w:tcW w:w="980" w:type="dxa"/>
            <w:noWrap w:val="0"/>
            <w:vAlign w:val="center"/>
          </w:tcPr>
          <w:p w14:paraId="32498444">
            <w:pPr>
              <w:spacing w:line="0" w:lineRule="atLeast"/>
              <w:rPr>
                <w:rFonts w:hint="eastAsia" w:ascii="宋体" w:hAnsi="宋体"/>
                <w:szCs w:val="21"/>
              </w:rPr>
            </w:pPr>
          </w:p>
        </w:tc>
        <w:tc>
          <w:tcPr>
            <w:tcW w:w="727" w:type="dxa"/>
            <w:noWrap w:val="0"/>
            <w:vAlign w:val="center"/>
          </w:tcPr>
          <w:p w14:paraId="4F9630BC">
            <w:pPr>
              <w:spacing w:line="0" w:lineRule="atLeast"/>
              <w:rPr>
                <w:rFonts w:hint="eastAsia" w:ascii="宋体" w:hAnsi="宋体"/>
                <w:szCs w:val="21"/>
              </w:rPr>
            </w:pPr>
          </w:p>
        </w:tc>
        <w:tc>
          <w:tcPr>
            <w:tcW w:w="1372" w:type="dxa"/>
            <w:noWrap w:val="0"/>
            <w:vAlign w:val="center"/>
          </w:tcPr>
          <w:p w14:paraId="6AF65BE2">
            <w:pPr>
              <w:spacing w:line="0" w:lineRule="atLeast"/>
              <w:rPr>
                <w:rFonts w:hint="eastAsia" w:ascii="宋体" w:hAnsi="宋体"/>
                <w:szCs w:val="21"/>
              </w:rPr>
            </w:pPr>
          </w:p>
        </w:tc>
        <w:tc>
          <w:tcPr>
            <w:tcW w:w="1246" w:type="dxa"/>
            <w:noWrap w:val="0"/>
            <w:vAlign w:val="center"/>
          </w:tcPr>
          <w:p w14:paraId="4BAF5C5D">
            <w:pPr>
              <w:spacing w:line="0" w:lineRule="atLeast"/>
              <w:rPr>
                <w:rFonts w:hint="eastAsia" w:ascii="宋体" w:hAnsi="宋体"/>
                <w:szCs w:val="21"/>
              </w:rPr>
            </w:pPr>
          </w:p>
        </w:tc>
      </w:tr>
      <w:tr w14:paraId="1D1A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atLeast"/>
          <w:jc w:val="center"/>
        </w:trPr>
        <w:tc>
          <w:tcPr>
            <w:tcW w:w="556" w:type="dxa"/>
            <w:noWrap w:val="0"/>
            <w:vAlign w:val="center"/>
          </w:tcPr>
          <w:p w14:paraId="7A7013F9">
            <w:pPr>
              <w:spacing w:line="0" w:lineRule="atLeast"/>
              <w:jc w:val="center"/>
              <w:rPr>
                <w:rFonts w:hint="eastAsia" w:ascii="宋体" w:hAnsi="宋体"/>
                <w:szCs w:val="21"/>
              </w:rPr>
            </w:pPr>
            <w:r>
              <w:rPr>
                <w:rFonts w:ascii="宋体" w:hAnsi="宋体"/>
                <w:szCs w:val="21"/>
              </w:rPr>
              <w:t>2</w:t>
            </w:r>
          </w:p>
        </w:tc>
        <w:tc>
          <w:tcPr>
            <w:tcW w:w="1036" w:type="dxa"/>
            <w:noWrap w:val="0"/>
            <w:vAlign w:val="center"/>
          </w:tcPr>
          <w:p w14:paraId="44AB4FE3">
            <w:pPr>
              <w:spacing w:line="0" w:lineRule="atLeast"/>
              <w:rPr>
                <w:rFonts w:hint="eastAsia" w:ascii="宋体" w:hAnsi="宋体"/>
                <w:szCs w:val="21"/>
              </w:rPr>
            </w:pPr>
          </w:p>
        </w:tc>
        <w:tc>
          <w:tcPr>
            <w:tcW w:w="966" w:type="dxa"/>
            <w:noWrap w:val="0"/>
            <w:vAlign w:val="center"/>
          </w:tcPr>
          <w:p w14:paraId="54106417">
            <w:pPr>
              <w:spacing w:line="0" w:lineRule="atLeast"/>
              <w:rPr>
                <w:rFonts w:hint="eastAsia" w:ascii="宋体" w:hAnsi="宋体"/>
                <w:szCs w:val="21"/>
              </w:rPr>
            </w:pPr>
          </w:p>
        </w:tc>
        <w:tc>
          <w:tcPr>
            <w:tcW w:w="1414" w:type="dxa"/>
            <w:noWrap w:val="0"/>
            <w:vAlign w:val="center"/>
          </w:tcPr>
          <w:p w14:paraId="07E25847">
            <w:pPr>
              <w:spacing w:line="0" w:lineRule="atLeast"/>
              <w:rPr>
                <w:rFonts w:hint="eastAsia" w:ascii="宋体" w:hAnsi="宋体"/>
                <w:szCs w:val="21"/>
              </w:rPr>
            </w:pPr>
          </w:p>
        </w:tc>
        <w:tc>
          <w:tcPr>
            <w:tcW w:w="784" w:type="dxa"/>
            <w:noWrap w:val="0"/>
            <w:vAlign w:val="center"/>
          </w:tcPr>
          <w:p w14:paraId="255B25E5">
            <w:pPr>
              <w:spacing w:line="0" w:lineRule="atLeast"/>
              <w:rPr>
                <w:rFonts w:hint="eastAsia" w:ascii="宋体" w:hAnsi="宋体"/>
                <w:szCs w:val="21"/>
              </w:rPr>
            </w:pPr>
          </w:p>
        </w:tc>
        <w:tc>
          <w:tcPr>
            <w:tcW w:w="980" w:type="dxa"/>
            <w:noWrap w:val="0"/>
            <w:vAlign w:val="center"/>
          </w:tcPr>
          <w:p w14:paraId="3A25F06F">
            <w:pPr>
              <w:spacing w:line="0" w:lineRule="atLeast"/>
              <w:rPr>
                <w:rFonts w:hint="eastAsia" w:ascii="宋体" w:hAnsi="宋体"/>
                <w:szCs w:val="21"/>
              </w:rPr>
            </w:pPr>
          </w:p>
        </w:tc>
        <w:tc>
          <w:tcPr>
            <w:tcW w:w="727" w:type="dxa"/>
            <w:noWrap w:val="0"/>
            <w:vAlign w:val="center"/>
          </w:tcPr>
          <w:p w14:paraId="16FC82E8">
            <w:pPr>
              <w:spacing w:line="0" w:lineRule="atLeast"/>
              <w:rPr>
                <w:rFonts w:hint="eastAsia" w:ascii="宋体" w:hAnsi="宋体"/>
                <w:szCs w:val="21"/>
              </w:rPr>
            </w:pPr>
          </w:p>
        </w:tc>
        <w:tc>
          <w:tcPr>
            <w:tcW w:w="1372" w:type="dxa"/>
            <w:noWrap w:val="0"/>
            <w:vAlign w:val="center"/>
          </w:tcPr>
          <w:p w14:paraId="07CE20FB">
            <w:pPr>
              <w:spacing w:line="0" w:lineRule="atLeast"/>
              <w:rPr>
                <w:rFonts w:hint="eastAsia" w:ascii="宋体" w:hAnsi="宋体"/>
                <w:szCs w:val="21"/>
              </w:rPr>
            </w:pPr>
          </w:p>
        </w:tc>
        <w:tc>
          <w:tcPr>
            <w:tcW w:w="1246" w:type="dxa"/>
            <w:noWrap w:val="0"/>
            <w:vAlign w:val="center"/>
          </w:tcPr>
          <w:p w14:paraId="2723C39D">
            <w:pPr>
              <w:spacing w:line="0" w:lineRule="atLeast"/>
              <w:rPr>
                <w:rFonts w:hint="eastAsia" w:ascii="宋体" w:hAnsi="宋体"/>
                <w:szCs w:val="21"/>
              </w:rPr>
            </w:pPr>
          </w:p>
        </w:tc>
      </w:tr>
      <w:tr w14:paraId="1E97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56" w:type="dxa"/>
            <w:noWrap w:val="0"/>
            <w:vAlign w:val="center"/>
          </w:tcPr>
          <w:p w14:paraId="7AEA8726">
            <w:pPr>
              <w:spacing w:line="0" w:lineRule="atLeast"/>
              <w:jc w:val="center"/>
              <w:rPr>
                <w:rFonts w:hint="eastAsia" w:ascii="宋体" w:hAnsi="宋体"/>
                <w:szCs w:val="21"/>
              </w:rPr>
            </w:pPr>
            <w:r>
              <w:rPr>
                <w:rFonts w:ascii="宋体" w:hAnsi="宋体"/>
                <w:szCs w:val="21"/>
              </w:rPr>
              <w:t>3</w:t>
            </w:r>
          </w:p>
        </w:tc>
        <w:tc>
          <w:tcPr>
            <w:tcW w:w="1036" w:type="dxa"/>
            <w:noWrap w:val="0"/>
            <w:vAlign w:val="center"/>
          </w:tcPr>
          <w:p w14:paraId="58759535">
            <w:pPr>
              <w:spacing w:line="0" w:lineRule="atLeast"/>
              <w:rPr>
                <w:rFonts w:hint="eastAsia" w:ascii="宋体" w:hAnsi="宋体"/>
                <w:szCs w:val="21"/>
              </w:rPr>
            </w:pPr>
          </w:p>
        </w:tc>
        <w:tc>
          <w:tcPr>
            <w:tcW w:w="966" w:type="dxa"/>
            <w:noWrap w:val="0"/>
            <w:vAlign w:val="center"/>
          </w:tcPr>
          <w:p w14:paraId="6AEDFC0B">
            <w:pPr>
              <w:spacing w:line="0" w:lineRule="atLeast"/>
              <w:rPr>
                <w:rFonts w:hint="eastAsia" w:ascii="宋体" w:hAnsi="宋体"/>
                <w:szCs w:val="21"/>
              </w:rPr>
            </w:pPr>
          </w:p>
        </w:tc>
        <w:tc>
          <w:tcPr>
            <w:tcW w:w="1414" w:type="dxa"/>
            <w:noWrap w:val="0"/>
            <w:vAlign w:val="center"/>
          </w:tcPr>
          <w:p w14:paraId="5D42E56E">
            <w:pPr>
              <w:spacing w:line="0" w:lineRule="atLeast"/>
              <w:rPr>
                <w:rFonts w:hint="eastAsia" w:ascii="宋体" w:hAnsi="宋体"/>
                <w:szCs w:val="21"/>
              </w:rPr>
            </w:pPr>
          </w:p>
        </w:tc>
        <w:tc>
          <w:tcPr>
            <w:tcW w:w="784" w:type="dxa"/>
            <w:noWrap w:val="0"/>
            <w:vAlign w:val="center"/>
          </w:tcPr>
          <w:p w14:paraId="1103F1EC">
            <w:pPr>
              <w:spacing w:line="0" w:lineRule="atLeast"/>
              <w:rPr>
                <w:rFonts w:hint="eastAsia" w:ascii="宋体" w:hAnsi="宋体"/>
                <w:szCs w:val="21"/>
              </w:rPr>
            </w:pPr>
          </w:p>
        </w:tc>
        <w:tc>
          <w:tcPr>
            <w:tcW w:w="980" w:type="dxa"/>
            <w:noWrap w:val="0"/>
            <w:vAlign w:val="center"/>
          </w:tcPr>
          <w:p w14:paraId="089B467E">
            <w:pPr>
              <w:spacing w:line="0" w:lineRule="atLeast"/>
              <w:rPr>
                <w:rFonts w:hint="eastAsia" w:ascii="宋体" w:hAnsi="宋体"/>
                <w:szCs w:val="21"/>
              </w:rPr>
            </w:pPr>
          </w:p>
        </w:tc>
        <w:tc>
          <w:tcPr>
            <w:tcW w:w="727" w:type="dxa"/>
            <w:noWrap w:val="0"/>
            <w:vAlign w:val="center"/>
          </w:tcPr>
          <w:p w14:paraId="5A793A6A">
            <w:pPr>
              <w:spacing w:line="0" w:lineRule="atLeast"/>
              <w:rPr>
                <w:rFonts w:hint="eastAsia" w:ascii="宋体" w:hAnsi="宋体"/>
                <w:szCs w:val="21"/>
              </w:rPr>
            </w:pPr>
          </w:p>
        </w:tc>
        <w:tc>
          <w:tcPr>
            <w:tcW w:w="1372" w:type="dxa"/>
            <w:noWrap w:val="0"/>
            <w:vAlign w:val="center"/>
          </w:tcPr>
          <w:p w14:paraId="0F67E10B">
            <w:pPr>
              <w:spacing w:line="0" w:lineRule="atLeast"/>
              <w:rPr>
                <w:rFonts w:hint="eastAsia" w:ascii="宋体" w:hAnsi="宋体"/>
                <w:szCs w:val="21"/>
              </w:rPr>
            </w:pPr>
          </w:p>
        </w:tc>
        <w:tc>
          <w:tcPr>
            <w:tcW w:w="1246" w:type="dxa"/>
            <w:noWrap w:val="0"/>
            <w:vAlign w:val="center"/>
          </w:tcPr>
          <w:p w14:paraId="12A24EE5">
            <w:pPr>
              <w:spacing w:line="0" w:lineRule="atLeast"/>
              <w:rPr>
                <w:rFonts w:hint="eastAsia" w:ascii="宋体" w:hAnsi="宋体"/>
                <w:szCs w:val="21"/>
              </w:rPr>
            </w:pPr>
          </w:p>
        </w:tc>
      </w:tr>
      <w:tr w14:paraId="60BD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556" w:type="dxa"/>
            <w:noWrap w:val="0"/>
            <w:vAlign w:val="center"/>
          </w:tcPr>
          <w:p w14:paraId="62949D39">
            <w:pPr>
              <w:spacing w:line="0" w:lineRule="atLeast"/>
              <w:jc w:val="center"/>
              <w:rPr>
                <w:rFonts w:hint="eastAsia" w:ascii="宋体" w:hAnsi="宋体"/>
                <w:szCs w:val="21"/>
              </w:rPr>
            </w:pPr>
            <w:r>
              <w:rPr>
                <w:rFonts w:ascii="宋体" w:hAnsi="宋体"/>
                <w:szCs w:val="21"/>
              </w:rPr>
              <w:t>…</w:t>
            </w:r>
          </w:p>
        </w:tc>
        <w:tc>
          <w:tcPr>
            <w:tcW w:w="1036" w:type="dxa"/>
            <w:noWrap w:val="0"/>
            <w:vAlign w:val="center"/>
          </w:tcPr>
          <w:p w14:paraId="7E37B7E3">
            <w:pPr>
              <w:spacing w:line="0" w:lineRule="atLeast"/>
              <w:rPr>
                <w:rFonts w:hint="eastAsia" w:ascii="宋体" w:hAnsi="宋体"/>
                <w:szCs w:val="21"/>
              </w:rPr>
            </w:pPr>
            <w:r>
              <w:rPr>
                <w:rFonts w:ascii="宋体" w:hAnsi="宋体"/>
                <w:szCs w:val="21"/>
              </w:rPr>
              <w:t>……</w:t>
            </w:r>
          </w:p>
        </w:tc>
        <w:tc>
          <w:tcPr>
            <w:tcW w:w="966" w:type="dxa"/>
            <w:noWrap w:val="0"/>
            <w:vAlign w:val="center"/>
          </w:tcPr>
          <w:p w14:paraId="36482B22">
            <w:pPr>
              <w:spacing w:line="0" w:lineRule="atLeast"/>
              <w:rPr>
                <w:rFonts w:hint="eastAsia" w:ascii="宋体" w:hAnsi="宋体"/>
                <w:szCs w:val="21"/>
              </w:rPr>
            </w:pPr>
          </w:p>
        </w:tc>
        <w:tc>
          <w:tcPr>
            <w:tcW w:w="1414" w:type="dxa"/>
            <w:noWrap w:val="0"/>
            <w:vAlign w:val="center"/>
          </w:tcPr>
          <w:p w14:paraId="68610E53">
            <w:pPr>
              <w:spacing w:line="0" w:lineRule="atLeast"/>
              <w:rPr>
                <w:rFonts w:hint="eastAsia" w:ascii="宋体" w:hAnsi="宋体"/>
                <w:szCs w:val="21"/>
              </w:rPr>
            </w:pPr>
          </w:p>
        </w:tc>
        <w:tc>
          <w:tcPr>
            <w:tcW w:w="784" w:type="dxa"/>
            <w:noWrap w:val="0"/>
            <w:vAlign w:val="center"/>
          </w:tcPr>
          <w:p w14:paraId="2BDFC983">
            <w:pPr>
              <w:spacing w:line="0" w:lineRule="atLeast"/>
              <w:rPr>
                <w:rFonts w:hint="eastAsia" w:ascii="宋体" w:hAnsi="宋体"/>
                <w:szCs w:val="21"/>
              </w:rPr>
            </w:pPr>
          </w:p>
        </w:tc>
        <w:tc>
          <w:tcPr>
            <w:tcW w:w="980" w:type="dxa"/>
            <w:noWrap w:val="0"/>
            <w:vAlign w:val="center"/>
          </w:tcPr>
          <w:p w14:paraId="0674C38D">
            <w:pPr>
              <w:spacing w:line="0" w:lineRule="atLeast"/>
              <w:rPr>
                <w:rFonts w:hint="eastAsia" w:ascii="宋体" w:hAnsi="宋体"/>
                <w:szCs w:val="21"/>
              </w:rPr>
            </w:pPr>
          </w:p>
        </w:tc>
        <w:tc>
          <w:tcPr>
            <w:tcW w:w="727" w:type="dxa"/>
            <w:noWrap w:val="0"/>
            <w:vAlign w:val="center"/>
          </w:tcPr>
          <w:p w14:paraId="56A25939">
            <w:pPr>
              <w:spacing w:line="0" w:lineRule="atLeast"/>
              <w:rPr>
                <w:rFonts w:hint="eastAsia" w:ascii="宋体" w:hAnsi="宋体"/>
                <w:szCs w:val="21"/>
              </w:rPr>
            </w:pPr>
          </w:p>
        </w:tc>
        <w:tc>
          <w:tcPr>
            <w:tcW w:w="1372" w:type="dxa"/>
            <w:noWrap w:val="0"/>
            <w:vAlign w:val="center"/>
          </w:tcPr>
          <w:p w14:paraId="18904CBB">
            <w:pPr>
              <w:spacing w:line="0" w:lineRule="atLeast"/>
              <w:rPr>
                <w:rFonts w:hint="eastAsia" w:ascii="宋体" w:hAnsi="宋体"/>
                <w:szCs w:val="21"/>
              </w:rPr>
            </w:pPr>
          </w:p>
        </w:tc>
        <w:tc>
          <w:tcPr>
            <w:tcW w:w="1246" w:type="dxa"/>
            <w:noWrap w:val="0"/>
            <w:vAlign w:val="center"/>
          </w:tcPr>
          <w:p w14:paraId="67E308DF">
            <w:pPr>
              <w:spacing w:line="0" w:lineRule="atLeast"/>
              <w:rPr>
                <w:rFonts w:hint="eastAsia" w:ascii="宋体" w:hAnsi="宋体"/>
                <w:szCs w:val="21"/>
              </w:rPr>
            </w:pPr>
          </w:p>
        </w:tc>
      </w:tr>
      <w:tr w14:paraId="11EE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7835" w:type="dxa"/>
            <w:gridSpan w:val="8"/>
            <w:noWrap w:val="0"/>
            <w:vAlign w:val="center"/>
          </w:tcPr>
          <w:p w14:paraId="7B451FF1">
            <w:pPr>
              <w:jc w:val="center"/>
              <w:rPr>
                <w:rFonts w:hint="eastAsia" w:ascii="宋体" w:hAnsi="宋体"/>
                <w:szCs w:val="21"/>
              </w:rPr>
            </w:pPr>
            <w:r>
              <w:rPr>
                <w:rFonts w:hint="eastAsia" w:ascii="宋体" w:hAnsi="宋体"/>
                <w:szCs w:val="21"/>
              </w:rPr>
              <w:t>投标总报价（人民币：元）</w:t>
            </w:r>
          </w:p>
        </w:tc>
        <w:tc>
          <w:tcPr>
            <w:tcW w:w="1246" w:type="dxa"/>
            <w:noWrap w:val="0"/>
          </w:tcPr>
          <w:p w14:paraId="5FE5A04E">
            <w:pPr>
              <w:rPr>
                <w:rFonts w:hint="eastAsia" w:ascii="宋体" w:hAnsi="宋体"/>
                <w:szCs w:val="21"/>
              </w:rPr>
            </w:pPr>
          </w:p>
        </w:tc>
      </w:tr>
    </w:tbl>
    <w:p w14:paraId="202B9C0A">
      <w:pPr>
        <w:rPr>
          <w:rFonts w:hint="eastAsia" w:ascii="宋体" w:hAnsi="宋体"/>
          <w:szCs w:val="21"/>
        </w:rPr>
      </w:pPr>
    </w:p>
    <w:p w14:paraId="18E0C6F5">
      <w:pPr>
        <w:spacing w:line="360" w:lineRule="auto"/>
        <w:ind w:firstLine="420"/>
        <w:rPr>
          <w:rFonts w:hint="eastAsia" w:ascii="宋体" w:hAnsi="宋体"/>
          <w:szCs w:val="21"/>
        </w:rPr>
      </w:pPr>
      <w:r>
        <w:rPr>
          <w:rFonts w:hint="eastAsia" w:ascii="宋体" w:hAnsi="宋体"/>
          <w:szCs w:val="21"/>
        </w:rPr>
        <w:t>法定代表人或授权代表签字：</w:t>
      </w:r>
    </w:p>
    <w:p w14:paraId="64470FE6">
      <w:pPr>
        <w:spacing w:line="360" w:lineRule="auto"/>
        <w:ind w:firstLine="420"/>
        <w:rPr>
          <w:rFonts w:hint="eastAsia" w:ascii="宋体" w:hAnsi="宋体"/>
          <w:szCs w:val="21"/>
        </w:rPr>
      </w:pPr>
      <w:r>
        <w:rPr>
          <w:rFonts w:hint="eastAsia" w:ascii="宋体" w:hAnsi="宋体"/>
          <w:szCs w:val="21"/>
        </w:rPr>
        <w:t>日期：</w:t>
      </w:r>
    </w:p>
    <w:p w14:paraId="1CF3C090">
      <w:pPr>
        <w:spacing w:line="360" w:lineRule="auto"/>
        <w:ind w:firstLine="420"/>
        <w:rPr>
          <w:rFonts w:hint="eastAsia" w:ascii="宋体" w:hAnsi="宋体"/>
          <w:szCs w:val="21"/>
        </w:rPr>
      </w:pPr>
    </w:p>
    <w:p w14:paraId="0EC2FD2F">
      <w:pPr>
        <w:spacing w:line="360" w:lineRule="auto"/>
        <w:ind w:firstLine="420"/>
        <w:rPr>
          <w:rFonts w:hint="eastAsia" w:ascii="宋体" w:hAnsi="宋体"/>
        </w:rPr>
      </w:pPr>
      <w:r>
        <w:rPr>
          <w:rFonts w:hint="eastAsia" w:ascii="宋体" w:hAnsi="宋体"/>
        </w:rPr>
        <w:t>备注：</w:t>
      </w:r>
    </w:p>
    <w:p w14:paraId="7B365865">
      <w:pPr>
        <w:spacing w:line="360" w:lineRule="auto"/>
        <w:ind w:firstLine="420"/>
        <w:rPr>
          <w:rFonts w:hint="eastAsia" w:ascii="宋体" w:hAnsi="宋体"/>
        </w:rPr>
      </w:pPr>
      <w:r>
        <w:rPr>
          <w:rFonts w:hint="eastAsia" w:ascii="宋体" w:hAnsi="宋体"/>
        </w:rPr>
        <w:t>1.投标报价采用总承包方式，“投标总报价”应包括所投货物（包含与货物相关的服务）费用、安装调试费、测试验收费、培训费、运行维护费用、税金、国际国内运输保险、报关清关、开证、办理全套免税手续费用及其他有关的为完成本项目发生的所有费用，招标文件中另有规定的除外。</w:t>
      </w:r>
    </w:p>
    <w:p w14:paraId="0008DBBD">
      <w:pPr>
        <w:spacing w:line="360" w:lineRule="auto"/>
        <w:ind w:firstLine="420"/>
      </w:pPr>
      <w:r>
        <w:rPr>
          <w:rFonts w:hint="eastAsia" w:ascii="宋体" w:hAnsi="宋体"/>
        </w:rPr>
        <w:t>2.“投标分项报价表”中“投标总报价”数额应当与“开标一览表”中“投标总报价”数额一致。</w:t>
      </w:r>
    </w:p>
    <w:p w14:paraId="40698F0E">
      <w:pPr>
        <w:spacing w:before="312"/>
        <w:ind w:right="1470"/>
        <w:rPr>
          <w:rFonts w:hint="eastAsia" w:ascii="宋体" w:hAnsi="宋体"/>
          <w:b/>
          <w:bCs/>
        </w:rPr>
      </w:pPr>
    </w:p>
    <w:p w14:paraId="3114834E">
      <w:pPr>
        <w:widowControl/>
        <w:jc w:val="left"/>
        <w:rPr>
          <w:rFonts w:hint="eastAsia" w:ascii="宋体" w:hAnsi="宋体"/>
          <w:b/>
          <w:szCs w:val="21"/>
        </w:rPr>
      </w:pPr>
      <w:r>
        <w:rPr>
          <w:rFonts w:ascii="宋体" w:hAnsi="宋体"/>
          <w:b/>
          <w:szCs w:val="21"/>
        </w:rPr>
        <w:br w:type="page" w:clear="all"/>
      </w:r>
    </w:p>
    <w:p w14:paraId="7C493E53">
      <w:pPr>
        <w:spacing w:after="312"/>
        <w:jc w:val="center"/>
        <w:rPr>
          <w:rFonts w:hint="eastAsia" w:ascii="宋体" w:hAnsi="宋体"/>
          <w:b/>
          <w:szCs w:val="21"/>
        </w:rPr>
      </w:pPr>
      <w:r>
        <w:rPr>
          <w:rFonts w:hint="eastAsia" w:ascii="宋体" w:hAnsi="宋体"/>
          <w:b/>
          <w:szCs w:val="21"/>
        </w:rPr>
        <w:t>十五、技术要求响应及偏离表</w:t>
      </w:r>
    </w:p>
    <w:tbl>
      <w:tblPr>
        <w:tblStyle w:val="4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569"/>
        <w:gridCol w:w="2126"/>
        <w:gridCol w:w="1559"/>
        <w:gridCol w:w="1560"/>
      </w:tblGrid>
      <w:tr w14:paraId="52F0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5" w:type="dxa"/>
            <w:noWrap w:val="0"/>
            <w:vAlign w:val="center"/>
          </w:tcPr>
          <w:p w14:paraId="5A060A4F">
            <w:pPr>
              <w:jc w:val="center"/>
              <w:rPr>
                <w:rFonts w:hint="eastAsia" w:ascii="宋体" w:hAnsi="宋体"/>
              </w:rPr>
            </w:pPr>
            <w:r>
              <w:rPr>
                <w:rFonts w:hint="eastAsia" w:ascii="宋体" w:hAnsi="宋体"/>
              </w:rPr>
              <w:t>序号</w:t>
            </w:r>
          </w:p>
        </w:tc>
        <w:tc>
          <w:tcPr>
            <w:tcW w:w="2569" w:type="dxa"/>
            <w:noWrap w:val="0"/>
            <w:vAlign w:val="center"/>
          </w:tcPr>
          <w:p w14:paraId="24A1D2C1">
            <w:pPr>
              <w:jc w:val="center"/>
              <w:rPr>
                <w:rFonts w:hint="eastAsia" w:ascii="宋体" w:hAnsi="宋体"/>
              </w:rPr>
            </w:pPr>
            <w:r>
              <w:rPr>
                <w:rFonts w:hint="eastAsia" w:ascii="宋体" w:hAnsi="宋体"/>
              </w:rPr>
              <w:t>招标文件要求</w:t>
            </w:r>
          </w:p>
        </w:tc>
        <w:tc>
          <w:tcPr>
            <w:tcW w:w="2126" w:type="dxa"/>
            <w:noWrap w:val="0"/>
            <w:vAlign w:val="center"/>
          </w:tcPr>
          <w:p w14:paraId="60B088ED">
            <w:pPr>
              <w:jc w:val="center"/>
              <w:rPr>
                <w:rFonts w:hint="eastAsia" w:ascii="宋体" w:hAnsi="宋体"/>
              </w:rPr>
            </w:pPr>
            <w:r>
              <w:rPr>
                <w:rFonts w:hint="eastAsia" w:ascii="宋体" w:hAnsi="宋体"/>
              </w:rPr>
              <w:t>投标响应情况</w:t>
            </w:r>
          </w:p>
        </w:tc>
        <w:tc>
          <w:tcPr>
            <w:tcW w:w="1559" w:type="dxa"/>
            <w:noWrap w:val="0"/>
            <w:vAlign w:val="center"/>
          </w:tcPr>
          <w:p w14:paraId="1BDD89A5">
            <w:pPr>
              <w:jc w:val="center"/>
              <w:rPr>
                <w:rFonts w:hint="eastAsia" w:ascii="宋体" w:hAnsi="宋体"/>
              </w:rPr>
            </w:pPr>
            <w:r>
              <w:rPr>
                <w:rFonts w:hint="eastAsia" w:ascii="宋体" w:hAnsi="宋体"/>
              </w:rPr>
              <w:t>超出、符合或偏离</w:t>
            </w:r>
          </w:p>
        </w:tc>
        <w:tc>
          <w:tcPr>
            <w:tcW w:w="1560" w:type="dxa"/>
            <w:noWrap w:val="0"/>
            <w:vAlign w:val="center"/>
          </w:tcPr>
          <w:p w14:paraId="7064CCB9">
            <w:pPr>
              <w:jc w:val="center"/>
              <w:rPr>
                <w:rFonts w:hint="eastAsia" w:ascii="宋体" w:hAnsi="宋体"/>
              </w:rPr>
            </w:pPr>
            <w:r>
              <w:rPr>
                <w:rFonts w:hint="eastAsia" w:ascii="宋体" w:hAnsi="宋体"/>
              </w:rPr>
              <w:t>证明</w:t>
            </w:r>
          </w:p>
          <w:p w14:paraId="7FA91F37">
            <w:pPr>
              <w:jc w:val="center"/>
              <w:rPr>
                <w:rFonts w:hint="eastAsia" w:ascii="宋体" w:hAnsi="宋体"/>
              </w:rPr>
            </w:pPr>
            <w:r>
              <w:rPr>
                <w:rFonts w:hint="eastAsia" w:ascii="宋体" w:hAnsi="宋体"/>
              </w:rPr>
              <w:t>材料</w:t>
            </w:r>
          </w:p>
        </w:tc>
      </w:tr>
      <w:tr w14:paraId="2AC8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2AE5B7B3">
            <w:pPr>
              <w:jc w:val="center"/>
              <w:rPr>
                <w:rFonts w:hint="eastAsia" w:ascii="宋体" w:hAnsi="宋体"/>
              </w:rPr>
            </w:pPr>
          </w:p>
        </w:tc>
        <w:tc>
          <w:tcPr>
            <w:tcW w:w="2569" w:type="dxa"/>
            <w:noWrap w:val="0"/>
          </w:tcPr>
          <w:p w14:paraId="17CE4EA1">
            <w:pPr>
              <w:jc w:val="center"/>
              <w:rPr>
                <w:rFonts w:hint="eastAsia" w:ascii="宋体" w:hAnsi="宋体"/>
              </w:rPr>
            </w:pPr>
          </w:p>
        </w:tc>
        <w:tc>
          <w:tcPr>
            <w:tcW w:w="2126" w:type="dxa"/>
            <w:noWrap w:val="0"/>
          </w:tcPr>
          <w:p w14:paraId="79D446AE">
            <w:pPr>
              <w:jc w:val="center"/>
              <w:rPr>
                <w:rFonts w:hint="eastAsia" w:ascii="宋体" w:hAnsi="宋体"/>
              </w:rPr>
            </w:pPr>
          </w:p>
        </w:tc>
        <w:tc>
          <w:tcPr>
            <w:tcW w:w="1559" w:type="dxa"/>
            <w:noWrap w:val="0"/>
          </w:tcPr>
          <w:p w14:paraId="06EFFC05">
            <w:pPr>
              <w:jc w:val="center"/>
              <w:rPr>
                <w:rFonts w:hint="eastAsia" w:ascii="宋体" w:hAnsi="宋体"/>
              </w:rPr>
            </w:pPr>
          </w:p>
        </w:tc>
        <w:tc>
          <w:tcPr>
            <w:tcW w:w="1560" w:type="dxa"/>
            <w:noWrap w:val="0"/>
          </w:tcPr>
          <w:p w14:paraId="759B81DD">
            <w:pPr>
              <w:jc w:val="center"/>
              <w:rPr>
                <w:rFonts w:hint="eastAsia" w:ascii="宋体" w:hAnsi="宋体"/>
              </w:rPr>
            </w:pPr>
          </w:p>
        </w:tc>
      </w:tr>
      <w:tr w14:paraId="18A1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4B926480">
            <w:pPr>
              <w:jc w:val="center"/>
              <w:rPr>
                <w:rFonts w:hint="eastAsia" w:ascii="宋体" w:hAnsi="宋体"/>
              </w:rPr>
            </w:pPr>
          </w:p>
        </w:tc>
        <w:tc>
          <w:tcPr>
            <w:tcW w:w="2569" w:type="dxa"/>
            <w:noWrap w:val="0"/>
          </w:tcPr>
          <w:p w14:paraId="27E0137C">
            <w:pPr>
              <w:jc w:val="center"/>
              <w:rPr>
                <w:rFonts w:hint="eastAsia" w:ascii="宋体" w:hAnsi="宋体"/>
              </w:rPr>
            </w:pPr>
          </w:p>
        </w:tc>
        <w:tc>
          <w:tcPr>
            <w:tcW w:w="2126" w:type="dxa"/>
            <w:noWrap w:val="0"/>
          </w:tcPr>
          <w:p w14:paraId="6C39123A">
            <w:pPr>
              <w:jc w:val="center"/>
              <w:rPr>
                <w:rFonts w:hint="eastAsia" w:ascii="宋体" w:hAnsi="宋体"/>
              </w:rPr>
            </w:pPr>
          </w:p>
        </w:tc>
        <w:tc>
          <w:tcPr>
            <w:tcW w:w="1559" w:type="dxa"/>
            <w:noWrap w:val="0"/>
          </w:tcPr>
          <w:p w14:paraId="3F39D350">
            <w:pPr>
              <w:jc w:val="center"/>
              <w:rPr>
                <w:rFonts w:hint="eastAsia" w:ascii="宋体" w:hAnsi="宋体"/>
              </w:rPr>
            </w:pPr>
          </w:p>
        </w:tc>
        <w:tc>
          <w:tcPr>
            <w:tcW w:w="1560" w:type="dxa"/>
            <w:noWrap w:val="0"/>
          </w:tcPr>
          <w:p w14:paraId="515D7EEB">
            <w:pPr>
              <w:jc w:val="center"/>
              <w:rPr>
                <w:rFonts w:hint="eastAsia" w:ascii="宋体" w:hAnsi="宋体"/>
              </w:rPr>
            </w:pPr>
          </w:p>
        </w:tc>
      </w:tr>
      <w:tr w14:paraId="112C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0FB76A1A">
            <w:pPr>
              <w:jc w:val="center"/>
              <w:rPr>
                <w:rFonts w:hint="eastAsia" w:ascii="宋体" w:hAnsi="宋体"/>
              </w:rPr>
            </w:pPr>
          </w:p>
        </w:tc>
        <w:tc>
          <w:tcPr>
            <w:tcW w:w="2569" w:type="dxa"/>
            <w:noWrap w:val="0"/>
          </w:tcPr>
          <w:p w14:paraId="01A6884C">
            <w:pPr>
              <w:jc w:val="center"/>
              <w:rPr>
                <w:rFonts w:hint="eastAsia" w:ascii="宋体" w:hAnsi="宋体"/>
              </w:rPr>
            </w:pPr>
          </w:p>
        </w:tc>
        <w:tc>
          <w:tcPr>
            <w:tcW w:w="2126" w:type="dxa"/>
            <w:noWrap w:val="0"/>
          </w:tcPr>
          <w:p w14:paraId="27EEDDF6">
            <w:pPr>
              <w:jc w:val="center"/>
              <w:rPr>
                <w:rFonts w:hint="eastAsia" w:ascii="宋体" w:hAnsi="宋体"/>
              </w:rPr>
            </w:pPr>
          </w:p>
        </w:tc>
        <w:tc>
          <w:tcPr>
            <w:tcW w:w="1559" w:type="dxa"/>
            <w:noWrap w:val="0"/>
          </w:tcPr>
          <w:p w14:paraId="31CBFB00">
            <w:pPr>
              <w:jc w:val="center"/>
              <w:rPr>
                <w:rFonts w:hint="eastAsia" w:ascii="宋体" w:hAnsi="宋体"/>
              </w:rPr>
            </w:pPr>
          </w:p>
        </w:tc>
        <w:tc>
          <w:tcPr>
            <w:tcW w:w="1560" w:type="dxa"/>
            <w:noWrap w:val="0"/>
          </w:tcPr>
          <w:p w14:paraId="7D907A58">
            <w:pPr>
              <w:jc w:val="center"/>
              <w:rPr>
                <w:rFonts w:hint="eastAsia" w:ascii="宋体" w:hAnsi="宋体"/>
              </w:rPr>
            </w:pPr>
          </w:p>
        </w:tc>
      </w:tr>
      <w:tr w14:paraId="25167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167B4CC0">
            <w:pPr>
              <w:jc w:val="center"/>
              <w:rPr>
                <w:rFonts w:hint="eastAsia" w:ascii="宋体" w:hAnsi="宋体"/>
              </w:rPr>
            </w:pPr>
          </w:p>
        </w:tc>
        <w:tc>
          <w:tcPr>
            <w:tcW w:w="2569" w:type="dxa"/>
            <w:noWrap w:val="0"/>
          </w:tcPr>
          <w:p w14:paraId="59F020D1">
            <w:pPr>
              <w:jc w:val="center"/>
              <w:rPr>
                <w:rFonts w:hint="eastAsia" w:ascii="宋体" w:hAnsi="宋体"/>
              </w:rPr>
            </w:pPr>
          </w:p>
        </w:tc>
        <w:tc>
          <w:tcPr>
            <w:tcW w:w="2126" w:type="dxa"/>
            <w:noWrap w:val="0"/>
          </w:tcPr>
          <w:p w14:paraId="4894153A">
            <w:pPr>
              <w:jc w:val="center"/>
              <w:rPr>
                <w:rFonts w:hint="eastAsia" w:ascii="宋体" w:hAnsi="宋体"/>
              </w:rPr>
            </w:pPr>
          </w:p>
        </w:tc>
        <w:tc>
          <w:tcPr>
            <w:tcW w:w="1559" w:type="dxa"/>
            <w:noWrap w:val="0"/>
          </w:tcPr>
          <w:p w14:paraId="24F633FE">
            <w:pPr>
              <w:jc w:val="center"/>
              <w:rPr>
                <w:rFonts w:hint="eastAsia" w:ascii="宋体" w:hAnsi="宋体"/>
              </w:rPr>
            </w:pPr>
          </w:p>
        </w:tc>
        <w:tc>
          <w:tcPr>
            <w:tcW w:w="1560" w:type="dxa"/>
            <w:noWrap w:val="0"/>
          </w:tcPr>
          <w:p w14:paraId="02ECE79F">
            <w:pPr>
              <w:jc w:val="center"/>
              <w:rPr>
                <w:rFonts w:hint="eastAsia" w:ascii="宋体" w:hAnsi="宋体"/>
              </w:rPr>
            </w:pPr>
          </w:p>
        </w:tc>
      </w:tr>
      <w:tr w14:paraId="4A38B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410CF46A">
            <w:pPr>
              <w:jc w:val="center"/>
              <w:rPr>
                <w:rFonts w:hint="eastAsia" w:ascii="宋体" w:hAnsi="宋体"/>
              </w:rPr>
            </w:pPr>
          </w:p>
        </w:tc>
        <w:tc>
          <w:tcPr>
            <w:tcW w:w="2569" w:type="dxa"/>
            <w:noWrap w:val="0"/>
          </w:tcPr>
          <w:p w14:paraId="4A5A97F4">
            <w:pPr>
              <w:jc w:val="center"/>
              <w:rPr>
                <w:rFonts w:hint="eastAsia" w:ascii="宋体" w:hAnsi="宋体"/>
              </w:rPr>
            </w:pPr>
          </w:p>
        </w:tc>
        <w:tc>
          <w:tcPr>
            <w:tcW w:w="2126" w:type="dxa"/>
            <w:noWrap w:val="0"/>
          </w:tcPr>
          <w:p w14:paraId="3D9484BA">
            <w:pPr>
              <w:jc w:val="center"/>
              <w:rPr>
                <w:rFonts w:hint="eastAsia" w:ascii="宋体" w:hAnsi="宋体"/>
              </w:rPr>
            </w:pPr>
          </w:p>
        </w:tc>
        <w:tc>
          <w:tcPr>
            <w:tcW w:w="1559" w:type="dxa"/>
            <w:noWrap w:val="0"/>
          </w:tcPr>
          <w:p w14:paraId="6B7E8F69">
            <w:pPr>
              <w:jc w:val="center"/>
              <w:rPr>
                <w:rFonts w:hint="eastAsia" w:ascii="宋体" w:hAnsi="宋体"/>
              </w:rPr>
            </w:pPr>
          </w:p>
        </w:tc>
        <w:tc>
          <w:tcPr>
            <w:tcW w:w="1560" w:type="dxa"/>
            <w:noWrap w:val="0"/>
          </w:tcPr>
          <w:p w14:paraId="02CAE114">
            <w:pPr>
              <w:jc w:val="center"/>
              <w:rPr>
                <w:rFonts w:hint="eastAsia" w:ascii="宋体" w:hAnsi="宋体"/>
              </w:rPr>
            </w:pPr>
          </w:p>
        </w:tc>
      </w:tr>
      <w:tr w14:paraId="4703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675F960D">
            <w:pPr>
              <w:jc w:val="center"/>
              <w:rPr>
                <w:rFonts w:hint="eastAsia" w:ascii="宋体" w:hAnsi="宋体"/>
              </w:rPr>
            </w:pPr>
          </w:p>
        </w:tc>
        <w:tc>
          <w:tcPr>
            <w:tcW w:w="2569" w:type="dxa"/>
            <w:noWrap w:val="0"/>
          </w:tcPr>
          <w:p w14:paraId="66E173F3">
            <w:pPr>
              <w:jc w:val="center"/>
              <w:rPr>
                <w:rFonts w:hint="eastAsia" w:ascii="宋体" w:hAnsi="宋体"/>
              </w:rPr>
            </w:pPr>
          </w:p>
        </w:tc>
        <w:tc>
          <w:tcPr>
            <w:tcW w:w="2126" w:type="dxa"/>
            <w:noWrap w:val="0"/>
          </w:tcPr>
          <w:p w14:paraId="47304076">
            <w:pPr>
              <w:jc w:val="center"/>
              <w:rPr>
                <w:rFonts w:hint="eastAsia" w:ascii="宋体" w:hAnsi="宋体"/>
              </w:rPr>
            </w:pPr>
          </w:p>
        </w:tc>
        <w:tc>
          <w:tcPr>
            <w:tcW w:w="1559" w:type="dxa"/>
            <w:noWrap w:val="0"/>
          </w:tcPr>
          <w:p w14:paraId="3C8ECB5A">
            <w:pPr>
              <w:jc w:val="center"/>
              <w:rPr>
                <w:rFonts w:hint="eastAsia" w:ascii="宋体" w:hAnsi="宋体"/>
              </w:rPr>
            </w:pPr>
          </w:p>
        </w:tc>
        <w:tc>
          <w:tcPr>
            <w:tcW w:w="1560" w:type="dxa"/>
            <w:noWrap w:val="0"/>
          </w:tcPr>
          <w:p w14:paraId="432EEAD1">
            <w:pPr>
              <w:jc w:val="center"/>
              <w:rPr>
                <w:rFonts w:hint="eastAsia" w:ascii="宋体" w:hAnsi="宋体"/>
              </w:rPr>
            </w:pPr>
          </w:p>
        </w:tc>
      </w:tr>
      <w:tr w14:paraId="74CC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22E10CB3">
            <w:pPr>
              <w:jc w:val="center"/>
              <w:rPr>
                <w:rFonts w:hint="eastAsia" w:ascii="宋体" w:hAnsi="宋体"/>
              </w:rPr>
            </w:pPr>
          </w:p>
        </w:tc>
        <w:tc>
          <w:tcPr>
            <w:tcW w:w="2569" w:type="dxa"/>
            <w:noWrap w:val="0"/>
          </w:tcPr>
          <w:p w14:paraId="25E746D9">
            <w:pPr>
              <w:jc w:val="center"/>
              <w:rPr>
                <w:rFonts w:hint="eastAsia" w:ascii="宋体" w:hAnsi="宋体"/>
              </w:rPr>
            </w:pPr>
          </w:p>
        </w:tc>
        <w:tc>
          <w:tcPr>
            <w:tcW w:w="2126" w:type="dxa"/>
            <w:noWrap w:val="0"/>
          </w:tcPr>
          <w:p w14:paraId="5067E56E">
            <w:pPr>
              <w:jc w:val="center"/>
              <w:rPr>
                <w:rFonts w:hint="eastAsia" w:ascii="宋体" w:hAnsi="宋体"/>
              </w:rPr>
            </w:pPr>
          </w:p>
        </w:tc>
        <w:tc>
          <w:tcPr>
            <w:tcW w:w="1559" w:type="dxa"/>
            <w:noWrap w:val="0"/>
          </w:tcPr>
          <w:p w14:paraId="46CAF971">
            <w:pPr>
              <w:jc w:val="center"/>
              <w:rPr>
                <w:rFonts w:hint="eastAsia" w:ascii="宋体" w:hAnsi="宋体"/>
              </w:rPr>
            </w:pPr>
          </w:p>
        </w:tc>
        <w:tc>
          <w:tcPr>
            <w:tcW w:w="1560" w:type="dxa"/>
            <w:noWrap w:val="0"/>
          </w:tcPr>
          <w:p w14:paraId="3B6F290F">
            <w:pPr>
              <w:jc w:val="center"/>
              <w:rPr>
                <w:rFonts w:hint="eastAsia" w:ascii="宋体" w:hAnsi="宋体"/>
              </w:rPr>
            </w:pPr>
          </w:p>
        </w:tc>
      </w:tr>
      <w:tr w14:paraId="53070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545" w:type="dxa"/>
            <w:noWrap w:val="0"/>
          </w:tcPr>
          <w:p w14:paraId="382331EE">
            <w:pPr>
              <w:jc w:val="center"/>
              <w:rPr>
                <w:rFonts w:hint="eastAsia" w:ascii="宋体" w:hAnsi="宋体"/>
              </w:rPr>
            </w:pPr>
          </w:p>
        </w:tc>
        <w:tc>
          <w:tcPr>
            <w:tcW w:w="2569" w:type="dxa"/>
            <w:noWrap w:val="0"/>
          </w:tcPr>
          <w:p w14:paraId="6FD7463C">
            <w:pPr>
              <w:jc w:val="center"/>
              <w:rPr>
                <w:rFonts w:hint="eastAsia" w:ascii="宋体" w:hAnsi="宋体"/>
              </w:rPr>
            </w:pPr>
            <w:r>
              <w:rPr>
                <w:rFonts w:ascii="宋体" w:hAnsi="宋体"/>
              </w:rPr>
              <w:t>……</w:t>
            </w:r>
          </w:p>
        </w:tc>
        <w:tc>
          <w:tcPr>
            <w:tcW w:w="2126" w:type="dxa"/>
            <w:noWrap w:val="0"/>
          </w:tcPr>
          <w:p w14:paraId="6DD407D0">
            <w:pPr>
              <w:jc w:val="center"/>
              <w:rPr>
                <w:rFonts w:hint="eastAsia" w:ascii="宋体" w:hAnsi="宋体"/>
              </w:rPr>
            </w:pPr>
          </w:p>
        </w:tc>
        <w:tc>
          <w:tcPr>
            <w:tcW w:w="1559" w:type="dxa"/>
            <w:noWrap w:val="0"/>
          </w:tcPr>
          <w:p w14:paraId="50253948">
            <w:pPr>
              <w:jc w:val="center"/>
              <w:rPr>
                <w:rFonts w:hint="eastAsia" w:ascii="宋体" w:hAnsi="宋体"/>
              </w:rPr>
            </w:pPr>
          </w:p>
        </w:tc>
        <w:tc>
          <w:tcPr>
            <w:tcW w:w="1560" w:type="dxa"/>
            <w:noWrap w:val="0"/>
          </w:tcPr>
          <w:p w14:paraId="3A97BF69">
            <w:pPr>
              <w:jc w:val="center"/>
              <w:rPr>
                <w:rFonts w:hint="eastAsia" w:ascii="宋体" w:hAnsi="宋体"/>
              </w:rPr>
            </w:pPr>
          </w:p>
        </w:tc>
      </w:tr>
    </w:tbl>
    <w:p w14:paraId="16E1AD5F">
      <w:pPr>
        <w:rPr>
          <w:rFonts w:hint="eastAsia" w:ascii="宋体" w:hAnsi="宋体"/>
        </w:rPr>
      </w:pPr>
      <w:r>
        <w:rPr>
          <w:rFonts w:hint="eastAsia" w:ascii="宋体" w:hAnsi="宋体"/>
        </w:rPr>
        <w:t>注： 行数不够，可自行添加。</w:t>
      </w:r>
    </w:p>
    <w:p w14:paraId="70332A4A">
      <w:pPr>
        <w:pStyle w:val="6"/>
      </w:pPr>
      <w:r>
        <w:rPr/>
        <w:br w:type="page" w:clear="all"/>
      </w:r>
    </w:p>
    <w:p w14:paraId="41FC4395">
      <w:pPr>
        <w:jc w:val="center"/>
        <w:rPr>
          <w:rFonts w:hint="eastAsia" w:ascii="宋体" w:hAnsi="宋体"/>
          <w:b/>
          <w:szCs w:val="21"/>
        </w:rPr>
      </w:pPr>
      <w:r>
        <w:rPr>
          <w:rFonts w:hint="eastAsia" w:ascii="宋体" w:hAnsi="宋体"/>
          <w:b/>
          <w:szCs w:val="21"/>
        </w:rPr>
        <w:t>十六、商务要求响应及偏离表</w:t>
      </w:r>
    </w:p>
    <w:p w14:paraId="06236287">
      <w:pPr>
        <w:rPr>
          <w:rFonts w:hint="eastAsia" w:ascii="宋体" w:hAnsi="宋体"/>
        </w:rPr>
      </w:pPr>
    </w:p>
    <w:tbl>
      <w:tblPr>
        <w:tblStyle w:val="41"/>
        <w:tblW w:w="9169"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688"/>
        <w:gridCol w:w="2883"/>
        <w:gridCol w:w="1302"/>
        <w:gridCol w:w="1614"/>
      </w:tblGrid>
      <w:tr w14:paraId="282B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82" w:type="dxa"/>
            <w:noWrap w:val="0"/>
            <w:vAlign w:val="center"/>
          </w:tcPr>
          <w:p w14:paraId="58909811">
            <w:pPr>
              <w:jc w:val="center"/>
              <w:rPr>
                <w:rFonts w:hint="eastAsia" w:ascii="宋体" w:hAnsi="宋体"/>
              </w:rPr>
            </w:pPr>
            <w:r>
              <w:rPr>
                <w:rFonts w:hint="eastAsia" w:ascii="宋体" w:hAnsi="宋体"/>
              </w:rPr>
              <w:t>序号</w:t>
            </w:r>
          </w:p>
        </w:tc>
        <w:tc>
          <w:tcPr>
            <w:tcW w:w="2688" w:type="dxa"/>
            <w:noWrap w:val="0"/>
            <w:vAlign w:val="center"/>
          </w:tcPr>
          <w:p w14:paraId="316CF0B2">
            <w:pPr>
              <w:jc w:val="center"/>
              <w:rPr>
                <w:rFonts w:hint="eastAsia" w:ascii="宋体" w:hAnsi="宋体"/>
              </w:rPr>
            </w:pPr>
            <w:r>
              <w:rPr>
                <w:rFonts w:hint="eastAsia" w:ascii="宋体" w:hAnsi="宋体"/>
              </w:rPr>
              <w:t>招标文件要求</w:t>
            </w:r>
          </w:p>
        </w:tc>
        <w:tc>
          <w:tcPr>
            <w:tcW w:w="2883" w:type="dxa"/>
            <w:noWrap w:val="0"/>
            <w:vAlign w:val="center"/>
          </w:tcPr>
          <w:p w14:paraId="59E68AF2">
            <w:pPr>
              <w:jc w:val="center"/>
              <w:rPr>
                <w:rFonts w:hint="eastAsia" w:ascii="宋体" w:hAnsi="宋体"/>
              </w:rPr>
            </w:pPr>
            <w:r>
              <w:rPr>
                <w:rFonts w:hint="eastAsia" w:ascii="宋体" w:hAnsi="宋体"/>
              </w:rPr>
              <w:t>投标响应情况</w:t>
            </w:r>
          </w:p>
        </w:tc>
        <w:tc>
          <w:tcPr>
            <w:tcW w:w="1302" w:type="dxa"/>
            <w:noWrap w:val="0"/>
            <w:vAlign w:val="center"/>
          </w:tcPr>
          <w:p w14:paraId="7F8A311C">
            <w:pPr>
              <w:jc w:val="center"/>
              <w:rPr>
                <w:rFonts w:hint="eastAsia" w:ascii="宋体" w:hAnsi="宋体"/>
              </w:rPr>
            </w:pPr>
            <w:r>
              <w:rPr>
                <w:rFonts w:hint="eastAsia" w:ascii="宋体" w:hAnsi="宋体"/>
              </w:rPr>
              <w:t>超出、符合或偏离</w:t>
            </w:r>
          </w:p>
        </w:tc>
        <w:tc>
          <w:tcPr>
            <w:tcW w:w="1614" w:type="dxa"/>
            <w:noWrap w:val="0"/>
            <w:vAlign w:val="center"/>
          </w:tcPr>
          <w:p w14:paraId="62B893EC">
            <w:pPr>
              <w:jc w:val="center"/>
              <w:rPr>
                <w:rFonts w:hint="eastAsia" w:ascii="宋体" w:hAnsi="宋体"/>
              </w:rPr>
            </w:pPr>
            <w:r>
              <w:rPr>
                <w:rFonts w:hint="eastAsia" w:ascii="宋体" w:hAnsi="宋体"/>
              </w:rPr>
              <w:t>证明</w:t>
            </w:r>
          </w:p>
          <w:p w14:paraId="498EF272">
            <w:pPr>
              <w:jc w:val="center"/>
              <w:rPr>
                <w:rFonts w:hint="eastAsia" w:ascii="宋体" w:hAnsi="宋体"/>
              </w:rPr>
            </w:pPr>
            <w:r>
              <w:rPr>
                <w:rFonts w:hint="eastAsia" w:ascii="宋体" w:hAnsi="宋体"/>
              </w:rPr>
              <w:t>材料</w:t>
            </w:r>
          </w:p>
        </w:tc>
      </w:tr>
      <w:tr w14:paraId="3DE2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41D20582">
            <w:pPr>
              <w:jc w:val="center"/>
              <w:rPr>
                <w:rFonts w:hint="eastAsia" w:ascii="宋体" w:hAnsi="宋体"/>
              </w:rPr>
            </w:pPr>
          </w:p>
        </w:tc>
        <w:tc>
          <w:tcPr>
            <w:tcW w:w="2688" w:type="dxa"/>
            <w:noWrap w:val="0"/>
          </w:tcPr>
          <w:p w14:paraId="2A7DA326">
            <w:pPr>
              <w:jc w:val="center"/>
              <w:rPr>
                <w:rFonts w:hint="eastAsia" w:ascii="宋体" w:hAnsi="宋体"/>
              </w:rPr>
            </w:pPr>
          </w:p>
        </w:tc>
        <w:tc>
          <w:tcPr>
            <w:tcW w:w="2883" w:type="dxa"/>
            <w:noWrap w:val="0"/>
          </w:tcPr>
          <w:p w14:paraId="2250BC48">
            <w:pPr>
              <w:jc w:val="center"/>
              <w:rPr>
                <w:rFonts w:hint="eastAsia" w:ascii="宋体" w:hAnsi="宋体"/>
              </w:rPr>
            </w:pPr>
          </w:p>
        </w:tc>
        <w:tc>
          <w:tcPr>
            <w:tcW w:w="1302" w:type="dxa"/>
            <w:noWrap w:val="0"/>
          </w:tcPr>
          <w:p w14:paraId="35E9159E">
            <w:pPr>
              <w:jc w:val="center"/>
              <w:rPr>
                <w:rFonts w:hint="eastAsia" w:ascii="宋体" w:hAnsi="宋体"/>
              </w:rPr>
            </w:pPr>
          </w:p>
        </w:tc>
        <w:tc>
          <w:tcPr>
            <w:tcW w:w="1614" w:type="dxa"/>
            <w:noWrap w:val="0"/>
          </w:tcPr>
          <w:p w14:paraId="4D7F9675">
            <w:pPr>
              <w:jc w:val="center"/>
              <w:rPr>
                <w:rFonts w:hint="eastAsia" w:ascii="宋体" w:hAnsi="宋体"/>
              </w:rPr>
            </w:pPr>
          </w:p>
        </w:tc>
      </w:tr>
      <w:tr w14:paraId="1ECE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745743E1">
            <w:pPr>
              <w:jc w:val="center"/>
              <w:rPr>
                <w:rFonts w:hint="eastAsia" w:ascii="宋体" w:hAnsi="宋体"/>
              </w:rPr>
            </w:pPr>
          </w:p>
        </w:tc>
        <w:tc>
          <w:tcPr>
            <w:tcW w:w="2688" w:type="dxa"/>
            <w:noWrap w:val="0"/>
          </w:tcPr>
          <w:p w14:paraId="06A55C3D">
            <w:pPr>
              <w:jc w:val="center"/>
              <w:rPr>
                <w:rFonts w:hint="eastAsia" w:ascii="宋体" w:hAnsi="宋体"/>
              </w:rPr>
            </w:pPr>
          </w:p>
        </w:tc>
        <w:tc>
          <w:tcPr>
            <w:tcW w:w="2883" w:type="dxa"/>
            <w:noWrap w:val="0"/>
          </w:tcPr>
          <w:p w14:paraId="1808690F">
            <w:pPr>
              <w:jc w:val="center"/>
              <w:rPr>
                <w:rFonts w:hint="eastAsia" w:ascii="宋体" w:hAnsi="宋体"/>
              </w:rPr>
            </w:pPr>
          </w:p>
        </w:tc>
        <w:tc>
          <w:tcPr>
            <w:tcW w:w="1302" w:type="dxa"/>
            <w:noWrap w:val="0"/>
          </w:tcPr>
          <w:p w14:paraId="1A147B74">
            <w:pPr>
              <w:jc w:val="center"/>
              <w:rPr>
                <w:rFonts w:hint="eastAsia" w:ascii="宋体" w:hAnsi="宋体"/>
              </w:rPr>
            </w:pPr>
          </w:p>
        </w:tc>
        <w:tc>
          <w:tcPr>
            <w:tcW w:w="1614" w:type="dxa"/>
            <w:noWrap w:val="0"/>
          </w:tcPr>
          <w:p w14:paraId="68E32234">
            <w:pPr>
              <w:jc w:val="center"/>
              <w:rPr>
                <w:rFonts w:hint="eastAsia" w:ascii="宋体" w:hAnsi="宋体"/>
              </w:rPr>
            </w:pPr>
          </w:p>
        </w:tc>
      </w:tr>
      <w:tr w14:paraId="2418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6A91C6C8">
            <w:pPr>
              <w:jc w:val="center"/>
              <w:rPr>
                <w:rFonts w:hint="eastAsia" w:ascii="宋体" w:hAnsi="宋体"/>
              </w:rPr>
            </w:pPr>
          </w:p>
        </w:tc>
        <w:tc>
          <w:tcPr>
            <w:tcW w:w="2688" w:type="dxa"/>
            <w:noWrap w:val="0"/>
          </w:tcPr>
          <w:p w14:paraId="35DF0F24">
            <w:pPr>
              <w:jc w:val="center"/>
              <w:rPr>
                <w:rFonts w:hint="eastAsia" w:ascii="宋体" w:hAnsi="宋体"/>
              </w:rPr>
            </w:pPr>
          </w:p>
        </w:tc>
        <w:tc>
          <w:tcPr>
            <w:tcW w:w="2883" w:type="dxa"/>
            <w:noWrap w:val="0"/>
          </w:tcPr>
          <w:p w14:paraId="7712F890">
            <w:pPr>
              <w:jc w:val="center"/>
              <w:rPr>
                <w:rFonts w:hint="eastAsia" w:ascii="宋体" w:hAnsi="宋体"/>
              </w:rPr>
            </w:pPr>
          </w:p>
        </w:tc>
        <w:tc>
          <w:tcPr>
            <w:tcW w:w="1302" w:type="dxa"/>
            <w:noWrap w:val="0"/>
          </w:tcPr>
          <w:p w14:paraId="5595E6A2">
            <w:pPr>
              <w:jc w:val="center"/>
              <w:rPr>
                <w:rFonts w:hint="eastAsia" w:ascii="宋体" w:hAnsi="宋体"/>
              </w:rPr>
            </w:pPr>
          </w:p>
        </w:tc>
        <w:tc>
          <w:tcPr>
            <w:tcW w:w="1614" w:type="dxa"/>
            <w:noWrap w:val="0"/>
          </w:tcPr>
          <w:p w14:paraId="6164DF1C">
            <w:pPr>
              <w:jc w:val="center"/>
              <w:rPr>
                <w:rFonts w:hint="eastAsia" w:ascii="宋体" w:hAnsi="宋体"/>
              </w:rPr>
            </w:pPr>
          </w:p>
        </w:tc>
      </w:tr>
      <w:tr w14:paraId="69AE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32086FDB">
            <w:pPr>
              <w:jc w:val="center"/>
              <w:rPr>
                <w:rFonts w:hint="eastAsia" w:ascii="宋体" w:hAnsi="宋体"/>
              </w:rPr>
            </w:pPr>
          </w:p>
        </w:tc>
        <w:tc>
          <w:tcPr>
            <w:tcW w:w="2688" w:type="dxa"/>
            <w:noWrap w:val="0"/>
          </w:tcPr>
          <w:p w14:paraId="51F51694">
            <w:pPr>
              <w:jc w:val="center"/>
              <w:rPr>
                <w:rFonts w:hint="eastAsia" w:ascii="宋体" w:hAnsi="宋体"/>
              </w:rPr>
            </w:pPr>
          </w:p>
        </w:tc>
        <w:tc>
          <w:tcPr>
            <w:tcW w:w="2883" w:type="dxa"/>
            <w:noWrap w:val="0"/>
          </w:tcPr>
          <w:p w14:paraId="755F686E">
            <w:pPr>
              <w:jc w:val="center"/>
              <w:rPr>
                <w:rFonts w:hint="eastAsia" w:ascii="宋体" w:hAnsi="宋体"/>
              </w:rPr>
            </w:pPr>
          </w:p>
        </w:tc>
        <w:tc>
          <w:tcPr>
            <w:tcW w:w="1302" w:type="dxa"/>
            <w:noWrap w:val="0"/>
          </w:tcPr>
          <w:p w14:paraId="28257975">
            <w:pPr>
              <w:jc w:val="center"/>
              <w:rPr>
                <w:rFonts w:hint="eastAsia" w:ascii="宋体" w:hAnsi="宋体"/>
              </w:rPr>
            </w:pPr>
          </w:p>
        </w:tc>
        <w:tc>
          <w:tcPr>
            <w:tcW w:w="1614" w:type="dxa"/>
            <w:noWrap w:val="0"/>
          </w:tcPr>
          <w:p w14:paraId="7DB7D209">
            <w:pPr>
              <w:jc w:val="center"/>
              <w:rPr>
                <w:rFonts w:hint="eastAsia" w:ascii="宋体" w:hAnsi="宋体"/>
              </w:rPr>
            </w:pPr>
          </w:p>
        </w:tc>
      </w:tr>
      <w:tr w14:paraId="6691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1BA125F5">
            <w:pPr>
              <w:jc w:val="center"/>
              <w:rPr>
                <w:rFonts w:hint="eastAsia" w:ascii="宋体" w:hAnsi="宋体"/>
              </w:rPr>
            </w:pPr>
          </w:p>
        </w:tc>
        <w:tc>
          <w:tcPr>
            <w:tcW w:w="2688" w:type="dxa"/>
            <w:noWrap w:val="0"/>
          </w:tcPr>
          <w:p w14:paraId="1C4E1DF3">
            <w:pPr>
              <w:jc w:val="center"/>
              <w:rPr>
                <w:rFonts w:hint="eastAsia" w:ascii="宋体" w:hAnsi="宋体"/>
              </w:rPr>
            </w:pPr>
          </w:p>
        </w:tc>
        <w:tc>
          <w:tcPr>
            <w:tcW w:w="2883" w:type="dxa"/>
            <w:noWrap w:val="0"/>
          </w:tcPr>
          <w:p w14:paraId="5640E0C9">
            <w:pPr>
              <w:jc w:val="center"/>
              <w:rPr>
                <w:rFonts w:hint="eastAsia" w:ascii="宋体" w:hAnsi="宋体"/>
              </w:rPr>
            </w:pPr>
          </w:p>
        </w:tc>
        <w:tc>
          <w:tcPr>
            <w:tcW w:w="1302" w:type="dxa"/>
            <w:noWrap w:val="0"/>
          </w:tcPr>
          <w:p w14:paraId="684DE832">
            <w:pPr>
              <w:jc w:val="center"/>
              <w:rPr>
                <w:rFonts w:hint="eastAsia" w:ascii="宋体" w:hAnsi="宋体"/>
              </w:rPr>
            </w:pPr>
          </w:p>
        </w:tc>
        <w:tc>
          <w:tcPr>
            <w:tcW w:w="1614" w:type="dxa"/>
            <w:noWrap w:val="0"/>
          </w:tcPr>
          <w:p w14:paraId="0DFCF859">
            <w:pPr>
              <w:jc w:val="center"/>
              <w:rPr>
                <w:rFonts w:hint="eastAsia" w:ascii="宋体" w:hAnsi="宋体"/>
              </w:rPr>
            </w:pPr>
          </w:p>
        </w:tc>
      </w:tr>
      <w:tr w14:paraId="5094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58822298">
            <w:pPr>
              <w:jc w:val="center"/>
              <w:rPr>
                <w:rFonts w:hint="eastAsia" w:ascii="宋体" w:hAnsi="宋体"/>
              </w:rPr>
            </w:pPr>
          </w:p>
        </w:tc>
        <w:tc>
          <w:tcPr>
            <w:tcW w:w="2688" w:type="dxa"/>
            <w:noWrap w:val="0"/>
          </w:tcPr>
          <w:p w14:paraId="277B9C09">
            <w:pPr>
              <w:jc w:val="center"/>
              <w:rPr>
                <w:rFonts w:hint="eastAsia" w:ascii="宋体" w:hAnsi="宋体"/>
              </w:rPr>
            </w:pPr>
          </w:p>
        </w:tc>
        <w:tc>
          <w:tcPr>
            <w:tcW w:w="2883" w:type="dxa"/>
            <w:noWrap w:val="0"/>
          </w:tcPr>
          <w:p w14:paraId="6CDFA050">
            <w:pPr>
              <w:jc w:val="center"/>
              <w:rPr>
                <w:rFonts w:hint="eastAsia" w:ascii="宋体" w:hAnsi="宋体"/>
              </w:rPr>
            </w:pPr>
          </w:p>
        </w:tc>
        <w:tc>
          <w:tcPr>
            <w:tcW w:w="1302" w:type="dxa"/>
            <w:noWrap w:val="0"/>
          </w:tcPr>
          <w:p w14:paraId="6A43F765">
            <w:pPr>
              <w:jc w:val="center"/>
              <w:rPr>
                <w:rFonts w:hint="eastAsia" w:ascii="宋体" w:hAnsi="宋体"/>
              </w:rPr>
            </w:pPr>
          </w:p>
        </w:tc>
        <w:tc>
          <w:tcPr>
            <w:tcW w:w="1614" w:type="dxa"/>
            <w:noWrap w:val="0"/>
          </w:tcPr>
          <w:p w14:paraId="7EA5A40F">
            <w:pPr>
              <w:jc w:val="center"/>
              <w:rPr>
                <w:rFonts w:hint="eastAsia" w:ascii="宋体" w:hAnsi="宋体"/>
              </w:rPr>
            </w:pPr>
          </w:p>
        </w:tc>
      </w:tr>
      <w:tr w14:paraId="06A9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44FFAD3F">
            <w:pPr>
              <w:jc w:val="center"/>
              <w:rPr>
                <w:rFonts w:hint="eastAsia" w:ascii="宋体" w:hAnsi="宋体"/>
              </w:rPr>
            </w:pPr>
          </w:p>
        </w:tc>
        <w:tc>
          <w:tcPr>
            <w:tcW w:w="2688" w:type="dxa"/>
            <w:noWrap w:val="0"/>
          </w:tcPr>
          <w:p w14:paraId="10FD802A">
            <w:pPr>
              <w:jc w:val="center"/>
              <w:rPr>
                <w:rFonts w:hint="eastAsia" w:ascii="宋体" w:hAnsi="宋体"/>
              </w:rPr>
            </w:pPr>
          </w:p>
        </w:tc>
        <w:tc>
          <w:tcPr>
            <w:tcW w:w="2883" w:type="dxa"/>
            <w:noWrap w:val="0"/>
          </w:tcPr>
          <w:p w14:paraId="3FA42184">
            <w:pPr>
              <w:jc w:val="center"/>
              <w:rPr>
                <w:rFonts w:hint="eastAsia" w:ascii="宋体" w:hAnsi="宋体"/>
              </w:rPr>
            </w:pPr>
          </w:p>
        </w:tc>
        <w:tc>
          <w:tcPr>
            <w:tcW w:w="1302" w:type="dxa"/>
            <w:noWrap w:val="0"/>
          </w:tcPr>
          <w:p w14:paraId="101BCB43">
            <w:pPr>
              <w:jc w:val="center"/>
              <w:rPr>
                <w:rFonts w:hint="eastAsia" w:ascii="宋体" w:hAnsi="宋体"/>
              </w:rPr>
            </w:pPr>
          </w:p>
        </w:tc>
        <w:tc>
          <w:tcPr>
            <w:tcW w:w="1614" w:type="dxa"/>
            <w:noWrap w:val="0"/>
          </w:tcPr>
          <w:p w14:paraId="1EB4C845">
            <w:pPr>
              <w:jc w:val="center"/>
              <w:rPr>
                <w:rFonts w:hint="eastAsia" w:ascii="宋体" w:hAnsi="宋体"/>
              </w:rPr>
            </w:pPr>
          </w:p>
        </w:tc>
      </w:tr>
      <w:tr w14:paraId="32C1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82" w:type="dxa"/>
            <w:noWrap w:val="0"/>
          </w:tcPr>
          <w:p w14:paraId="2E0CF759">
            <w:pPr>
              <w:jc w:val="center"/>
              <w:rPr>
                <w:rFonts w:hint="eastAsia" w:ascii="宋体" w:hAnsi="宋体"/>
              </w:rPr>
            </w:pPr>
          </w:p>
        </w:tc>
        <w:tc>
          <w:tcPr>
            <w:tcW w:w="2688" w:type="dxa"/>
            <w:noWrap w:val="0"/>
          </w:tcPr>
          <w:p w14:paraId="1B338C5C">
            <w:pPr>
              <w:jc w:val="center"/>
              <w:rPr>
                <w:rFonts w:hint="eastAsia" w:ascii="宋体" w:hAnsi="宋体"/>
              </w:rPr>
            </w:pPr>
          </w:p>
        </w:tc>
        <w:tc>
          <w:tcPr>
            <w:tcW w:w="2883" w:type="dxa"/>
            <w:noWrap w:val="0"/>
          </w:tcPr>
          <w:p w14:paraId="037995E6">
            <w:pPr>
              <w:jc w:val="center"/>
              <w:rPr>
                <w:rFonts w:hint="eastAsia" w:ascii="宋体" w:hAnsi="宋体"/>
              </w:rPr>
            </w:pPr>
          </w:p>
        </w:tc>
        <w:tc>
          <w:tcPr>
            <w:tcW w:w="1302" w:type="dxa"/>
            <w:noWrap w:val="0"/>
          </w:tcPr>
          <w:p w14:paraId="3CB4CCF6">
            <w:pPr>
              <w:jc w:val="center"/>
              <w:rPr>
                <w:rFonts w:hint="eastAsia" w:ascii="宋体" w:hAnsi="宋体"/>
              </w:rPr>
            </w:pPr>
          </w:p>
        </w:tc>
        <w:tc>
          <w:tcPr>
            <w:tcW w:w="1614" w:type="dxa"/>
            <w:noWrap w:val="0"/>
          </w:tcPr>
          <w:p w14:paraId="7A024482">
            <w:pPr>
              <w:jc w:val="center"/>
              <w:rPr>
                <w:rFonts w:hint="eastAsia" w:ascii="宋体" w:hAnsi="宋体"/>
              </w:rPr>
            </w:pPr>
          </w:p>
        </w:tc>
      </w:tr>
    </w:tbl>
    <w:p w14:paraId="58CB7706">
      <w:pPr>
        <w:rPr>
          <w:rFonts w:hint="eastAsia" w:ascii="宋体" w:hAnsi="宋体"/>
        </w:rPr>
      </w:pPr>
      <w:r>
        <w:rPr>
          <w:rFonts w:hint="eastAsia" w:ascii="宋体" w:hAnsi="宋体"/>
        </w:rPr>
        <w:t>注： 行数不够，可自行添加。</w:t>
      </w:r>
    </w:p>
    <w:p w14:paraId="2C242D6D">
      <w:pPr>
        <w:spacing w:line="360" w:lineRule="auto"/>
        <w:ind w:firstLine="420"/>
        <w:rPr>
          <w:rFonts w:hint="eastAsia" w:ascii="宋体" w:hAnsi="宋体"/>
        </w:rPr>
      </w:pPr>
    </w:p>
    <w:p w14:paraId="6F669B4B">
      <w:pPr>
        <w:widowControl/>
        <w:jc w:val="left"/>
        <w:rPr>
          <w:rFonts w:hint="eastAsia" w:ascii="宋体" w:hAnsi="宋体"/>
        </w:rPr>
      </w:pPr>
      <w:r>
        <w:rPr>
          <w:rFonts w:ascii="宋体" w:hAnsi="宋体"/>
        </w:rPr>
        <w:br w:type="page" w:clear="all"/>
      </w:r>
    </w:p>
    <w:p w14:paraId="6B1BA3A6">
      <w:pPr>
        <w:jc w:val="center"/>
        <w:rPr>
          <w:rFonts w:hint="eastAsia" w:ascii="宋体" w:hAnsi="宋体"/>
          <w:b/>
          <w:szCs w:val="21"/>
        </w:rPr>
      </w:pPr>
      <w:r>
        <w:rPr>
          <w:rFonts w:hint="eastAsia" w:ascii="宋体" w:hAnsi="宋体"/>
          <w:b/>
          <w:szCs w:val="21"/>
        </w:rPr>
        <w:t>十七、主要标的信息（中标后将公示）</w:t>
      </w:r>
    </w:p>
    <w:p w14:paraId="2C3CA376">
      <w:pPr>
        <w:spacing w:after="312" w:line="360" w:lineRule="auto"/>
        <w:rPr>
          <w:rFonts w:hint="eastAsia" w:ascii="宋体" w:hAnsi="宋体"/>
        </w:rPr>
      </w:pPr>
      <w:r>
        <w:rPr>
          <w:rFonts w:hint="eastAsia" w:ascii="宋体" w:hAnsi="宋体"/>
        </w:rPr>
        <w:t>投标人全称（加盖CA电子签章）：</w:t>
      </w:r>
    </w:p>
    <w:p w14:paraId="31A47A2B">
      <w:pPr>
        <w:spacing w:after="312" w:line="360" w:lineRule="auto"/>
        <w:rPr>
          <w:rFonts w:hint="eastAsia" w:ascii="宋体" w:hAnsi="宋体"/>
        </w:rPr>
      </w:pPr>
      <w:r>
        <w:rPr>
          <w:rFonts w:hint="eastAsia" w:ascii="宋体" w:hAnsi="宋体"/>
        </w:rPr>
        <w:t>项目名称：</w:t>
      </w:r>
    </w:p>
    <w:p w14:paraId="24A708C9">
      <w:pPr>
        <w:spacing w:after="312" w:line="360" w:lineRule="auto"/>
        <w:rPr>
          <w:rFonts w:hint="eastAsia" w:ascii="宋体" w:hAnsi="宋体"/>
        </w:rPr>
      </w:pPr>
      <w:r>
        <w:rPr>
          <w:rFonts w:hint="eastAsia" w:ascii="宋体" w:hAnsi="宋体"/>
        </w:rPr>
        <w:t xml:space="preserve">项目编号： </w:t>
      </w:r>
      <w:r>
        <w:rPr>
          <w:rFonts w:ascii="宋体" w:hAnsi="宋体"/>
        </w:rPr>
        <w:t xml:space="preserve">                                        </w:t>
      </w:r>
    </w:p>
    <w:tbl>
      <w:tblPr>
        <w:tblStyle w:val="4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406D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17" w:type="dxa"/>
            <w:tcBorders>
              <w:top w:val="single" w:color="auto" w:sz="4" w:space="0"/>
              <w:left w:val="single" w:color="auto" w:sz="4" w:space="0"/>
              <w:bottom w:val="single" w:color="auto" w:sz="4" w:space="0"/>
              <w:right w:val="single" w:color="auto" w:sz="4" w:space="0"/>
            </w:tcBorders>
            <w:noWrap w:val="0"/>
            <w:vAlign w:val="center"/>
          </w:tcPr>
          <w:p w14:paraId="3F289A15">
            <w:pPr>
              <w:jc w:val="center"/>
              <w:rPr>
                <w:rFonts w:hint="eastAsia" w:ascii="宋体" w:hAnsi="宋体" w:cs="宋体"/>
              </w:rPr>
            </w:pPr>
            <w:r>
              <w:rPr>
                <w:rFonts w:hint="eastAsia" w:ascii="宋体" w:hAnsi="宋体" w:cs="宋体"/>
              </w:rPr>
              <w:t>货物类</w:t>
            </w:r>
          </w:p>
        </w:tc>
      </w:tr>
      <w:tr w14:paraId="10FB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217" w:type="dxa"/>
            <w:tcBorders>
              <w:top w:val="single" w:color="auto" w:sz="4" w:space="0"/>
              <w:left w:val="single" w:color="auto" w:sz="4" w:space="0"/>
              <w:bottom w:val="single" w:color="auto" w:sz="4" w:space="0"/>
              <w:right w:val="single" w:color="auto" w:sz="4" w:space="0"/>
            </w:tcBorders>
            <w:noWrap w:val="0"/>
            <w:vAlign w:val="center"/>
          </w:tcPr>
          <w:p w14:paraId="447F9F16">
            <w:pPr>
              <w:spacing w:line="360" w:lineRule="auto"/>
              <w:jc w:val="left"/>
              <w:rPr>
                <w:rFonts w:hint="eastAsia" w:ascii="宋体" w:hAnsi="宋体" w:cs="宋体"/>
              </w:rPr>
            </w:pPr>
            <w:r>
              <w:rPr>
                <w:rFonts w:hint="eastAsia" w:ascii="宋体" w:hAnsi="宋体" w:cs="宋体"/>
              </w:rPr>
              <w:t>名称：</w:t>
            </w:r>
          </w:p>
          <w:p w14:paraId="1411592E">
            <w:pPr>
              <w:spacing w:line="360" w:lineRule="auto"/>
              <w:jc w:val="left"/>
              <w:rPr>
                <w:rFonts w:hint="eastAsia" w:ascii="宋体" w:hAnsi="宋体" w:cs="宋体"/>
              </w:rPr>
            </w:pPr>
            <w:r>
              <w:rPr>
                <w:rFonts w:hint="eastAsia" w:ascii="宋体" w:hAnsi="宋体" w:cs="宋体"/>
              </w:rPr>
              <w:t>品牌（如有）：</w:t>
            </w:r>
          </w:p>
          <w:p w14:paraId="6A66451F">
            <w:pPr>
              <w:spacing w:line="360" w:lineRule="auto"/>
              <w:jc w:val="left"/>
              <w:rPr>
                <w:rFonts w:hint="eastAsia" w:ascii="宋体" w:hAnsi="宋体" w:cs="宋体"/>
              </w:rPr>
            </w:pPr>
            <w:r>
              <w:rPr>
                <w:rFonts w:hint="eastAsia" w:ascii="宋体" w:hAnsi="宋体" w:cs="宋体"/>
              </w:rPr>
              <w:t>规格型号：</w:t>
            </w:r>
          </w:p>
          <w:p w14:paraId="1E166951">
            <w:pPr>
              <w:spacing w:line="360" w:lineRule="auto"/>
              <w:jc w:val="left"/>
              <w:rPr>
                <w:rFonts w:hint="eastAsia" w:ascii="宋体" w:hAnsi="宋体" w:cs="宋体"/>
              </w:rPr>
            </w:pPr>
            <w:r>
              <w:rPr>
                <w:rFonts w:hint="eastAsia" w:ascii="宋体" w:hAnsi="宋体" w:cs="宋体"/>
              </w:rPr>
              <w:t>数量：</w:t>
            </w:r>
          </w:p>
          <w:p w14:paraId="2B88356A">
            <w:pPr>
              <w:spacing w:line="360" w:lineRule="auto"/>
              <w:jc w:val="left"/>
              <w:rPr>
                <w:rFonts w:hint="eastAsia" w:ascii="宋体" w:hAnsi="宋体" w:cs="宋体"/>
              </w:rPr>
            </w:pPr>
            <w:r>
              <w:rPr>
                <w:rFonts w:hint="eastAsia" w:ascii="宋体" w:hAnsi="宋体" w:cs="宋体"/>
              </w:rPr>
              <w:t>单价：</w:t>
            </w:r>
          </w:p>
        </w:tc>
      </w:tr>
    </w:tbl>
    <w:p w14:paraId="77B0CCC0">
      <w:pPr>
        <w:rPr>
          <w:rFonts w:hint="eastAsia" w:ascii="宋体" w:hAnsi="宋体"/>
        </w:rPr>
      </w:pPr>
    </w:p>
    <w:p w14:paraId="785E2999">
      <w:pPr>
        <w:widowControl/>
        <w:spacing w:line="390" w:lineRule="exact"/>
        <w:ind w:firstLine="420"/>
        <w:jc w:val="left"/>
        <w:rPr>
          <w:rFonts w:hint="eastAsia" w:ascii="宋体" w:hAnsi="宋体"/>
        </w:rPr>
      </w:pPr>
    </w:p>
    <w:p w14:paraId="061488DE">
      <w:pPr>
        <w:tabs>
          <w:tab w:val="left" w:pos="4860"/>
        </w:tabs>
        <w:spacing w:line="588" w:lineRule="exact"/>
        <w:ind w:firstLine="420"/>
        <w:jc w:val="left"/>
        <w:rPr>
          <w:rFonts w:hint="eastAsia" w:ascii="宋体" w:hAnsi="宋体"/>
        </w:rPr>
      </w:pPr>
    </w:p>
    <w:sectPr>
      <w:pgSz w:w="11906" w:h="16838"/>
      <w:pgMar w:top="1440" w:right="1800" w:bottom="1440" w:left="180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幼圆">
    <w:altName w:val="Yu Gothic UI"/>
    <w:panose1 w:val="02010509060101010101"/>
    <w:charset w:val="00"/>
    <w:family w:val="auto"/>
    <w:pitch w:val="default"/>
    <w:sig w:usb0="00000000" w:usb1="00000000" w:usb2="00000000" w:usb3="00000000" w:csb0="00000000" w:csb1="00000000"/>
  </w:font>
  <w:font w:name="楷体_GB2312">
    <w:altName w:val="楷体"/>
    <w:panose1 w:val="02010609060101010101"/>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00000" w:csb1="00000000"/>
  </w:font>
  <w:font w:name="华文楷体">
    <w:altName w:val="宋体"/>
    <w:panose1 w:val="02010600040101010101"/>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15B7">
    <w:pPr>
      <w:pStyle w:val="26"/>
      <w:jc w:val="center"/>
    </w:pPr>
    <w:r>
      <w:fldChar w:fldCharType="begin"/>
    </w:r>
    <w:r>
      <w:instrText xml:space="preserve">PAGE   \* MERGEFORMAT</w:instrText>
    </w:r>
    <w:r>
      <w:fldChar w:fldCharType="separate"/>
    </w:r>
    <w:r>
      <w:rPr>
        <w:lang w:val="zh-CN"/>
      </w:rPr>
      <w:t>28</w:t>
    </w:r>
    <w:r>
      <w:rPr>
        <w:lang w:val="zh-CN"/>
      </w:rPr>
      <w:fldChar w:fldCharType="end"/>
    </w:r>
  </w:p>
  <w:p w14:paraId="564B7D1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98FB">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9CA31">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C91B">
    <w:pPr>
      <w:pStyle w:val="27"/>
      <w:rPr>
        <w:rFonts w:hint="eastAsia" w:ascii="宋体" w:hAnsi="宋体"/>
        <w:bCs/>
      </w:rPr>
    </w:pPr>
    <w:bookmarkStart w:id="189" w:name="_Hlk103094733"/>
    <w:bookmarkStart w:id="190" w:name="_Hlk103094732"/>
    <w:r>
      <w:rPr>
        <w:rFonts w:ascii="宋体" w:hAnsi="宋体"/>
        <w:bCs/>
      </w:rPr>
      <w:t>JSZC-321000-YZRX-G2025-0003</w:t>
    </w:r>
    <w:r>
      <w:rPr>
        <w:rFonts w:hint="eastAsia" w:ascii="宋体" w:hAnsi="宋体"/>
        <w:bCs/>
      </w:rPr>
      <w:t xml:space="preserve">号   </w:t>
    </w:r>
    <w:r>
      <w:rPr>
        <w:rFonts w:ascii="宋体" w:hAnsi="宋体"/>
        <w:bCs/>
      </w:rPr>
      <w:t xml:space="preserve">                                </w:t>
    </w:r>
    <w:r>
      <w:rPr>
        <w:rFonts w:hint="eastAsia" w:ascii="宋体" w:hAnsi="宋体"/>
        <w:bCs/>
      </w:rPr>
      <w:t xml:space="preserve">   扬州仁信工程管理有限公司</w:t>
    </w:r>
    <w:bookmarkEnd w:id="189"/>
    <w:bookmarkEnd w:id="19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7139F">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B543D">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BF205925"/>
    <w:multiLevelType w:val="multilevel"/>
    <w:tmpl w:val="BF205925"/>
    <w:lvl w:ilvl="0" w:tentative="0">
      <w:start w:val="2"/>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2">
    <w:nsid w:val="CF092B84"/>
    <w:multiLevelType w:val="multilevel"/>
    <w:tmpl w:val="CF092B84"/>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0053208E"/>
    <w:multiLevelType w:val="multilevel"/>
    <w:tmpl w:val="0053208E"/>
    <w:lvl w:ilvl="0" w:tentative="0">
      <w:start w:val="1"/>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3D62ECE"/>
    <w:multiLevelType w:val="multilevel"/>
    <w:tmpl w:val="03D62ECE"/>
    <w:lvl w:ilvl="0" w:tentative="0">
      <w:start w:val="16"/>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25B654F3"/>
    <w:multiLevelType w:val="multilevel"/>
    <w:tmpl w:val="25B654F3"/>
    <w:lvl w:ilvl="0" w:tentative="0">
      <w:start w:val="23"/>
      <w:numFmt w:val="decimal"/>
      <w:suff w:val="space"/>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6">
    <w:nsid w:val="59ADCABA"/>
    <w:multiLevelType w:val="multilevel"/>
    <w:tmpl w:val="59ADCABA"/>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7">
    <w:nsid w:val="72183CF9"/>
    <w:multiLevelType w:val="multilevel"/>
    <w:tmpl w:val="72183CF9"/>
    <w:lvl w:ilvl="0" w:tentative="0">
      <w:start w:val="4"/>
      <w:numFmt w:val="chineseCounting"/>
      <w:suff w:val="space"/>
      <w:lvlText w:val="第%1章"/>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B1A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qFormat="1" w:uiPriority="0" w:name="Body Text Indent 3"/>
    <w:lsdException w:qFormat="1" w:uiPriority="99"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Calibri" w:hAnsi="Calibri" w:eastAsia="宋体" w:cs="Times New Roman"/>
      <w:sz w:val="21"/>
      <w:szCs w:val="22"/>
    </w:rPr>
  </w:style>
  <w:style w:type="paragraph" w:styleId="3">
    <w:name w:val="heading 1"/>
    <w:basedOn w:val="1"/>
    <w:next w:val="1"/>
    <w:qFormat/>
    <w:uiPriority w:val="9"/>
    <w:pPr>
      <w:keepNext/>
      <w:keepLines/>
      <w:spacing w:before="340" w:after="330" w:line="578" w:lineRule="auto"/>
      <w:outlineLvl w:val="0"/>
    </w:pPr>
    <w:rPr>
      <w:b/>
      <w:bCs/>
      <w:sz w:val="44"/>
      <w:szCs w:val="44"/>
    </w:rPr>
  </w:style>
  <w:style w:type="paragraph" w:styleId="4">
    <w:name w:val="heading 2"/>
    <w:basedOn w:val="1"/>
    <w:next w:val="5"/>
    <w:link w:val="227"/>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1"/>
    <w:link w:val="231"/>
    <w:qFormat/>
    <w:uiPriority w:val="0"/>
    <w:pPr>
      <w:keepNext/>
      <w:keepLines/>
      <w:spacing w:before="260" w:after="260" w:line="416" w:lineRule="auto"/>
      <w:outlineLvl w:val="2"/>
    </w:pPr>
    <w:rPr>
      <w:b/>
      <w:bCs/>
      <w:sz w:val="32"/>
      <w:szCs w:val="32"/>
    </w:rPr>
  </w:style>
  <w:style w:type="paragraph" w:styleId="7">
    <w:name w:val="heading 4"/>
    <w:basedOn w:val="1"/>
    <w:next w:val="1"/>
    <w:link w:val="54"/>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5"/>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6"/>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57"/>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58"/>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59"/>
    <w:unhideWhenUsed/>
    <w:qFormat/>
    <w:uiPriority w:val="9"/>
    <w:pPr>
      <w:keepNext/>
      <w:keepLines/>
      <w:spacing w:before="320" w:after="200"/>
      <w:outlineLvl w:val="8"/>
    </w:pPr>
    <w:rPr>
      <w:rFonts w:ascii="Arial" w:hAnsi="Arial" w:eastAsia="Arial" w:cs="Arial"/>
      <w:i/>
      <w:iCs/>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right="1440"/>
    </w:pPr>
  </w:style>
  <w:style w:type="paragraph" w:styleId="5">
    <w:name w:val="Normal Indent"/>
    <w:basedOn w:val="1"/>
    <w:link w:val="228"/>
    <w:unhideWhenUsed/>
    <w:qFormat/>
    <w:uiPriority w:val="0"/>
    <w:pPr>
      <w:ind w:firstLine="420"/>
    </w:p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annotation text"/>
    <w:basedOn w:val="1"/>
    <w:link w:val="211"/>
    <w:qFormat/>
    <w:uiPriority w:val="0"/>
    <w:pPr>
      <w:jc w:val="left"/>
    </w:pPr>
  </w:style>
  <w:style w:type="paragraph" w:styleId="16">
    <w:name w:val="Body Text"/>
    <w:basedOn w:val="1"/>
    <w:link w:val="216"/>
    <w:qFormat/>
    <w:uiPriority w:val="0"/>
    <w:rPr>
      <w:rFonts w:ascii="楷体_GB2312" w:hAnsi="Arial" w:eastAsia="楷体_GB2312"/>
      <w:sz w:val="28"/>
      <w:szCs w:val="28"/>
    </w:rPr>
  </w:style>
  <w:style w:type="paragraph" w:styleId="17">
    <w:name w:val="Body Text Indent"/>
    <w:basedOn w:val="1"/>
    <w:link w:val="208"/>
    <w:unhideWhenUsed/>
    <w:qFormat/>
    <w:uiPriority w:val="0"/>
    <w:pPr>
      <w:spacing w:after="120"/>
      <w:ind w:left="420"/>
    </w:pPr>
  </w:style>
  <w:style w:type="paragraph" w:styleId="18">
    <w:name w:val="index 4"/>
    <w:basedOn w:val="1"/>
    <w:next w:val="1"/>
    <w:unhideWhenUsed/>
    <w:qFormat/>
    <w:uiPriority w:val="99"/>
    <w:pPr>
      <w:ind w:left="600"/>
    </w:pPr>
    <w:rPr>
      <w:rFonts w:ascii="Times New Roman" w:hAnsi="Times New Roman"/>
    </w:rPr>
  </w:style>
  <w:style w:type="paragraph" w:styleId="19">
    <w:name w:val="toc 5"/>
    <w:basedOn w:val="1"/>
    <w:next w:val="1"/>
    <w:unhideWhenUsed/>
    <w:qFormat/>
    <w:uiPriority w:val="39"/>
    <w:pPr>
      <w:spacing w:after="57"/>
      <w:ind w:left="1134" w:right="0" w:firstLine="0"/>
    </w:pPr>
  </w:style>
  <w:style w:type="paragraph" w:styleId="20">
    <w:name w:val="toc 3"/>
    <w:basedOn w:val="1"/>
    <w:next w:val="1"/>
    <w:qFormat/>
    <w:uiPriority w:val="39"/>
    <w:pPr>
      <w:ind w:left="840"/>
    </w:pPr>
  </w:style>
  <w:style w:type="paragraph" w:styleId="21">
    <w:name w:val="Plain Text"/>
    <w:basedOn w:val="1"/>
    <w:link w:val="209"/>
    <w:qFormat/>
    <w:uiPriority w:val="0"/>
    <w:rPr>
      <w:rFonts w:ascii="宋体" w:hAnsi="Courier New"/>
      <w:sz w:val="20"/>
      <w:szCs w:val="21"/>
    </w:rPr>
  </w:style>
  <w:style w:type="paragraph" w:styleId="22">
    <w:name w:val="toc 8"/>
    <w:basedOn w:val="1"/>
    <w:next w:val="1"/>
    <w:unhideWhenUsed/>
    <w:qFormat/>
    <w:uiPriority w:val="39"/>
    <w:pPr>
      <w:spacing w:after="57"/>
      <w:ind w:left="1984" w:right="0" w:firstLine="0"/>
    </w:pPr>
  </w:style>
  <w:style w:type="paragraph" w:styleId="23">
    <w:name w:val="Body Text Indent 2"/>
    <w:basedOn w:val="1"/>
    <w:link w:val="224"/>
    <w:semiHidden/>
    <w:unhideWhenUsed/>
    <w:qFormat/>
    <w:uiPriority w:val="0"/>
    <w:pPr>
      <w:spacing w:after="120" w:line="480" w:lineRule="auto"/>
      <w:ind w:left="420"/>
    </w:pPr>
  </w:style>
  <w:style w:type="paragraph" w:styleId="24">
    <w:name w:val="endnote text"/>
    <w:basedOn w:val="1"/>
    <w:link w:val="196"/>
    <w:semiHidden/>
    <w:unhideWhenUsed/>
    <w:qFormat/>
    <w:uiPriority w:val="99"/>
    <w:pPr>
      <w:spacing w:after="0" w:line="240" w:lineRule="auto"/>
    </w:pPr>
    <w:rPr>
      <w:sz w:val="20"/>
    </w:rPr>
  </w:style>
  <w:style w:type="paragraph" w:styleId="25">
    <w:name w:val="Balloon Text"/>
    <w:basedOn w:val="1"/>
    <w:link w:val="200"/>
    <w:qFormat/>
    <w:uiPriority w:val="99"/>
    <w:rPr>
      <w:sz w:val="18"/>
      <w:szCs w:val="18"/>
    </w:rPr>
  </w:style>
  <w:style w:type="paragraph" w:styleId="26">
    <w:name w:val="footer"/>
    <w:basedOn w:val="1"/>
    <w:unhideWhenUsed/>
    <w:qFormat/>
    <w:uiPriority w:val="0"/>
    <w:pPr>
      <w:tabs>
        <w:tab w:val="center" w:pos="4153"/>
        <w:tab w:val="right" w:pos="8306"/>
      </w:tabs>
      <w:jc w:val="left"/>
    </w:pPr>
    <w:rPr>
      <w:sz w:val="18"/>
      <w:szCs w:val="18"/>
    </w:rPr>
  </w:style>
  <w:style w:type="paragraph" w:styleId="27">
    <w:name w:val="header"/>
    <w:basedOn w:val="1"/>
    <w:link w:val="206"/>
    <w:unhideWhenUsed/>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unhideWhenUsed/>
    <w:qFormat/>
    <w:uiPriority w:val="39"/>
  </w:style>
  <w:style w:type="paragraph" w:styleId="29">
    <w:name w:val="toc 4"/>
    <w:basedOn w:val="1"/>
    <w:next w:val="1"/>
    <w:unhideWhenUsed/>
    <w:qFormat/>
    <w:uiPriority w:val="39"/>
    <w:pPr>
      <w:spacing w:after="57"/>
      <w:ind w:left="850" w:right="0" w:firstLine="0"/>
    </w:pPr>
  </w:style>
  <w:style w:type="paragraph" w:styleId="30">
    <w:name w:val="Subtitle"/>
    <w:basedOn w:val="1"/>
    <w:next w:val="1"/>
    <w:link w:val="62"/>
    <w:qFormat/>
    <w:uiPriority w:val="11"/>
    <w:pPr>
      <w:spacing w:before="200" w:after="200"/>
    </w:pPr>
    <w:rPr>
      <w:sz w:val="24"/>
      <w:szCs w:val="24"/>
    </w:rPr>
  </w:style>
  <w:style w:type="paragraph" w:styleId="31">
    <w:name w:val="footnote text"/>
    <w:basedOn w:val="1"/>
    <w:link w:val="195"/>
    <w:semiHidden/>
    <w:unhideWhenUsed/>
    <w:uiPriority w:val="99"/>
    <w:pPr>
      <w:spacing w:after="40" w:line="240" w:lineRule="auto"/>
    </w:pPr>
    <w:rPr>
      <w:sz w:val="18"/>
    </w:rPr>
  </w:style>
  <w:style w:type="paragraph" w:styleId="32">
    <w:name w:val="toc 6"/>
    <w:basedOn w:val="1"/>
    <w:next w:val="1"/>
    <w:unhideWhenUsed/>
    <w:qFormat/>
    <w:uiPriority w:val="39"/>
    <w:pPr>
      <w:spacing w:after="57"/>
      <w:ind w:left="1417" w:right="0" w:firstLine="0"/>
    </w:pPr>
  </w:style>
  <w:style w:type="paragraph" w:styleId="33">
    <w:name w:val="Body Text Indent 3"/>
    <w:basedOn w:val="1"/>
    <w:link w:val="222"/>
    <w:semiHidden/>
    <w:unhideWhenUsed/>
    <w:qFormat/>
    <w:uiPriority w:val="0"/>
    <w:pPr>
      <w:spacing w:after="120"/>
      <w:ind w:left="420"/>
    </w:pPr>
    <w:rPr>
      <w:sz w:val="16"/>
      <w:szCs w:val="16"/>
    </w:rPr>
  </w:style>
  <w:style w:type="paragraph" w:styleId="34">
    <w:name w:val="table of figures"/>
    <w:basedOn w:val="1"/>
    <w:next w:val="1"/>
    <w:unhideWhenUsed/>
    <w:qFormat/>
    <w:uiPriority w:val="99"/>
    <w:pPr>
      <w:spacing w:after="0" w:afterAutospacing="0"/>
    </w:pPr>
  </w:style>
  <w:style w:type="paragraph" w:styleId="35">
    <w:name w:val="toc 2"/>
    <w:basedOn w:val="1"/>
    <w:next w:val="1"/>
    <w:qFormat/>
    <w:uiPriority w:val="39"/>
    <w:pPr>
      <w:ind w:left="420"/>
    </w:pPr>
  </w:style>
  <w:style w:type="paragraph" w:styleId="36">
    <w:name w:val="toc 9"/>
    <w:basedOn w:val="1"/>
    <w:next w:val="1"/>
    <w:unhideWhenUsed/>
    <w:qFormat/>
    <w:uiPriority w:val="39"/>
    <w:pPr>
      <w:spacing w:after="57"/>
      <w:ind w:left="2268" w:right="0" w:firstLine="0"/>
    </w:pPr>
  </w:style>
  <w:style w:type="paragraph" w:styleId="37">
    <w:name w:val="Normal (Web)"/>
    <w:basedOn w:val="1"/>
    <w:qFormat/>
    <w:uiPriority w:val="0"/>
    <w:rPr>
      <w:rFonts w:ascii="Times New Roman" w:hAnsi="Times New Roman"/>
      <w:sz w:val="24"/>
    </w:rPr>
  </w:style>
  <w:style w:type="paragraph" w:styleId="38">
    <w:name w:val="Title"/>
    <w:basedOn w:val="1"/>
    <w:next w:val="1"/>
    <w:link w:val="61"/>
    <w:qFormat/>
    <w:uiPriority w:val="10"/>
    <w:pPr>
      <w:spacing w:before="300" w:after="200"/>
      <w:contextualSpacing/>
    </w:pPr>
    <w:rPr>
      <w:sz w:val="48"/>
      <w:szCs w:val="48"/>
    </w:rPr>
  </w:style>
  <w:style w:type="paragraph" w:styleId="39">
    <w:name w:val="annotation subject"/>
    <w:basedOn w:val="15"/>
    <w:next w:val="15"/>
    <w:link w:val="212"/>
    <w:semiHidden/>
    <w:unhideWhenUsed/>
    <w:qFormat/>
    <w:uiPriority w:val="0"/>
    <w:rPr>
      <w:b/>
      <w:bCs/>
    </w:rPr>
  </w:style>
  <w:style w:type="paragraph" w:styleId="40">
    <w:name w:val="Body Text First Indent"/>
    <w:basedOn w:val="16"/>
    <w:link w:val="217"/>
    <w:semiHidden/>
    <w:unhideWhenUsed/>
    <w:qFormat/>
    <w:uiPriority w:val="0"/>
    <w:pPr>
      <w:spacing w:after="120"/>
      <w:ind w:firstLine="420"/>
    </w:pPr>
    <w:rPr>
      <w:rFonts w:ascii="Calibri" w:hAnsi="Calibri" w:eastAsia="宋体"/>
      <w:sz w:val="21"/>
      <w:szCs w:val="22"/>
    </w:rPr>
  </w:style>
  <w:style w:type="table" w:styleId="42">
    <w:name w:val="Table Grid"/>
    <w:basedOn w:val="4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uiPriority w:val="0"/>
    <w:rPr>
      <w:b/>
    </w:rPr>
  </w:style>
  <w:style w:type="character" w:styleId="45">
    <w:name w:val="endnote reference"/>
    <w:basedOn w:val="43"/>
    <w:semiHidden/>
    <w:unhideWhenUsed/>
    <w:qFormat/>
    <w:uiPriority w:val="99"/>
    <w:rPr>
      <w:vertAlign w:val="superscript"/>
    </w:rPr>
  </w:style>
  <w:style w:type="character" w:styleId="46">
    <w:name w:val="page number"/>
    <w:qFormat/>
    <w:uiPriority w:val="0"/>
  </w:style>
  <w:style w:type="character" w:styleId="47">
    <w:name w:val="Emphasis"/>
    <w:basedOn w:val="43"/>
    <w:qFormat/>
    <w:uiPriority w:val="20"/>
    <w:rPr>
      <w:i/>
      <w:iCs/>
    </w:rPr>
  </w:style>
  <w:style w:type="character" w:styleId="48">
    <w:name w:val="Hyperlink"/>
    <w:basedOn w:val="43"/>
    <w:qFormat/>
    <w:uiPriority w:val="0"/>
    <w:rPr>
      <w:color w:val="0563C1" w:themeColor="hyperlink"/>
      <w:u w:val="single"/>
      <w14:textFill>
        <w14:solidFill>
          <w14:schemeClr w14:val="hlink"/>
        </w14:solidFill>
      </w14:textFill>
    </w:rPr>
  </w:style>
  <w:style w:type="character" w:styleId="49">
    <w:name w:val="annotation reference"/>
    <w:basedOn w:val="43"/>
    <w:qFormat/>
    <w:uiPriority w:val="0"/>
    <w:rPr>
      <w:sz w:val="21"/>
      <w:szCs w:val="21"/>
    </w:rPr>
  </w:style>
  <w:style w:type="character" w:styleId="50">
    <w:name w:val="footnote reference"/>
    <w:basedOn w:val="43"/>
    <w:unhideWhenUsed/>
    <w:qFormat/>
    <w:uiPriority w:val="99"/>
    <w:rPr>
      <w:vertAlign w:val="superscript"/>
    </w:rPr>
  </w:style>
  <w:style w:type="character" w:customStyle="1" w:styleId="51">
    <w:name w:val="Heading 1 Char"/>
    <w:basedOn w:val="43"/>
    <w:qFormat/>
    <w:uiPriority w:val="9"/>
    <w:rPr>
      <w:rFonts w:ascii="Arial" w:hAnsi="Arial" w:eastAsia="Arial" w:cs="Arial"/>
      <w:sz w:val="40"/>
      <w:szCs w:val="40"/>
    </w:rPr>
  </w:style>
  <w:style w:type="character" w:customStyle="1" w:styleId="52">
    <w:name w:val="Heading 2 Char"/>
    <w:basedOn w:val="43"/>
    <w:uiPriority w:val="9"/>
    <w:rPr>
      <w:rFonts w:ascii="Arial" w:hAnsi="Arial" w:eastAsia="Arial" w:cs="Arial"/>
      <w:sz w:val="34"/>
    </w:rPr>
  </w:style>
  <w:style w:type="character" w:customStyle="1" w:styleId="53">
    <w:name w:val="Heading 3 Char"/>
    <w:basedOn w:val="43"/>
    <w:uiPriority w:val="9"/>
    <w:rPr>
      <w:rFonts w:ascii="Arial" w:hAnsi="Arial" w:eastAsia="Arial" w:cs="Arial"/>
      <w:sz w:val="30"/>
      <w:szCs w:val="30"/>
    </w:rPr>
  </w:style>
  <w:style w:type="character" w:customStyle="1" w:styleId="54">
    <w:name w:val="Heading 4 Char"/>
    <w:basedOn w:val="43"/>
    <w:link w:val="7"/>
    <w:uiPriority w:val="9"/>
    <w:rPr>
      <w:rFonts w:ascii="Arial" w:hAnsi="Arial" w:eastAsia="Arial" w:cs="Arial"/>
      <w:b/>
      <w:bCs/>
      <w:sz w:val="26"/>
      <w:szCs w:val="26"/>
    </w:rPr>
  </w:style>
  <w:style w:type="character" w:customStyle="1" w:styleId="55">
    <w:name w:val="Heading 5 Char"/>
    <w:basedOn w:val="43"/>
    <w:link w:val="8"/>
    <w:uiPriority w:val="9"/>
    <w:rPr>
      <w:rFonts w:ascii="Arial" w:hAnsi="Arial" w:eastAsia="Arial" w:cs="Arial"/>
      <w:b/>
      <w:bCs/>
      <w:sz w:val="24"/>
      <w:szCs w:val="24"/>
    </w:rPr>
  </w:style>
  <w:style w:type="character" w:customStyle="1" w:styleId="56">
    <w:name w:val="Heading 6 Char"/>
    <w:basedOn w:val="43"/>
    <w:link w:val="9"/>
    <w:qFormat/>
    <w:uiPriority w:val="9"/>
    <w:rPr>
      <w:rFonts w:ascii="Arial" w:hAnsi="Arial" w:eastAsia="Arial" w:cs="Arial"/>
      <w:b/>
      <w:bCs/>
      <w:sz w:val="22"/>
      <w:szCs w:val="22"/>
    </w:rPr>
  </w:style>
  <w:style w:type="character" w:customStyle="1" w:styleId="57">
    <w:name w:val="Heading 7 Char"/>
    <w:basedOn w:val="43"/>
    <w:link w:val="10"/>
    <w:qFormat/>
    <w:uiPriority w:val="9"/>
    <w:rPr>
      <w:rFonts w:ascii="Arial" w:hAnsi="Arial" w:eastAsia="Arial" w:cs="Arial"/>
      <w:b/>
      <w:bCs/>
      <w:i/>
      <w:iCs/>
      <w:sz w:val="22"/>
      <w:szCs w:val="22"/>
    </w:rPr>
  </w:style>
  <w:style w:type="character" w:customStyle="1" w:styleId="58">
    <w:name w:val="Heading 8 Char"/>
    <w:basedOn w:val="43"/>
    <w:link w:val="11"/>
    <w:qFormat/>
    <w:uiPriority w:val="9"/>
    <w:rPr>
      <w:rFonts w:ascii="Arial" w:hAnsi="Arial" w:eastAsia="Arial" w:cs="Arial"/>
      <w:i/>
      <w:iCs/>
      <w:sz w:val="22"/>
      <w:szCs w:val="22"/>
    </w:rPr>
  </w:style>
  <w:style w:type="character" w:customStyle="1" w:styleId="59">
    <w:name w:val="Heading 9 Char"/>
    <w:basedOn w:val="43"/>
    <w:link w:val="12"/>
    <w:qFormat/>
    <w:uiPriority w:val="9"/>
    <w:rPr>
      <w:rFonts w:ascii="Arial" w:hAnsi="Arial" w:eastAsia="Arial" w:cs="Arial"/>
      <w:i/>
      <w:iCs/>
      <w:sz w:val="21"/>
      <w:szCs w:val="21"/>
    </w:rPr>
  </w:style>
  <w:style w:type="paragraph" w:styleId="60">
    <w:name w:val="No Spacing"/>
    <w:qFormat/>
    <w:uiPriority w:val="1"/>
    <w:pPr>
      <w:spacing w:before="0" w:after="0" w:line="240" w:lineRule="auto"/>
    </w:pPr>
    <w:rPr>
      <w:rFonts w:hint="default" w:ascii="Times New Roman" w:hAnsi="Times New Roman" w:eastAsia="宋体" w:cs="Times New Roman"/>
    </w:rPr>
  </w:style>
  <w:style w:type="character" w:customStyle="1" w:styleId="61">
    <w:name w:val="Title Char"/>
    <w:basedOn w:val="43"/>
    <w:link w:val="38"/>
    <w:uiPriority w:val="10"/>
    <w:rPr>
      <w:sz w:val="48"/>
      <w:szCs w:val="48"/>
    </w:rPr>
  </w:style>
  <w:style w:type="character" w:customStyle="1" w:styleId="62">
    <w:name w:val="Subtitle Char"/>
    <w:basedOn w:val="43"/>
    <w:link w:val="30"/>
    <w:uiPriority w:val="11"/>
    <w:rPr>
      <w:sz w:val="24"/>
      <w:szCs w:val="24"/>
    </w:rPr>
  </w:style>
  <w:style w:type="paragraph" w:styleId="63">
    <w:name w:val="Quote"/>
    <w:basedOn w:val="1"/>
    <w:next w:val="1"/>
    <w:link w:val="64"/>
    <w:qFormat/>
    <w:uiPriority w:val="29"/>
    <w:pPr>
      <w:ind w:left="720" w:right="720"/>
    </w:pPr>
    <w:rPr>
      <w:i/>
    </w:rPr>
  </w:style>
  <w:style w:type="character" w:customStyle="1" w:styleId="64">
    <w:name w:val="Quote Char"/>
    <w:link w:val="63"/>
    <w:uiPriority w:val="29"/>
    <w:rPr>
      <w:i/>
    </w:rPr>
  </w:style>
  <w:style w:type="paragraph" w:styleId="65">
    <w:name w:val="Intense Quote"/>
    <w:basedOn w:val="1"/>
    <w:next w:val="1"/>
    <w:link w:val="6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66">
    <w:name w:val="Intense Quote Char"/>
    <w:link w:val="65"/>
    <w:qFormat/>
    <w:uiPriority w:val="30"/>
    <w:rPr>
      <w:i/>
    </w:rPr>
  </w:style>
  <w:style w:type="character" w:customStyle="1" w:styleId="67">
    <w:name w:val="Header Char"/>
    <w:basedOn w:val="43"/>
    <w:qFormat/>
    <w:uiPriority w:val="99"/>
  </w:style>
  <w:style w:type="character" w:customStyle="1" w:styleId="68">
    <w:name w:val="Footer Char"/>
    <w:basedOn w:val="43"/>
    <w:qFormat/>
    <w:uiPriority w:val="99"/>
  </w:style>
  <w:style w:type="character" w:customStyle="1" w:styleId="69">
    <w:name w:val="Caption Char"/>
    <w:qFormat/>
    <w:uiPriority w:val="99"/>
  </w:style>
  <w:style w:type="table" w:customStyle="1" w:styleId="70">
    <w:name w:val="Table Grid Light"/>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1">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2">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3">
    <w:name w:val="Plain Table 3"/>
    <w:basedOn w:val="41"/>
    <w:qFormat/>
    <w:uiPriority w:val="99"/>
    <w:pPr>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4">
    <w:name w:val="Plain Table 4"/>
    <w:basedOn w:val="41"/>
    <w:qFormat/>
    <w:uiPriority w:val="99"/>
    <w:pPr>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5">
    <w:name w:val="Plain Table 5"/>
    <w:basedOn w:val="41"/>
    <w:qFormat/>
    <w:uiPriority w:val="99"/>
    <w:pPr>
      <w:spacing w:after="0" w:line="240" w:lineRule="auto"/>
    </w:pP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6">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77">
    <w:name w:val="Grid Table 1 Light - Accent 1"/>
    <w:basedOn w:val="41"/>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78">
    <w:name w:val="Grid Table 1 Light - Accent 2"/>
    <w:basedOn w:val="4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79">
    <w:name w:val="Grid Table 1 Light - Accent 3"/>
    <w:basedOn w:val="41"/>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0">
    <w:name w:val="Grid Table 1 Light - Accent 4"/>
    <w:basedOn w:val="4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1">
    <w:name w:val="Grid Table 1 Light - Accent 5"/>
    <w:basedOn w:val="41"/>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2">
    <w:name w:val="Grid Table 1 Light - Accent 6"/>
    <w:basedOn w:val="4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83">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2 - Accent 1"/>
    <w:basedOn w:val="41"/>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5">
    <w:name w:val="Grid Table 2 - Accent 2"/>
    <w:basedOn w:val="41"/>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2 - Accent 3"/>
    <w:basedOn w:val="4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2 - Accent 4"/>
    <w:basedOn w:val="41"/>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2 - Accent 5"/>
    <w:basedOn w:val="41"/>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9">
    <w:name w:val="Grid Table 2 - Accent 6"/>
    <w:basedOn w:val="4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1">
    <w:name w:val="Grid Table 3 - Accent 1"/>
    <w:basedOn w:val="41"/>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92">
    <w:name w:val="Grid Table 3 - Accent 2"/>
    <w:basedOn w:val="41"/>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93">
    <w:name w:val="Grid Table 3 - Accent 3"/>
    <w:basedOn w:val="41"/>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4">
    <w:name w:val="Grid Table 3 - Accent 4"/>
    <w:basedOn w:val="41"/>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5">
    <w:name w:val="Grid Table 3 - Accent 5"/>
    <w:basedOn w:val="41"/>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6">
    <w:name w:val="Grid Table 3 - Accent 6"/>
    <w:basedOn w:val="41"/>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7">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8">
    <w:name w:val="Grid Table 4 - Accent 1"/>
    <w:basedOn w:val="41"/>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99">
    <w:name w:val="Grid Table 4 - Accent 2"/>
    <w:basedOn w:val="41"/>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100">
    <w:name w:val="Grid Table 4 - Accent 3"/>
    <w:basedOn w:val="41"/>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101">
    <w:name w:val="Grid Table 4 - Accent 4"/>
    <w:basedOn w:val="41"/>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102">
    <w:name w:val="Grid Table 4 - Accent 5"/>
    <w:basedOn w:val="41"/>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103">
    <w:name w:val="Grid Table 4 - Accent 6"/>
    <w:basedOn w:val="41"/>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104">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5">
    <w:name w:val="Grid Table 5 Dark- Accent 1"/>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106">
    <w:name w:val="Grid Table 5 Dark - Accent 2"/>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107">
    <w:name w:val="Grid Table 5 Dark - Accent 3"/>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108">
    <w:name w:val="Grid Table 5 Dark- Accent 4"/>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109">
    <w:name w:val="Grid Table 5 Dark - Accent 5"/>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110">
    <w:name w:val="Grid Table 5 Dark - Accent 6"/>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11">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2">
    <w:name w:val="Grid Table 6 Colorful - Accent 1"/>
    <w:basedOn w:val="41"/>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13">
    <w:name w:val="Grid Table 6 Colorful - Accent 2"/>
    <w:basedOn w:val="41"/>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4">
    <w:name w:val="Grid Table 6 Colorful - Accent 3"/>
    <w:basedOn w:val="41"/>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5">
    <w:name w:val="Grid Table 6 Colorful - Accent 4"/>
    <w:basedOn w:val="41"/>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6">
    <w:name w:val="Grid Table 6 Colorful - Accent 5"/>
    <w:basedOn w:val="41"/>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7">
    <w:name w:val="Grid Table 6 Colorful - Accent 6"/>
    <w:basedOn w:val="41"/>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18">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7 Colorful - Accent 1"/>
    <w:basedOn w:val="41"/>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0">
    <w:name w:val="Grid Table 7 Colorful - Accent 2"/>
    <w:basedOn w:val="41"/>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1">
    <w:name w:val="Grid Table 7 Colorful - Accent 3"/>
    <w:basedOn w:val="41"/>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2">
    <w:name w:val="Grid Table 7 Colorful - Accent 4"/>
    <w:basedOn w:val="41"/>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3">
    <w:name w:val="Grid Table 7 Colorful - Accent 5"/>
    <w:basedOn w:val="41"/>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24">
    <w:name w:val="Grid Table 7 Colorful - Accent 6"/>
    <w:basedOn w:val="41"/>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25">
    <w:name w:val="List Table 1 Light"/>
    <w:basedOn w:val="41"/>
    <w:qFormat/>
    <w:uiPriority w:val="99"/>
    <w:pPr>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26">
    <w:name w:val="List Table 1 Light - Accent 1"/>
    <w:basedOn w:val="41"/>
    <w:qFormat/>
    <w:uiPriority w:val="99"/>
    <w:pPr>
      <w:spacing w:after="0" w:line="240" w:lineRule="auto"/>
    </w:pP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27">
    <w:name w:val="List Table 1 Light - Accent 2"/>
    <w:basedOn w:val="41"/>
    <w:qFormat/>
    <w:uiPriority w:val="99"/>
    <w:pPr>
      <w:spacing w:after="0" w:line="240" w:lineRule="auto"/>
    </w:pP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28">
    <w:name w:val="List Table 1 Light - Accent 3"/>
    <w:basedOn w:val="41"/>
    <w:qFormat/>
    <w:uiPriority w:val="99"/>
    <w:pPr>
      <w:spacing w:after="0" w:line="240" w:lineRule="auto"/>
    </w:pP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29">
    <w:name w:val="List Table 1 Light - Accent 4"/>
    <w:basedOn w:val="41"/>
    <w:qFormat/>
    <w:uiPriority w:val="99"/>
    <w:pPr>
      <w:spacing w:after="0" w:line="240" w:lineRule="auto"/>
    </w:pP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30">
    <w:name w:val="List Table 1 Light - Accent 5"/>
    <w:basedOn w:val="41"/>
    <w:qFormat/>
    <w:uiPriority w:val="99"/>
    <w:pPr>
      <w:spacing w:after="0" w:line="240" w:lineRule="auto"/>
    </w:pP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31">
    <w:name w:val="List Table 1 Light - Accent 6"/>
    <w:basedOn w:val="41"/>
    <w:qFormat/>
    <w:uiPriority w:val="99"/>
    <w:pPr>
      <w:spacing w:after="0" w:line="240" w:lineRule="auto"/>
    </w:pP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32">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2 - Accent 1"/>
    <w:basedOn w:val="41"/>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4">
    <w:name w:val="List Table 2 - Accent 2"/>
    <w:basedOn w:val="41"/>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2 - Accent 3"/>
    <w:basedOn w:val="41"/>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2 - Accent 4"/>
    <w:basedOn w:val="41"/>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2 - Accent 5"/>
    <w:basedOn w:val="41"/>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38">
    <w:name w:val="List Table 2 - Accent 6"/>
    <w:basedOn w:val="41"/>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0">
    <w:name w:val="List Table 3 - Accent 1"/>
    <w:basedOn w:val="41"/>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1">
    <w:name w:val="List Table 3 - Accent 2"/>
    <w:basedOn w:val="41"/>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2">
    <w:name w:val="List Table 3 - Accent 3"/>
    <w:basedOn w:val="41"/>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43">
    <w:name w:val="List Table 3 - Accent 4"/>
    <w:basedOn w:val="41"/>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44">
    <w:name w:val="List Table 3 - Accent 5"/>
    <w:basedOn w:val="41"/>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45">
    <w:name w:val="List Table 3 - Accent 6"/>
    <w:basedOn w:val="41"/>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46">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47">
    <w:name w:val="List Table 4 - Accent 1"/>
    <w:basedOn w:val="41"/>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48">
    <w:name w:val="List Table 4 - Accent 2"/>
    <w:basedOn w:val="41"/>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49">
    <w:name w:val="List Table 4 - Accent 3"/>
    <w:basedOn w:val="41"/>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50">
    <w:name w:val="List Table 4 - Accent 4"/>
    <w:basedOn w:val="41"/>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51">
    <w:name w:val="List Table 4 - Accent 5"/>
    <w:basedOn w:val="41"/>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52">
    <w:name w:val="List Table 4 - Accent 6"/>
    <w:basedOn w:val="41"/>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53">
    <w:name w:val="List Table 5 Dark"/>
    <w:basedOn w:val="4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4">
    <w:name w:val="List Table 5 Dark - Accent 1"/>
    <w:basedOn w:val="41"/>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55">
    <w:name w:val="List Table 5 Dark - Accent 2"/>
    <w:basedOn w:val="41"/>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56">
    <w:name w:val="List Table 5 Dark - Accent 3"/>
    <w:basedOn w:val="41"/>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57">
    <w:name w:val="List Table 5 Dark - Accent 4"/>
    <w:basedOn w:val="41"/>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58">
    <w:name w:val="List Table 5 Dark - Accent 5"/>
    <w:basedOn w:val="41"/>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59">
    <w:name w:val="List Table 5 Dark - Accent 6"/>
    <w:basedOn w:val="41"/>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60">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1">
    <w:name w:val="List Table 6 Colorful - Accent 1"/>
    <w:basedOn w:val="41"/>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2">
    <w:name w:val="List Table 6 Colorful - Accent 2"/>
    <w:basedOn w:val="41"/>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63">
    <w:name w:val="List Table 6 Colorful - Accent 3"/>
    <w:basedOn w:val="41"/>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4">
    <w:name w:val="List Table 6 Colorful - Accent 4"/>
    <w:basedOn w:val="41"/>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5">
    <w:name w:val="List Table 6 Colorful - Accent 5"/>
    <w:basedOn w:val="41"/>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6">
    <w:name w:val="List Table 6 Colorful - Accent 6"/>
    <w:basedOn w:val="41"/>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7">
    <w:name w:val="List Table 7 Colorful"/>
    <w:basedOn w:val="41"/>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68">
    <w:name w:val="List Table 7 Colorful - Accent 1"/>
    <w:basedOn w:val="41"/>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69">
    <w:name w:val="List Table 7 Colorful - Accent 2"/>
    <w:basedOn w:val="41"/>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0">
    <w:name w:val="List Table 7 Colorful - Accent 3"/>
    <w:basedOn w:val="41"/>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1">
    <w:name w:val="List Table 7 Colorful - Accent 4"/>
    <w:basedOn w:val="41"/>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2">
    <w:name w:val="List Table 7 Colorful - Accent 5"/>
    <w:basedOn w:val="41"/>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3">
    <w:name w:val="List Table 7 Colorful - Accent 6"/>
    <w:basedOn w:val="41"/>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4">
    <w:name w:val="Lined - Accent"/>
    <w:basedOn w:val="41"/>
    <w:qFormat/>
    <w:uiPriority w:val="99"/>
    <w:pPr>
      <w:spacing w:after="0" w:line="240" w:lineRule="auto"/>
    </w:pPr>
    <w:rPr>
      <w:color w:val="404040"/>
    </w:rP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5">
    <w:name w:val="Lined - Accent 1"/>
    <w:basedOn w:val="41"/>
    <w:qFormat/>
    <w:uiPriority w:val="99"/>
    <w:pPr>
      <w:spacing w:after="0" w:line="240" w:lineRule="auto"/>
    </w:pPr>
    <w:rPr>
      <w:color w:val="404040"/>
    </w:rP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6">
    <w:name w:val="Lined - Accent 2"/>
    <w:basedOn w:val="41"/>
    <w:qFormat/>
    <w:uiPriority w:val="99"/>
    <w:pPr>
      <w:spacing w:after="0" w:line="240" w:lineRule="auto"/>
    </w:pPr>
    <w:rPr>
      <w:color w:val="404040"/>
    </w:rP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7">
    <w:name w:val="Lined - Accent 3"/>
    <w:basedOn w:val="41"/>
    <w:qFormat/>
    <w:uiPriority w:val="99"/>
    <w:pPr>
      <w:spacing w:after="0" w:line="240" w:lineRule="auto"/>
    </w:pPr>
    <w:rPr>
      <w:color w:val="404040"/>
    </w:rP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8">
    <w:name w:val="Lined - Accent 4"/>
    <w:basedOn w:val="41"/>
    <w:qFormat/>
    <w:uiPriority w:val="99"/>
    <w:pPr>
      <w:spacing w:after="0" w:line="240" w:lineRule="auto"/>
    </w:pPr>
    <w:rPr>
      <w:color w:val="404040"/>
    </w:rP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9">
    <w:name w:val="Lined - Accent 5"/>
    <w:basedOn w:val="41"/>
    <w:qFormat/>
    <w:uiPriority w:val="99"/>
    <w:pPr>
      <w:spacing w:after="0" w:line="240" w:lineRule="auto"/>
    </w:pPr>
    <w:rPr>
      <w:color w:val="404040"/>
    </w:rP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0">
    <w:name w:val="Lined - Accent 6"/>
    <w:basedOn w:val="41"/>
    <w:qFormat/>
    <w:uiPriority w:val="99"/>
    <w:pPr>
      <w:spacing w:after="0" w:line="240" w:lineRule="auto"/>
    </w:pPr>
    <w:rPr>
      <w:color w:val="404040"/>
    </w:rP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1">
    <w:name w:val="Bordered &amp; Lined - Accent"/>
    <w:basedOn w:val="4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2">
    <w:name w:val="Bordered &amp; Lined - Accent 1"/>
    <w:basedOn w:val="41"/>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83">
    <w:name w:val="Bordered &amp; Lined - Accent 2"/>
    <w:basedOn w:val="41"/>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84">
    <w:name w:val="Bordered &amp; Lined - Accent 3"/>
    <w:basedOn w:val="41"/>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85">
    <w:name w:val="Bordered &amp; Lined - Accent 4"/>
    <w:basedOn w:val="41"/>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86">
    <w:name w:val="Bordered &amp; Lined - Accent 5"/>
    <w:basedOn w:val="41"/>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87">
    <w:name w:val="Bordered &amp; Lined - Accent 6"/>
    <w:basedOn w:val="41"/>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88">
    <w:name w:val="Bordered"/>
    <w:basedOn w:val="4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89">
    <w:name w:val="Bordered - Accent 1"/>
    <w:basedOn w:val="41"/>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0">
    <w:name w:val="Bordered - Accent 2"/>
    <w:basedOn w:val="41"/>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1">
    <w:name w:val="Bordered - Accent 3"/>
    <w:basedOn w:val="41"/>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2">
    <w:name w:val="Bordered - Accent 4"/>
    <w:basedOn w:val="41"/>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93">
    <w:name w:val="Bordered - Accent 5"/>
    <w:basedOn w:val="41"/>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94">
    <w:name w:val="Bordered - Accent 6"/>
    <w:basedOn w:val="41"/>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95">
    <w:name w:val="Footnote Text Char"/>
    <w:link w:val="31"/>
    <w:qFormat/>
    <w:uiPriority w:val="99"/>
    <w:rPr>
      <w:sz w:val="18"/>
    </w:rPr>
  </w:style>
  <w:style w:type="character" w:customStyle="1" w:styleId="196">
    <w:name w:val="Endnote Text Char"/>
    <w:link w:val="24"/>
    <w:qFormat/>
    <w:uiPriority w:val="99"/>
    <w:rPr>
      <w:sz w:val="20"/>
    </w:rPr>
  </w:style>
  <w:style w:type="paragraph" w:customStyle="1" w:styleId="197">
    <w:name w:val="TOC Heading"/>
    <w:unhideWhenUsed/>
    <w:qFormat/>
    <w:uiPriority w:val="39"/>
    <w:rPr>
      <w:rFonts w:hint="default" w:ascii="Times New Roman" w:hAnsi="Times New Roman" w:eastAsia="宋体" w:cs="Times New Roman"/>
    </w:rPr>
  </w:style>
  <w:style w:type="paragraph" w:customStyle="1" w:styleId="198">
    <w:name w:val="普通正文"/>
    <w:basedOn w:val="1"/>
    <w:qFormat/>
    <w:uiPriority w:val="0"/>
    <w:pPr>
      <w:spacing w:before="120" w:after="120" w:line="360" w:lineRule="auto"/>
      <w:ind w:firstLine="480"/>
      <w:jc w:val="left"/>
    </w:pPr>
    <w:rPr>
      <w:rFonts w:ascii="Arial" w:hAnsi="Arial"/>
      <w:sz w:val="24"/>
      <w:szCs w:val="24"/>
    </w:rPr>
  </w:style>
  <w:style w:type="paragraph" w:customStyle="1" w:styleId="199">
    <w:name w:val="Char"/>
    <w:basedOn w:val="1"/>
    <w:qFormat/>
    <w:uiPriority w:val="0"/>
    <w:pPr>
      <w:tabs>
        <w:tab w:val="left" w:pos="360"/>
      </w:tabs>
      <w:ind w:firstLine="200"/>
    </w:pPr>
    <w:rPr>
      <w:rFonts w:ascii="Times New Roman" w:hAnsi="Times New Roman"/>
      <w:sz w:val="28"/>
      <w:szCs w:val="30"/>
    </w:rPr>
  </w:style>
  <w:style w:type="character" w:customStyle="1" w:styleId="200">
    <w:name w:val="批注框文本 字符"/>
    <w:basedOn w:val="43"/>
    <w:link w:val="25"/>
    <w:qFormat/>
    <w:uiPriority w:val="99"/>
    <w:rPr>
      <w:sz w:val="18"/>
      <w:szCs w:val="18"/>
    </w:rPr>
  </w:style>
  <w:style w:type="paragraph" w:customStyle="1" w:styleId="201">
    <w:name w:val="正文1"/>
    <w:basedOn w:val="1"/>
    <w:next w:val="202"/>
    <w:qFormat/>
    <w:uiPriority w:val="0"/>
    <w:pPr>
      <w:spacing w:line="360" w:lineRule="atLeast"/>
      <w:jc w:val="left"/>
    </w:pPr>
    <w:rPr>
      <w:rFonts w:ascii="宋体" w:hAnsiTheme="minorHAnsi" w:eastAsiaTheme="minorEastAsia" w:cstheme="minorBidi"/>
      <w:sz w:val="24"/>
      <w:szCs w:val="20"/>
    </w:rPr>
  </w:style>
  <w:style w:type="paragraph" w:customStyle="1" w:styleId="202">
    <w:name w:val="正文文本1"/>
    <w:basedOn w:val="201"/>
    <w:next w:val="203"/>
    <w:qFormat/>
    <w:uiPriority w:val="0"/>
    <w:pPr>
      <w:spacing w:after="120"/>
    </w:pPr>
    <w:rPr>
      <w:lang w:eastAsia="en-US"/>
    </w:rPr>
  </w:style>
  <w:style w:type="paragraph" w:customStyle="1" w:styleId="203">
    <w:name w:val="一级条标题"/>
    <w:basedOn w:val="204"/>
    <w:next w:val="20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04">
    <w:name w:val="章标题"/>
    <w:next w:val="1"/>
    <w:qFormat/>
    <w:uiPriority w:val="0"/>
    <w:pPr>
      <w:tabs>
        <w:tab w:val="left" w:pos="810"/>
        <w:tab w:val="left" w:pos="1265"/>
      </w:tabs>
      <w:spacing w:before="50" w:after="50"/>
      <w:ind w:left="810" w:hanging="810"/>
      <w:jc w:val="both"/>
      <w:outlineLvl w:val="1"/>
    </w:pPr>
    <w:rPr>
      <w:rFonts w:hint="default" w:ascii="黑体" w:hAnsi="Calibri" w:eastAsia="黑体" w:cs="Times New Roman"/>
      <w:sz w:val="21"/>
      <w:szCs w:val="22"/>
    </w:rPr>
  </w:style>
  <w:style w:type="paragraph" w:customStyle="1" w:styleId="205">
    <w:name w:val="段"/>
    <w:basedOn w:val="201"/>
    <w:next w:val="1"/>
    <w:qFormat/>
    <w:uiPriority w:val="0"/>
    <w:pPr>
      <w:widowControl/>
      <w:ind w:firstLine="200"/>
    </w:pPr>
    <w:rPr>
      <w:sz w:val="20"/>
    </w:rPr>
  </w:style>
  <w:style w:type="character" w:customStyle="1" w:styleId="206">
    <w:name w:val="页眉 字符"/>
    <w:link w:val="27"/>
    <w:qFormat/>
    <w:uiPriority w:val="0"/>
    <w:rPr>
      <w:rFonts w:ascii="Calibri" w:hAnsi="Calibri"/>
      <w:sz w:val="18"/>
      <w:szCs w:val="18"/>
    </w:rPr>
  </w:style>
  <w:style w:type="character" w:customStyle="1" w:styleId="207">
    <w:name w:val="未处理的提及1"/>
    <w:basedOn w:val="43"/>
    <w:semiHidden/>
    <w:unhideWhenUsed/>
    <w:qFormat/>
    <w:uiPriority w:val="99"/>
    <w:rPr>
      <w:color w:val="605E5C"/>
      <w:shd w:val="clear" w:color="auto" w:fill="E1DFDD"/>
    </w:rPr>
  </w:style>
  <w:style w:type="character" w:customStyle="1" w:styleId="208">
    <w:name w:val="正文文本缩进 字符"/>
    <w:basedOn w:val="43"/>
    <w:link w:val="17"/>
    <w:qFormat/>
    <w:uiPriority w:val="99"/>
    <w:rPr>
      <w:rFonts w:ascii="Calibri" w:hAnsi="Calibri"/>
      <w:sz w:val="21"/>
      <w:szCs w:val="22"/>
    </w:rPr>
  </w:style>
  <w:style w:type="character" w:customStyle="1" w:styleId="209">
    <w:name w:val="纯文本 字符"/>
    <w:link w:val="21"/>
    <w:qFormat/>
    <w:uiPriority w:val="0"/>
    <w:rPr>
      <w:rFonts w:ascii="宋体" w:hAnsi="Courier New"/>
      <w:szCs w:val="21"/>
    </w:rPr>
  </w:style>
  <w:style w:type="paragraph" w:customStyle="1" w:styleId="210">
    <w:name w:val="p0"/>
    <w:basedOn w:val="1"/>
    <w:qFormat/>
    <w:uiPriority w:val="0"/>
    <w:pPr>
      <w:widowControl/>
      <w:spacing w:before="100" w:beforeAutospacing="1" w:after="100" w:afterAutospacing="1"/>
      <w:jc w:val="left"/>
    </w:pPr>
    <w:rPr>
      <w:rFonts w:ascii="Cambria" w:hAnsi="Cambria" w:cs="Cambria"/>
      <w:sz w:val="24"/>
      <w:szCs w:val="24"/>
    </w:rPr>
  </w:style>
  <w:style w:type="character" w:customStyle="1" w:styleId="211">
    <w:name w:val="批注文字 字符"/>
    <w:basedOn w:val="43"/>
    <w:link w:val="15"/>
    <w:qFormat/>
    <w:uiPriority w:val="99"/>
    <w:rPr>
      <w:rFonts w:ascii="Calibri" w:hAnsi="Calibri"/>
      <w:sz w:val="21"/>
      <w:szCs w:val="22"/>
    </w:rPr>
  </w:style>
  <w:style w:type="character" w:customStyle="1" w:styleId="212">
    <w:name w:val="批注主题 字符"/>
    <w:basedOn w:val="211"/>
    <w:link w:val="39"/>
    <w:semiHidden/>
    <w:qFormat/>
    <w:uiPriority w:val="0"/>
    <w:rPr>
      <w:rFonts w:ascii="Calibri" w:hAnsi="Calibri"/>
      <w:b/>
      <w:bCs/>
      <w:sz w:val="21"/>
      <w:szCs w:val="22"/>
    </w:rPr>
  </w:style>
  <w:style w:type="character" w:customStyle="1" w:styleId="213">
    <w:name w:val="纯文本 字符1"/>
    <w:qFormat/>
    <w:uiPriority w:val="0"/>
    <w:rPr>
      <w:rFonts w:ascii="宋体" w:hAnsi="Courier New" w:eastAsia="宋体" w:cs="Times New Roman"/>
      <w:szCs w:val="21"/>
    </w:rPr>
  </w:style>
  <w:style w:type="character" w:customStyle="1" w:styleId="214">
    <w:name w:val="未处理的提及2"/>
    <w:basedOn w:val="43"/>
    <w:semiHidden/>
    <w:unhideWhenUsed/>
    <w:qFormat/>
    <w:uiPriority w:val="99"/>
    <w:rPr>
      <w:color w:val="605E5C"/>
      <w:shd w:val="clear" w:color="auto" w:fill="E1DFDD"/>
    </w:rPr>
  </w:style>
  <w:style w:type="paragraph" w:styleId="215">
    <w:name w:val="List Paragraph"/>
    <w:basedOn w:val="1"/>
    <w:qFormat/>
    <w:uiPriority w:val="99"/>
    <w:pPr>
      <w:ind w:firstLine="420"/>
    </w:pPr>
  </w:style>
  <w:style w:type="character" w:customStyle="1" w:styleId="216">
    <w:name w:val="正文文本 字符"/>
    <w:basedOn w:val="43"/>
    <w:link w:val="16"/>
    <w:qFormat/>
    <w:uiPriority w:val="0"/>
    <w:rPr>
      <w:rFonts w:ascii="楷体_GB2312" w:hAnsi="Arial" w:eastAsia="楷体_GB2312"/>
      <w:sz w:val="28"/>
      <w:szCs w:val="28"/>
    </w:rPr>
  </w:style>
  <w:style w:type="character" w:customStyle="1" w:styleId="217">
    <w:name w:val="正文文本首行缩进 字符"/>
    <w:basedOn w:val="216"/>
    <w:link w:val="40"/>
    <w:semiHidden/>
    <w:qFormat/>
    <w:uiPriority w:val="0"/>
    <w:rPr>
      <w:rFonts w:ascii="Calibri" w:hAnsi="Calibri" w:eastAsia="楷体_GB2312"/>
      <w:sz w:val="21"/>
      <w:szCs w:val="22"/>
    </w:rPr>
  </w:style>
  <w:style w:type="paragraph" w:customStyle="1" w:styleId="218">
    <w:name w:val="列表段落1"/>
    <w:basedOn w:val="1"/>
    <w:qFormat/>
    <w:uiPriority w:val="0"/>
    <w:pPr>
      <w:ind w:firstLine="420"/>
    </w:pPr>
    <w:rPr>
      <w:szCs w:val="24"/>
    </w:rPr>
  </w:style>
  <w:style w:type="character" w:customStyle="1" w:styleId="219">
    <w:name w:val="NormalCharacter"/>
    <w:qFormat/>
    <w:uiPriority w:val="0"/>
  </w:style>
  <w:style w:type="character" w:customStyle="1" w:styleId="220">
    <w:name w:val="纯文本 Char"/>
    <w:qFormat/>
    <w:uiPriority w:val="0"/>
    <w:rPr>
      <w:rFonts w:ascii="宋体" w:hAnsi="Courier New"/>
    </w:rPr>
  </w:style>
  <w:style w:type="paragraph" w:customStyle="1" w:styleId="221">
    <w:name w:val="纯文本11"/>
    <w:basedOn w:val="1"/>
    <w:qFormat/>
    <w:uiPriority w:val="99"/>
    <w:rPr>
      <w:rFonts w:ascii="宋体" w:hAnsi="Courier New"/>
      <w:sz w:val="20"/>
      <w:szCs w:val="21"/>
    </w:rPr>
  </w:style>
  <w:style w:type="character" w:customStyle="1" w:styleId="222">
    <w:name w:val="正文文本缩进 3 字符"/>
    <w:basedOn w:val="43"/>
    <w:link w:val="33"/>
    <w:semiHidden/>
    <w:qFormat/>
    <w:uiPriority w:val="0"/>
    <w:rPr>
      <w:rFonts w:ascii="Calibri" w:hAnsi="Calibri"/>
      <w:sz w:val="16"/>
      <w:szCs w:val="16"/>
    </w:rPr>
  </w:style>
  <w:style w:type="character" w:customStyle="1" w:styleId="223">
    <w:name w:val="未处理的提及3"/>
    <w:basedOn w:val="43"/>
    <w:semiHidden/>
    <w:unhideWhenUsed/>
    <w:qFormat/>
    <w:uiPriority w:val="99"/>
    <w:rPr>
      <w:color w:val="605E5C"/>
      <w:shd w:val="clear" w:color="auto" w:fill="E1DFDD"/>
    </w:rPr>
  </w:style>
  <w:style w:type="character" w:customStyle="1" w:styleId="224">
    <w:name w:val="正文文本缩进 2 字符"/>
    <w:basedOn w:val="43"/>
    <w:link w:val="23"/>
    <w:semiHidden/>
    <w:qFormat/>
    <w:uiPriority w:val="0"/>
    <w:rPr>
      <w:rFonts w:ascii="Calibri" w:hAnsi="Calibri"/>
      <w:sz w:val="21"/>
      <w:szCs w:val="22"/>
    </w:rPr>
  </w:style>
  <w:style w:type="character" w:customStyle="1" w:styleId="225">
    <w:name w:val="正文文本缩进 2 Char"/>
    <w:qFormat/>
    <w:uiPriority w:val="0"/>
    <w:rPr>
      <w:rFonts w:ascii="Arial" w:hAnsi="Arial" w:eastAsia="仿宋_GB2312" w:cs="Arial"/>
      <w:sz w:val="32"/>
      <w:szCs w:val="32"/>
    </w:rPr>
  </w:style>
  <w:style w:type="character" w:customStyle="1" w:styleId="226">
    <w:name w:val="正文文本 Char"/>
    <w:qFormat/>
    <w:uiPriority w:val="0"/>
    <w:rPr>
      <w:rFonts w:ascii="楷体_GB2312" w:hAnsi="Arial" w:eastAsia="楷体_GB2312" w:cs="Times New Roman"/>
      <w:sz w:val="28"/>
      <w:szCs w:val="28"/>
    </w:rPr>
  </w:style>
  <w:style w:type="character" w:customStyle="1" w:styleId="227">
    <w:name w:val="标题 2 字符"/>
    <w:link w:val="4"/>
    <w:qFormat/>
    <w:uiPriority w:val="0"/>
    <w:rPr>
      <w:rFonts w:ascii="Arial" w:hAnsi="Arial" w:eastAsia="幼圆" w:cs="Arial"/>
      <w:b/>
      <w:bCs/>
      <w:sz w:val="44"/>
      <w:szCs w:val="44"/>
    </w:rPr>
  </w:style>
  <w:style w:type="character" w:customStyle="1" w:styleId="228">
    <w:name w:val="正文缩进 字符"/>
    <w:link w:val="5"/>
    <w:qFormat/>
    <w:uiPriority w:val="0"/>
    <w:rPr>
      <w:rFonts w:ascii="Calibri" w:hAnsi="Calibri"/>
      <w:sz w:val="21"/>
      <w:szCs w:val="22"/>
    </w:rPr>
  </w:style>
  <w:style w:type="character" w:customStyle="1" w:styleId="229">
    <w:name w:val="font12"/>
    <w:basedOn w:val="43"/>
    <w:qFormat/>
    <w:uiPriority w:val="0"/>
    <w:rPr>
      <w:rFonts w:hint="default" w:ascii="Times New Roman" w:hAnsi="Times New Roman" w:cs="Times New Roman"/>
      <w:color w:val="000000"/>
      <w:sz w:val="20"/>
      <w:szCs w:val="20"/>
      <w:u w:val="none"/>
    </w:rPr>
  </w:style>
  <w:style w:type="character" w:customStyle="1" w:styleId="230">
    <w:name w:val="font01"/>
    <w:basedOn w:val="43"/>
    <w:qFormat/>
    <w:uiPriority w:val="0"/>
    <w:rPr>
      <w:rFonts w:hint="eastAsia" w:ascii="宋体" w:hAnsi="宋体" w:eastAsia="宋体" w:cs="宋体"/>
      <w:color w:val="000000"/>
      <w:sz w:val="20"/>
      <w:szCs w:val="20"/>
      <w:u w:val="none"/>
    </w:rPr>
  </w:style>
  <w:style w:type="character" w:customStyle="1" w:styleId="231">
    <w:name w:val="标题 3 字符"/>
    <w:basedOn w:val="43"/>
    <w:link w:val="6"/>
    <w:qFormat/>
    <w:uiPriority w:val="0"/>
    <w:rPr>
      <w:rFonts w:ascii="Calibri" w:hAnsi="Calibri"/>
      <w:b/>
      <w:bCs/>
      <w:sz w:val="32"/>
      <w:szCs w:val="32"/>
    </w:rPr>
  </w:style>
  <w:style w:type="paragraph" w:customStyle="1" w:styleId="232">
    <w:name w:val="列出段落1"/>
    <w:basedOn w:val="1"/>
    <w:link w:val="234"/>
    <w:qFormat/>
    <w:uiPriority w:val="0"/>
    <w:pPr>
      <w:ind w:firstLine="200"/>
    </w:pPr>
    <w:rPr>
      <w:sz w:val="20"/>
      <w:szCs w:val="20"/>
    </w:rPr>
  </w:style>
  <w:style w:type="paragraph" w:customStyle="1" w:styleId="233">
    <w:name w:val="_Style 65"/>
    <w:basedOn w:val="1"/>
    <w:next w:val="215"/>
    <w:qFormat/>
    <w:uiPriority w:val="99"/>
    <w:pPr>
      <w:ind w:firstLine="420"/>
    </w:pPr>
  </w:style>
  <w:style w:type="character" w:customStyle="1" w:styleId="234">
    <w:name w:val="列出段落 Char"/>
    <w:link w:val="232"/>
    <w:qFormat/>
    <w:uiPriority w:val="0"/>
    <w:rPr>
      <w:rFonts w:ascii="Calibri" w:hAnsi="Calibri"/>
    </w:rPr>
  </w:style>
  <w:style w:type="paragraph" w:customStyle="1" w:styleId="235">
    <w:name w:val="AONormal"/>
    <w:qFormat/>
    <w:uiPriority w:val="0"/>
    <w:pPr>
      <w:spacing w:after="160" w:line="400" w:lineRule="exact"/>
      <w:ind w:firstLine="440"/>
    </w:pPr>
    <w:rPr>
      <w:rFonts w:hint="default" w:ascii="华文楷体" w:hAnsi="华文楷体" w:eastAsia="华文楷体" w:cs="华文楷体"/>
      <w:sz w:val="22"/>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54928-A72B-43AC-90DC-8C8D476DFED7}">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59</Pages>
  <Words>9688</Words>
  <Characters>10741</Characters>
  <TotalTime>0</TotalTime>
  <ScaleCrop>false</ScaleCrop>
  <LinksUpToDate>false</LinksUpToDate>
  <CharactersWithSpaces>10921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2024-11-01T01:01:00Z</dcterms:created>
  <dc:creator>19905</dc:creator>
  <cp:lastModifiedBy>芯叶檬语</cp:lastModifiedBy>
  <dcterms:modified xsi:type="dcterms:W3CDTF">2025-03-14T00:46:33Z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A6352AD43C6D435484C5FC6CAD2F3201_13</vt:lpwstr>
  </property>
</Properties>
</file>